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6"/>
        <w:ind w:firstLine="0" w:firstLineChars="0"/>
        <w:jc w:val="center"/>
        <w:rPr>
          <w:rFonts w:asciiTheme="minorEastAsia" w:hAnsiTheme="minorEastAsia" w:eastAsiaTheme="minorEastAsia"/>
          <w:b/>
          <w:bCs/>
          <w:sz w:val="52"/>
          <w:szCs w:val="40"/>
          <w:highlight w:val="none"/>
        </w:rPr>
      </w:pPr>
      <w:bookmarkStart w:id="0" w:name="_Toc126522441"/>
      <w:bookmarkStart w:id="1" w:name="_Toc79587693"/>
    </w:p>
    <w:p>
      <w:pPr>
        <w:pStyle w:val="546"/>
        <w:ind w:firstLine="0" w:firstLineChars="0"/>
        <w:jc w:val="center"/>
        <w:rPr>
          <w:rFonts w:asciiTheme="minorEastAsia" w:hAnsiTheme="minorEastAsia" w:eastAsiaTheme="minorEastAsia"/>
          <w:b/>
          <w:bCs/>
          <w:sz w:val="52"/>
          <w:szCs w:val="40"/>
          <w:highlight w:val="none"/>
        </w:rPr>
      </w:pPr>
      <w:r>
        <w:rPr>
          <w:rFonts w:hint="eastAsia" w:asciiTheme="majorEastAsia" w:hAnsiTheme="majorEastAsia" w:eastAsiaTheme="majorEastAsia"/>
          <w:b/>
          <w:sz w:val="44"/>
          <w:szCs w:val="44"/>
          <w:highlight w:val="none"/>
        </w:rPr>
        <w:t>镇江市公共就业服务项目</w:t>
      </w: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56"/>
          <w:szCs w:val="44"/>
          <w:highlight w:val="none"/>
        </w:rPr>
      </w:pPr>
      <w:r>
        <w:rPr>
          <w:rFonts w:hint="eastAsia" w:asciiTheme="minorEastAsia" w:hAnsiTheme="minorEastAsia" w:eastAsiaTheme="minorEastAsia"/>
          <w:b/>
          <w:bCs/>
          <w:sz w:val="56"/>
          <w:szCs w:val="44"/>
          <w:highlight w:val="none"/>
        </w:rPr>
        <w:t>成本合理性分析报告</w:t>
      </w: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52"/>
          <w:szCs w:val="40"/>
          <w:highlight w:val="none"/>
        </w:rPr>
      </w:pPr>
    </w:p>
    <w:p>
      <w:pPr>
        <w:pStyle w:val="546"/>
        <w:ind w:firstLine="0" w:firstLineChars="0"/>
        <w:jc w:val="center"/>
        <w:rPr>
          <w:rFonts w:asciiTheme="minorEastAsia" w:hAnsiTheme="minorEastAsia" w:eastAsiaTheme="minorEastAsia"/>
          <w:b/>
          <w:bCs/>
          <w:sz w:val="44"/>
          <w:szCs w:val="32"/>
          <w:highlight w:val="none"/>
        </w:rPr>
      </w:pPr>
      <w:r>
        <w:rPr>
          <w:rFonts w:hint="eastAsia" w:asciiTheme="minorEastAsia" w:hAnsiTheme="minorEastAsia" w:eastAsiaTheme="minorEastAsia"/>
          <w:b/>
          <w:bCs/>
          <w:sz w:val="44"/>
          <w:szCs w:val="32"/>
          <w:highlight w:val="none"/>
        </w:rPr>
        <w:t>2</w:t>
      </w:r>
      <w:r>
        <w:rPr>
          <w:rFonts w:asciiTheme="minorEastAsia" w:hAnsiTheme="minorEastAsia" w:eastAsiaTheme="minorEastAsia"/>
          <w:b/>
          <w:bCs/>
          <w:sz w:val="44"/>
          <w:szCs w:val="32"/>
          <w:highlight w:val="none"/>
        </w:rPr>
        <w:t>02</w:t>
      </w:r>
      <w:r>
        <w:rPr>
          <w:rFonts w:hint="eastAsia" w:asciiTheme="minorEastAsia" w:hAnsiTheme="minorEastAsia" w:eastAsiaTheme="minorEastAsia"/>
          <w:b/>
          <w:bCs/>
          <w:sz w:val="44"/>
          <w:szCs w:val="32"/>
          <w:highlight w:val="none"/>
        </w:rPr>
        <w:t>5年5月</w:t>
      </w:r>
    </w:p>
    <w:p>
      <w:pPr>
        <w:pStyle w:val="546"/>
        <w:ind w:firstLine="1044"/>
        <w:rPr>
          <w:rFonts w:asciiTheme="minorEastAsia" w:hAnsiTheme="minorEastAsia" w:eastAsiaTheme="minorEastAsia"/>
          <w:b/>
          <w:bCs/>
          <w:sz w:val="52"/>
          <w:szCs w:val="40"/>
          <w:highlight w:val="none"/>
        </w:rPr>
      </w:pPr>
    </w:p>
    <w:p>
      <w:pPr>
        <w:pStyle w:val="546"/>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0" w:footer="992" w:gutter="0"/>
          <w:pgNumType w:start="1"/>
          <w:cols w:space="425" w:num="1"/>
          <w:docGrid w:linePitch="312" w:charSpace="0"/>
        </w:sectPr>
      </w:pPr>
    </w:p>
    <w:p>
      <w:pPr>
        <w:pStyle w:val="546"/>
        <w:ind w:firstLine="0" w:firstLineChars="0"/>
        <w:jc w:val="center"/>
        <w:rPr>
          <w:b/>
          <w:bCs/>
          <w:sz w:val="28"/>
          <w:szCs w:val="21"/>
          <w:highlight w:val="none"/>
        </w:rPr>
      </w:pPr>
      <w:r>
        <w:rPr>
          <w:rFonts w:hint="eastAsia"/>
          <w:b/>
          <w:bCs/>
          <w:sz w:val="28"/>
          <w:szCs w:val="21"/>
          <w:highlight w:val="none"/>
        </w:rPr>
        <w:t>目 录</w:t>
      </w:r>
    </w:p>
    <w:p>
      <w:pPr>
        <w:pStyle w:val="59"/>
        <w:tabs>
          <w:tab w:val="right" w:leader="dot" w:pos="8312"/>
        </w:tabs>
        <w:ind w:firstLine="402"/>
        <w:rPr>
          <w:highlight w:val="none"/>
        </w:rPr>
      </w:pPr>
      <w:r>
        <w:rPr>
          <w:highlight w:val="none"/>
        </w:rPr>
        <w:fldChar w:fldCharType="begin"/>
      </w:r>
      <w:r>
        <w:rPr>
          <w:rFonts w:hint="eastAsia"/>
          <w:highlight w:val="none"/>
        </w:rPr>
        <w:instrText xml:space="preserve">TOC \o "1-2" \h \z \u</w:instrText>
      </w:r>
      <w:r>
        <w:rPr>
          <w:highlight w:val="none"/>
        </w:rPr>
        <w:fldChar w:fldCharType="separate"/>
      </w:r>
      <w:r>
        <w:rPr>
          <w:highlight w:val="none"/>
        </w:rPr>
        <w:fldChar w:fldCharType="begin"/>
      </w:r>
      <w:r>
        <w:rPr>
          <w:highlight w:val="none"/>
        </w:rPr>
        <w:instrText xml:space="preserve"> HYPERLINK \l "_Toc671" </w:instrText>
      </w:r>
      <w:r>
        <w:rPr>
          <w:highlight w:val="none"/>
        </w:rPr>
        <w:fldChar w:fldCharType="separate"/>
      </w:r>
      <w:r>
        <w:rPr>
          <w:rFonts w:hint="eastAsia" w:ascii="方正黑体_GBK" w:hAnsi="方正黑体_GBK" w:eastAsia="方正黑体_GBK" w:cs="方正黑体_GBK"/>
          <w:highlight w:val="none"/>
        </w:rPr>
        <w:t>1 项目概况</w:t>
      </w:r>
      <w:r>
        <w:rPr>
          <w:highlight w:val="none"/>
        </w:rPr>
        <w:tab/>
      </w:r>
      <w:r>
        <w:rPr>
          <w:highlight w:val="none"/>
        </w:rPr>
        <w:fldChar w:fldCharType="begin"/>
      </w:r>
      <w:r>
        <w:rPr>
          <w:highlight w:val="none"/>
        </w:rPr>
        <w:instrText xml:space="preserve"> PAGEREF _Toc671 \h </w:instrText>
      </w:r>
      <w:r>
        <w:rPr>
          <w:highlight w:val="none"/>
        </w:rPr>
        <w:fldChar w:fldCharType="separate"/>
      </w:r>
      <w:r>
        <w:rPr>
          <w:highlight w:val="none"/>
        </w:rPr>
        <w:t>1</w:t>
      </w:r>
      <w:r>
        <w:rPr>
          <w:highlight w:val="none"/>
        </w:rPr>
        <w:fldChar w:fldCharType="end"/>
      </w:r>
      <w:r>
        <w:rPr>
          <w:highlight w:val="none"/>
        </w:rPr>
        <w:fldChar w:fldCharType="end"/>
      </w:r>
    </w:p>
    <w:p>
      <w:pPr>
        <w:pStyle w:val="59"/>
        <w:tabs>
          <w:tab w:val="right" w:leader="dot" w:pos="8312"/>
        </w:tabs>
        <w:ind w:firstLine="402"/>
        <w:rPr>
          <w:highlight w:val="none"/>
        </w:rPr>
      </w:pPr>
      <w:r>
        <w:rPr>
          <w:highlight w:val="none"/>
        </w:rPr>
        <w:fldChar w:fldCharType="begin"/>
      </w:r>
      <w:r>
        <w:rPr>
          <w:highlight w:val="none"/>
        </w:rPr>
        <w:instrText xml:space="preserve"> HYPERLINK \l "_Toc20856" </w:instrText>
      </w:r>
      <w:r>
        <w:rPr>
          <w:highlight w:val="none"/>
        </w:rPr>
        <w:fldChar w:fldCharType="separate"/>
      </w:r>
      <w:r>
        <w:rPr>
          <w:rFonts w:hint="eastAsia" w:ascii="方正黑体_GBK" w:hAnsi="方正黑体_GBK" w:eastAsia="方正黑体_GBK" w:cs="方正黑体_GBK"/>
          <w:highlight w:val="none"/>
        </w:rPr>
        <w:t>2 服务内容范围</w:t>
      </w:r>
      <w:r>
        <w:rPr>
          <w:highlight w:val="none"/>
        </w:rPr>
        <w:tab/>
      </w:r>
      <w:r>
        <w:rPr>
          <w:highlight w:val="none"/>
        </w:rPr>
        <w:fldChar w:fldCharType="begin"/>
      </w:r>
      <w:r>
        <w:rPr>
          <w:highlight w:val="none"/>
        </w:rPr>
        <w:instrText xml:space="preserve"> PAGEREF _Toc20856 \h </w:instrText>
      </w:r>
      <w:r>
        <w:rPr>
          <w:highlight w:val="none"/>
        </w:rPr>
        <w:fldChar w:fldCharType="separate"/>
      </w:r>
      <w:r>
        <w:rPr>
          <w:highlight w:val="none"/>
        </w:rPr>
        <w:t>1</w:t>
      </w:r>
      <w:r>
        <w:rPr>
          <w:highlight w:val="none"/>
        </w:rPr>
        <w:fldChar w:fldCharType="end"/>
      </w:r>
      <w:r>
        <w:rPr>
          <w:highlight w:val="none"/>
        </w:rPr>
        <w:fldChar w:fldCharType="end"/>
      </w:r>
    </w:p>
    <w:p>
      <w:pPr>
        <w:pStyle w:val="59"/>
        <w:tabs>
          <w:tab w:val="right" w:leader="dot" w:pos="8312"/>
        </w:tabs>
        <w:ind w:firstLine="402"/>
        <w:rPr>
          <w:highlight w:val="none"/>
        </w:rPr>
      </w:pPr>
      <w:r>
        <w:rPr>
          <w:highlight w:val="none"/>
        </w:rPr>
        <w:fldChar w:fldCharType="begin"/>
      </w:r>
      <w:r>
        <w:rPr>
          <w:highlight w:val="none"/>
        </w:rPr>
        <w:instrText xml:space="preserve"> HYPERLINK \l "_Toc11533" </w:instrText>
      </w:r>
      <w:r>
        <w:rPr>
          <w:highlight w:val="none"/>
        </w:rPr>
        <w:fldChar w:fldCharType="separate"/>
      </w:r>
      <w:r>
        <w:rPr>
          <w:rFonts w:hint="eastAsia" w:ascii="方正黑体_GBK" w:hAnsi="方正黑体_GBK" w:eastAsia="方正黑体_GBK" w:cs="方正黑体_GBK"/>
          <w:highlight w:val="none"/>
        </w:rPr>
        <w:t>3 服务主要内容</w:t>
      </w:r>
      <w:r>
        <w:rPr>
          <w:highlight w:val="none"/>
        </w:rPr>
        <w:tab/>
      </w:r>
      <w:r>
        <w:rPr>
          <w:highlight w:val="none"/>
        </w:rPr>
        <w:fldChar w:fldCharType="begin"/>
      </w:r>
      <w:r>
        <w:rPr>
          <w:highlight w:val="none"/>
        </w:rPr>
        <w:instrText xml:space="preserve"> PAGEREF _Toc11533 \h </w:instrText>
      </w:r>
      <w:r>
        <w:rPr>
          <w:highlight w:val="none"/>
        </w:rPr>
        <w:fldChar w:fldCharType="separate"/>
      </w:r>
      <w:r>
        <w:rPr>
          <w:highlight w:val="none"/>
        </w:rPr>
        <w:t>2</w:t>
      </w:r>
      <w:r>
        <w:rPr>
          <w:highlight w:val="none"/>
        </w:rPr>
        <w:fldChar w:fldCharType="end"/>
      </w:r>
      <w:r>
        <w:rPr>
          <w:highlight w:val="none"/>
        </w:rPr>
        <w:fldChar w:fldCharType="end"/>
      </w:r>
    </w:p>
    <w:p>
      <w:pPr>
        <w:pStyle w:val="59"/>
        <w:tabs>
          <w:tab w:val="right" w:leader="dot" w:pos="8312"/>
        </w:tabs>
        <w:ind w:firstLine="402"/>
        <w:rPr>
          <w:highlight w:val="none"/>
        </w:rPr>
      </w:pPr>
      <w:r>
        <w:rPr>
          <w:highlight w:val="none"/>
        </w:rPr>
        <w:fldChar w:fldCharType="begin"/>
      </w:r>
      <w:r>
        <w:rPr>
          <w:highlight w:val="none"/>
        </w:rPr>
        <w:instrText xml:space="preserve"> HYPERLINK \l "_Toc12891" </w:instrText>
      </w:r>
      <w:r>
        <w:rPr>
          <w:highlight w:val="none"/>
        </w:rPr>
        <w:fldChar w:fldCharType="separate"/>
      </w:r>
      <w:r>
        <w:rPr>
          <w:rFonts w:hint="eastAsia" w:ascii="方正黑体_GBK" w:hAnsi="方正黑体_GBK" w:eastAsia="方正黑体_GBK" w:cs="方正黑体_GBK"/>
          <w:highlight w:val="none"/>
        </w:rPr>
        <w:t>4 项目周期</w:t>
      </w:r>
      <w:r>
        <w:rPr>
          <w:highlight w:val="none"/>
        </w:rPr>
        <w:tab/>
      </w:r>
      <w:r>
        <w:rPr>
          <w:highlight w:val="none"/>
        </w:rPr>
        <w:fldChar w:fldCharType="begin"/>
      </w:r>
      <w:r>
        <w:rPr>
          <w:highlight w:val="none"/>
        </w:rPr>
        <w:instrText xml:space="preserve"> PAGEREF _Toc12891 \h </w:instrText>
      </w:r>
      <w:r>
        <w:rPr>
          <w:highlight w:val="none"/>
        </w:rPr>
        <w:fldChar w:fldCharType="separate"/>
      </w:r>
      <w:r>
        <w:rPr>
          <w:highlight w:val="none"/>
        </w:rPr>
        <w:t>3</w:t>
      </w:r>
      <w:r>
        <w:rPr>
          <w:highlight w:val="none"/>
        </w:rPr>
        <w:fldChar w:fldCharType="end"/>
      </w:r>
      <w:r>
        <w:rPr>
          <w:highlight w:val="none"/>
        </w:rPr>
        <w:fldChar w:fldCharType="end"/>
      </w:r>
    </w:p>
    <w:p>
      <w:pPr>
        <w:pStyle w:val="59"/>
        <w:tabs>
          <w:tab w:val="right" w:leader="dot" w:pos="8312"/>
        </w:tabs>
        <w:ind w:firstLine="402"/>
        <w:rPr>
          <w:highlight w:val="none"/>
        </w:rPr>
      </w:pPr>
      <w:r>
        <w:rPr>
          <w:highlight w:val="none"/>
        </w:rPr>
        <w:fldChar w:fldCharType="begin"/>
      </w:r>
      <w:r>
        <w:rPr>
          <w:highlight w:val="none"/>
        </w:rPr>
        <w:instrText xml:space="preserve"> HYPERLINK \l "_Toc18687" </w:instrText>
      </w:r>
      <w:r>
        <w:rPr>
          <w:highlight w:val="none"/>
        </w:rPr>
        <w:fldChar w:fldCharType="separate"/>
      </w:r>
      <w:r>
        <w:rPr>
          <w:rFonts w:hint="eastAsia" w:ascii="方正黑体_GBK" w:hAnsi="方正黑体_GBK" w:eastAsia="方正黑体_GBK" w:cs="方正黑体_GBK"/>
          <w:highlight w:val="none"/>
        </w:rPr>
        <w:t>5 项目目标</w:t>
      </w:r>
      <w:r>
        <w:rPr>
          <w:highlight w:val="none"/>
        </w:rPr>
        <w:tab/>
      </w:r>
      <w:r>
        <w:rPr>
          <w:highlight w:val="none"/>
        </w:rPr>
        <w:fldChar w:fldCharType="begin"/>
      </w:r>
      <w:r>
        <w:rPr>
          <w:highlight w:val="none"/>
        </w:rPr>
        <w:instrText xml:space="preserve"> PAGEREF _Toc18687 \h </w:instrText>
      </w:r>
      <w:r>
        <w:rPr>
          <w:highlight w:val="none"/>
        </w:rPr>
        <w:fldChar w:fldCharType="separate"/>
      </w:r>
      <w:r>
        <w:rPr>
          <w:highlight w:val="none"/>
        </w:rPr>
        <w:t>3</w:t>
      </w:r>
      <w:r>
        <w:rPr>
          <w:highlight w:val="none"/>
        </w:rPr>
        <w:fldChar w:fldCharType="end"/>
      </w:r>
      <w:r>
        <w:rPr>
          <w:highlight w:val="none"/>
        </w:rPr>
        <w:fldChar w:fldCharType="end"/>
      </w:r>
    </w:p>
    <w:p>
      <w:pPr>
        <w:pStyle w:val="59"/>
        <w:tabs>
          <w:tab w:val="right" w:leader="dot" w:pos="8312"/>
        </w:tabs>
        <w:ind w:firstLine="402"/>
        <w:rPr>
          <w:highlight w:val="none"/>
        </w:rPr>
      </w:pPr>
      <w:r>
        <w:rPr>
          <w:highlight w:val="none"/>
        </w:rPr>
        <w:fldChar w:fldCharType="begin"/>
      </w:r>
      <w:r>
        <w:rPr>
          <w:highlight w:val="none"/>
        </w:rPr>
        <w:instrText xml:space="preserve"> HYPERLINK \l "_Toc1374" </w:instrText>
      </w:r>
      <w:r>
        <w:rPr>
          <w:highlight w:val="none"/>
        </w:rPr>
        <w:fldChar w:fldCharType="separate"/>
      </w:r>
      <w:r>
        <w:rPr>
          <w:rFonts w:hint="eastAsia" w:ascii="方正黑体_GBK" w:hAnsi="方正黑体_GBK" w:eastAsia="方正黑体_GBK" w:cs="方正黑体_GBK"/>
          <w:highlight w:val="none"/>
        </w:rPr>
        <w:t>6 项目成本分析</w:t>
      </w:r>
      <w:r>
        <w:rPr>
          <w:highlight w:val="none"/>
        </w:rPr>
        <w:tab/>
      </w:r>
      <w:r>
        <w:rPr>
          <w:highlight w:val="none"/>
        </w:rPr>
        <w:fldChar w:fldCharType="begin"/>
      </w:r>
      <w:r>
        <w:rPr>
          <w:highlight w:val="none"/>
        </w:rPr>
        <w:instrText xml:space="preserve"> PAGEREF _Toc1374 \h </w:instrText>
      </w:r>
      <w:r>
        <w:rPr>
          <w:highlight w:val="none"/>
        </w:rPr>
        <w:fldChar w:fldCharType="separate"/>
      </w:r>
      <w:r>
        <w:rPr>
          <w:highlight w:val="none"/>
        </w:rPr>
        <w:t>3</w:t>
      </w:r>
      <w:r>
        <w:rPr>
          <w:highlight w:val="none"/>
        </w:rPr>
        <w:fldChar w:fldCharType="end"/>
      </w:r>
      <w:r>
        <w:rPr>
          <w:highlight w:val="none"/>
        </w:rPr>
        <w:fldChar w:fldCharType="end"/>
      </w:r>
    </w:p>
    <w:p>
      <w:pPr>
        <w:pStyle w:val="546"/>
        <w:rPr>
          <w:highlight w:val="none"/>
        </w:rPr>
        <w:sectPr>
          <w:headerReference r:id="rId11" w:type="default"/>
          <w:pgSz w:w="11906" w:h="16838"/>
          <w:pgMar w:top="1440" w:right="1797" w:bottom="1440" w:left="1797" w:header="850" w:footer="992" w:gutter="0"/>
          <w:pgNumType w:start="1"/>
          <w:cols w:space="425" w:num="1"/>
          <w:docGrid w:linePitch="312" w:charSpace="0"/>
        </w:sectPr>
      </w:pPr>
      <w:r>
        <w:rPr>
          <w:highlight w:val="none"/>
        </w:rPr>
        <w:fldChar w:fldCharType="end"/>
      </w:r>
    </w:p>
    <w:p>
      <w:pPr>
        <w:pStyle w:val="3"/>
        <w:spacing w:after="0"/>
        <w:rPr>
          <w:rFonts w:ascii="方正黑体_GBK" w:hAnsi="方正黑体_GBK" w:eastAsia="方正黑体_GBK" w:cs="方正黑体_GBK"/>
          <w:highlight w:val="none"/>
        </w:rPr>
      </w:pPr>
      <w:bookmarkStart w:id="2" w:name="_Toc671"/>
      <w:r>
        <w:rPr>
          <w:rFonts w:hint="eastAsia" w:ascii="方正黑体_GBK" w:hAnsi="方正黑体_GBK" w:eastAsia="方正黑体_GBK" w:cs="方正黑体_GBK"/>
          <w:highlight w:val="none"/>
        </w:rPr>
        <w:t>项目概况</w:t>
      </w:r>
      <w:bookmarkEnd w:id="0"/>
      <w:bookmarkEnd w:id="2"/>
    </w:p>
    <w:p>
      <w:pPr>
        <w:pStyle w:val="546"/>
        <w:spacing w:line="560" w:lineRule="exact"/>
        <w:ind w:firstLine="640"/>
        <w:rPr>
          <w:rFonts w:ascii="Times New Roman" w:hAnsi="Times New Roman" w:eastAsia="方正仿宋_GBK" w:cs="Times New Roman"/>
          <w:sz w:val="32"/>
          <w:szCs w:val="32"/>
          <w:highlight w:val="none"/>
        </w:rPr>
      </w:pPr>
      <w:bookmarkStart w:id="3" w:name="_Toc126522442"/>
      <w:r>
        <w:rPr>
          <w:rFonts w:ascii="Times New Roman" w:hAnsi="Times New Roman" w:eastAsia="方正仿宋_GBK" w:cs="Times New Roman"/>
          <w:sz w:val="32"/>
          <w:szCs w:val="32"/>
          <w:highlight w:val="none"/>
        </w:rPr>
        <w:t>就业是最基本的民生。做好就业工作，是贯彻落实习近平总书记重要指示、落实就业优先政策的重大责任，也是维护社会稳定、推动高质量发展的重要支撑。党的二十大报告提出，实施就业优先战略，要强化就业优先政策，健全就业促进机制，促进高质量充分就业。</w:t>
      </w:r>
    </w:p>
    <w:p>
      <w:pPr>
        <w:pStyle w:val="546"/>
        <w:spacing w:line="560" w:lineRule="exact"/>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根据镇江市人力资源和社会保障局《关于印发2025年全市人力资源社会保障工作要点的通知》（镇人社发〔2025〕1号）和镇江市人民政府办公室《关于印发&lt;政府工作报告&gt;重点任务和市政府民生实事任务分解表的通知》（镇政办发〔2025〕1号）要求，2025年，我市就业工作目标任务为：完成城镇新增就业2.6万人、城镇失业人员再就业1.5万人、就业困难人员就业帮扶6000人、新创设城乡公益性岗位安置困难人员150人、就业服务站兜底帮扶困难群体就业人数1000人、引进外来劳动力6万人。</w:t>
      </w:r>
    </w:p>
    <w:p>
      <w:pPr>
        <w:spacing w:line="560" w:lineRule="exact"/>
        <w:ind w:right="85"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完成上述指标，主要依靠市、区就业服务机构和基层人社服务窗口工作人员等部门和基层力量，通过提供政策咨询、招聘活动等方式进行。但由于市、区就业服务机构数量有限，基层服务窗口整合后人员水平参差不齐，为确保按时保质完成省、市目标任务，因此工作推进需要一个对公共就业服务工作统筹协调、全面布局、点面结合及提供专业化服务的部门来具体实施。</w:t>
      </w:r>
    </w:p>
    <w:p>
      <w:pPr>
        <w:pStyle w:val="3"/>
        <w:spacing w:before="360" w:after="0"/>
        <w:rPr>
          <w:rFonts w:ascii="方正黑体_GBK" w:hAnsi="方正黑体_GBK" w:eastAsia="方正黑体_GBK" w:cs="方正黑体_GBK"/>
          <w:highlight w:val="none"/>
        </w:rPr>
      </w:pPr>
      <w:bookmarkStart w:id="4" w:name="_Toc20856"/>
      <w:r>
        <w:rPr>
          <w:rFonts w:hint="eastAsia" w:ascii="方正黑体_GBK" w:hAnsi="方正黑体_GBK" w:eastAsia="方正黑体_GBK" w:cs="方正黑体_GBK"/>
          <w:highlight w:val="none"/>
        </w:rPr>
        <w:t>服务内容范围</w:t>
      </w:r>
      <w:bookmarkEnd w:id="3"/>
      <w:bookmarkEnd w:id="4"/>
    </w:p>
    <w:p>
      <w:pPr>
        <w:spacing w:line="560" w:lineRule="exact"/>
        <w:ind w:right="40"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公共就业服务主要是通过全面落实就业优先政策，对有就业需求的人员开展职业指导推介、对全市重点群体提供就业帮扶、对破产企业代理人员提供档案管理，以及开展对外劳务协作等专业化服务，满足城乡居民就业和我市企业用工需求，完成省、市下达的就业评价指标。根据职介中心有关职能要求：镇江市职业介绍指导中心承担着落实中央、省、市促进失业人员再就业、帮扶就业困难人员就业、开展劳务协作重点企业用工动态监测、用工需求调查分析等任务，并具体负责完成省、市下达的就业各项评价指标。</w:t>
      </w:r>
    </w:p>
    <w:p>
      <w:pPr>
        <w:pStyle w:val="3"/>
        <w:spacing w:before="360" w:after="0"/>
        <w:rPr>
          <w:rFonts w:ascii="方正黑体_GBK" w:hAnsi="方正黑体_GBK" w:eastAsia="方正黑体_GBK" w:cs="方正黑体_GBK"/>
          <w:highlight w:val="none"/>
        </w:rPr>
      </w:pPr>
      <w:bookmarkStart w:id="5" w:name="_Toc11533"/>
      <w:r>
        <w:rPr>
          <w:rFonts w:hint="eastAsia" w:ascii="方正黑体_GBK" w:hAnsi="方正黑体_GBK" w:eastAsia="方正黑体_GBK" w:cs="方正黑体_GBK"/>
          <w:highlight w:val="none"/>
        </w:rPr>
        <w:t>服务主要内容</w:t>
      </w:r>
      <w:bookmarkEnd w:id="5"/>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一）开展职业指导推介。做好全市人力资源市场管理人员、职业介绍和职业指导人员的业务管理和培训，举办公共就业服务专项业务竞赛。负责全市城乡新成长劳动力、高校技职校毕业生、下岗失业人员、被征地农民、农村劳动力等各类人员的就业失业登记管理工作。</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二）全市重点群体就业帮扶。加强对全市登记失业人员、农村转移劳动力、高校毕业生、就业困难人员、退役军人等重点群体的就业援助和服务。做好公益性岗位开发和安置，确保城乡零就业家庭始终保持动态清零。</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外来劳动力引进。开展“1+N”劳务协作对接，打造劳务协作基地和劳务引进工作站，通过“外引内留”引进外市优质劳动力。做好全市城乡新成长劳动力、高校技职校毕业生、下岗失业人员、被征地农民、农村劳动力等各类人员的就业失业登记管理工作。</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（四）破产企业代理</w:t>
      </w:r>
      <w:r>
        <w:rPr>
          <w:rFonts w:ascii="Times New Roman" w:hAnsi="Times New Roman" w:eastAsia="方正仿宋_GBK"/>
          <w:sz w:val="32"/>
          <w:szCs w:val="32"/>
          <w:highlight w:val="none"/>
        </w:rPr>
        <w:t>人员档案管理。规范工作流程，做好政策解释，为</w:t>
      </w:r>
      <w:r>
        <w:rPr>
          <w:rFonts w:hint="eastAsia" w:ascii="Times New Roman" w:hAnsi="Times New Roman" w:eastAsia="方正仿宋_GBK"/>
          <w:sz w:val="32"/>
          <w:szCs w:val="32"/>
          <w:highlight w:val="none"/>
        </w:rPr>
        <w:t>国有破产改制代理人员</w:t>
      </w:r>
      <w:r>
        <w:rPr>
          <w:rFonts w:ascii="Times New Roman" w:hAnsi="Times New Roman" w:eastAsia="方正仿宋_GBK"/>
          <w:sz w:val="32"/>
          <w:szCs w:val="32"/>
          <w:highlight w:val="none"/>
        </w:rPr>
        <w:t>办理退休</w:t>
      </w:r>
      <w:r>
        <w:rPr>
          <w:rFonts w:hint="eastAsia" w:ascii="Times New Roman" w:hAnsi="Times New Roman" w:eastAsia="方正仿宋_GBK"/>
          <w:sz w:val="32"/>
          <w:szCs w:val="32"/>
          <w:highlight w:val="none"/>
        </w:rPr>
        <w:t>业务、保管个人档案</w:t>
      </w:r>
      <w:r>
        <w:rPr>
          <w:rFonts w:ascii="Times New Roman" w:hAnsi="Times New Roman" w:eastAsia="方正仿宋_GBK"/>
          <w:sz w:val="32"/>
          <w:szCs w:val="32"/>
          <w:highlight w:val="none"/>
        </w:rPr>
        <w:t>等方面提供方便快捷服务。</w:t>
      </w:r>
    </w:p>
    <w:p>
      <w:pPr>
        <w:pStyle w:val="3"/>
        <w:spacing w:before="360" w:after="0"/>
        <w:rPr>
          <w:rFonts w:ascii="方正黑体_GBK" w:hAnsi="方正黑体_GBK" w:eastAsia="方正黑体_GBK" w:cs="方正黑体_GBK"/>
          <w:highlight w:val="none"/>
        </w:rPr>
      </w:pPr>
      <w:bookmarkStart w:id="6" w:name="_Toc12891"/>
      <w:bookmarkStart w:id="7" w:name="_Toc101711195"/>
      <w:r>
        <w:rPr>
          <w:rFonts w:hint="eastAsia" w:ascii="方正黑体_GBK" w:hAnsi="方正黑体_GBK" w:eastAsia="方正黑体_GBK" w:cs="方正黑体_GBK"/>
          <w:highlight w:val="none"/>
        </w:rPr>
        <w:t>项目周期</w:t>
      </w:r>
      <w:bookmarkEnd w:id="6"/>
      <w:bookmarkEnd w:id="7"/>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本项目应在</w:t>
      </w: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rPr>
        <w:t>5</w:t>
      </w:r>
      <w:r>
        <w:rPr>
          <w:rFonts w:ascii="Times New Roman" w:hAnsi="Times New Roman" w:eastAsia="方正仿宋_GBK"/>
          <w:sz w:val="32"/>
          <w:szCs w:val="32"/>
          <w:highlight w:val="none"/>
        </w:rPr>
        <w:t>年12</w:t>
      </w:r>
      <w:r>
        <w:rPr>
          <w:rFonts w:hint="eastAsia" w:ascii="Times New Roman" w:hAnsi="Times New Roman" w:eastAsia="方正仿宋_GBK"/>
          <w:sz w:val="32"/>
          <w:szCs w:val="32"/>
          <w:highlight w:val="none"/>
        </w:rPr>
        <w:t>月底前完成。</w:t>
      </w:r>
    </w:p>
    <w:p>
      <w:pPr>
        <w:pStyle w:val="3"/>
        <w:spacing w:before="360" w:after="0"/>
        <w:rPr>
          <w:rFonts w:ascii="方正黑体_GBK" w:hAnsi="方正黑体_GBK" w:eastAsia="方正黑体_GBK" w:cs="方正黑体_GBK"/>
          <w:highlight w:val="none"/>
        </w:rPr>
      </w:pPr>
      <w:bookmarkStart w:id="8" w:name="_Toc18687"/>
      <w:r>
        <w:rPr>
          <w:rFonts w:hint="eastAsia" w:ascii="方正黑体_GBK" w:hAnsi="方正黑体_GBK" w:eastAsia="方正黑体_GBK" w:cs="方正黑体_GBK"/>
          <w:highlight w:val="none"/>
        </w:rPr>
        <w:t>项目目标</w:t>
      </w:r>
      <w:bookmarkEnd w:id="8"/>
    </w:p>
    <w:p>
      <w:pPr>
        <w:spacing w:line="560" w:lineRule="exact"/>
        <w:ind w:firstLine="640"/>
        <w:rPr>
          <w:rFonts w:ascii="Times New Roman" w:hAnsi="Times New Roman" w:eastAsia="方正仿宋_GBK"/>
          <w:sz w:val="32"/>
          <w:szCs w:val="32"/>
          <w:highlight w:val="none"/>
        </w:rPr>
      </w:pPr>
      <w:bookmarkStart w:id="9" w:name="_Toc130458770"/>
      <w:r>
        <w:rPr>
          <w:rFonts w:ascii="Times New Roman" w:hAnsi="Times New Roman" w:eastAsia="方正仿宋_GBK"/>
          <w:sz w:val="32"/>
          <w:szCs w:val="32"/>
          <w:highlight w:val="none"/>
        </w:rPr>
        <w:t>通过全面开展公共就业服务，</w:t>
      </w:r>
      <w:r>
        <w:rPr>
          <w:rFonts w:hint="eastAsia" w:ascii="Times New Roman" w:hAnsi="Times New Roman" w:eastAsia="方正仿宋_GBK"/>
          <w:sz w:val="32"/>
          <w:szCs w:val="32"/>
          <w:highlight w:val="none"/>
        </w:rPr>
        <w:t>2025年，我市就业工作目标任务为：完成城镇新增就业2.6万人、城镇失业人员再就业1.5万人、就业困难人员就业帮扶6000人、新创设城乡公益性岗位安置困难人员150人、就业服务站兜底帮扶困难群体就业人数1000人、引进外来劳动力6万人。</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（一）开展职业指导服务</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根据苏人社发〔2024〕52号《省人力资源社会保障厅关于印发江苏省职业指导专家团管理规程（试行）的通知》和苏人社办函〔2025〕16号《省人力资源社会保障厅办公室关于推荐省级职业指导专家团人选的函》文件要求，各地要积极开展职业指导工作，发展职业指导队伍，助力高质量就业。</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组建一支专业化的职业指导服务队。在全市范围内统计职业指导资格证书持证情况，将持证人员纳入我市职业指导人员库中；同时，鼓励各级公共就业服务机构从业人员加入职业指导团队。上述工作由2名工作人员完成。</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w:t>
      </w:r>
      <w:r>
        <w:rPr>
          <w:rFonts w:hint="eastAsia" w:ascii="方正黑体_GBK" w:eastAsia="方正黑体_GBK"/>
          <w:highlight w:val="none"/>
        </w:rPr>
        <w:t xml:space="preserve"> </w:t>
      </w:r>
      <w:r>
        <w:rPr>
          <w:rFonts w:hint="eastAsia" w:ascii="Times New Roman" w:hAnsi="Times New Roman" w:eastAsia="方正仿宋_GBK"/>
          <w:sz w:val="32"/>
          <w:szCs w:val="32"/>
          <w:highlight w:val="none"/>
        </w:rPr>
        <w:t>开展职业指导人员培训。健全全市职业指导队伍的培训机制，</w:t>
      </w:r>
      <w:r>
        <w:rPr>
          <w:rFonts w:ascii="Times New Roman" w:hAnsi="Times New Roman" w:eastAsia="方正仿宋_GBK"/>
          <w:sz w:val="32"/>
          <w:szCs w:val="32"/>
          <w:highlight w:val="none"/>
        </w:rPr>
        <w:t>增强职业指导人员的专业素养和技能水平，打造一个具备高度责任感、深厚专业知识及卓越服务能力的职业指导团队。</w:t>
      </w:r>
      <w:r>
        <w:rPr>
          <w:rFonts w:hint="eastAsia" w:ascii="Times New Roman" w:hAnsi="Times New Roman" w:eastAsia="方正仿宋_GBK"/>
          <w:sz w:val="32"/>
          <w:szCs w:val="32"/>
          <w:highlight w:val="none"/>
        </w:rPr>
        <w:t>采用理论+模拟演练的培训方式，</w:t>
      </w:r>
      <w:r>
        <w:rPr>
          <w:rFonts w:ascii="Times New Roman" w:hAnsi="Times New Roman" w:eastAsia="方正仿宋_GBK"/>
          <w:sz w:val="32"/>
          <w:szCs w:val="32"/>
          <w:highlight w:val="none"/>
        </w:rPr>
        <w:t>帮助职业指导人员掌握前沿的职业指导理念与方法，让</w:t>
      </w:r>
      <w:r>
        <w:rPr>
          <w:rFonts w:hint="eastAsia" w:ascii="Times New Roman" w:hAnsi="Times New Roman" w:eastAsia="方正仿宋_GBK"/>
          <w:sz w:val="32"/>
          <w:szCs w:val="32"/>
          <w:highlight w:val="none"/>
        </w:rPr>
        <w:t>他们</w:t>
      </w:r>
      <w:r>
        <w:rPr>
          <w:rFonts w:ascii="Times New Roman" w:hAnsi="Times New Roman" w:eastAsia="方正仿宋_GBK"/>
          <w:sz w:val="32"/>
          <w:szCs w:val="32"/>
          <w:highlight w:val="none"/>
        </w:rPr>
        <w:t>锻炼沟通技巧、增强应变能力，确保在实际服务中提供更加精准、有效的个性化指导。</w:t>
      </w:r>
      <w:r>
        <w:rPr>
          <w:rFonts w:hint="eastAsia" w:ascii="Times New Roman" w:hAnsi="Times New Roman" w:eastAsia="方正仿宋_GBK"/>
          <w:sz w:val="32"/>
          <w:szCs w:val="32"/>
          <w:highlight w:val="none"/>
        </w:rPr>
        <w:t>上述工作预计需要5万元。</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w:t>
      </w:r>
      <w:r>
        <w:rPr>
          <w:rFonts w:hint="eastAsia" w:ascii="方正黑体_GBK" w:eastAsia="方正黑体_GBK"/>
          <w:highlight w:val="none"/>
        </w:rPr>
        <w:t xml:space="preserve"> </w:t>
      </w:r>
      <w:r>
        <w:rPr>
          <w:rFonts w:hint="eastAsia" w:ascii="Times New Roman" w:hAnsi="Times New Roman" w:eastAsia="方正仿宋_GBK"/>
          <w:sz w:val="32"/>
          <w:szCs w:val="32"/>
          <w:highlight w:val="none"/>
        </w:rPr>
        <w:t>构建三级职业指导服务网络。从市、县（区）、街道（社区）三个层面开展职业指导服务，</w:t>
      </w:r>
      <w:r>
        <w:rPr>
          <w:rFonts w:ascii="Times New Roman" w:hAnsi="Times New Roman" w:eastAsia="方正仿宋_GBK"/>
          <w:sz w:val="32"/>
          <w:szCs w:val="32"/>
          <w:highlight w:val="none"/>
        </w:rPr>
        <w:t>实现职业指导服务的全面覆盖和精准对接</w:t>
      </w:r>
      <w:r>
        <w:rPr>
          <w:rFonts w:hint="eastAsia" w:ascii="Times New Roman" w:hAnsi="Times New Roman" w:eastAsia="方正仿宋_GBK"/>
          <w:sz w:val="32"/>
          <w:szCs w:val="32"/>
          <w:highlight w:val="none"/>
        </w:rPr>
        <w:t>。市级层面将制定宏观的职业指导规划，着力打造全市职业指导服务品牌。区县层面将设立职业指导服务站，</w:t>
      </w:r>
      <w:r>
        <w:rPr>
          <w:rFonts w:ascii="Times New Roman" w:hAnsi="Times New Roman" w:eastAsia="方正仿宋_GBK"/>
          <w:sz w:val="32"/>
          <w:szCs w:val="32"/>
          <w:highlight w:val="none"/>
        </w:rPr>
        <w:t>结合当地经济发展特点，开展针对性的职业指导服务</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同时负责收集、整理并反馈来自基层的职业指导需求，为市级层面的政策制定提供有力支持</w:t>
      </w:r>
      <w:r>
        <w:rPr>
          <w:rFonts w:hint="eastAsia" w:ascii="Times New Roman" w:hAnsi="Times New Roman" w:eastAsia="方正仿宋_GBK"/>
          <w:sz w:val="32"/>
          <w:szCs w:val="32"/>
          <w:highlight w:val="none"/>
        </w:rPr>
        <w:t>。街道（社区）层面</w:t>
      </w:r>
      <w:r>
        <w:rPr>
          <w:rFonts w:ascii="Times New Roman" w:hAnsi="Times New Roman" w:eastAsia="方正仿宋_GBK"/>
          <w:sz w:val="32"/>
          <w:szCs w:val="32"/>
          <w:highlight w:val="none"/>
        </w:rPr>
        <w:t>将设立职业指导服务点，作为服务网络的最基层触角。这些服务点将深入社区，贴近群众，开展形式多样的职业指导活动</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提供一对一的个性化职业指导服务，帮助他们解决就业难题，实现稳定就业。</w:t>
      </w:r>
      <w:r>
        <w:rPr>
          <w:rFonts w:hint="eastAsia" w:ascii="Times New Roman" w:hAnsi="Times New Roman" w:eastAsia="方正仿宋_GBK"/>
          <w:sz w:val="32"/>
          <w:szCs w:val="32"/>
          <w:highlight w:val="none"/>
        </w:rPr>
        <w:t>上述工作预计需要5万元。</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（二）全市重点群体就业帮扶</w:t>
      </w:r>
    </w:p>
    <w:p>
      <w:pPr>
        <w:spacing w:line="560" w:lineRule="exact"/>
        <w:ind w:firstLine="640"/>
        <w:rPr>
          <w:rFonts w:ascii="Times New Roman" w:hAnsi="Times New Roman" w:eastAsia="方正仿宋_GBK"/>
          <w:color w:val="FF0000"/>
          <w:sz w:val="32"/>
          <w:szCs w:val="32"/>
          <w:highlight w:val="none"/>
        </w:rPr>
      </w:pPr>
      <w:r>
        <w:rPr>
          <w:rFonts w:hint="eastAsia" w:ascii="Times New Roman" w:hAnsi="Times New Roman" w:eastAsia="方正仿宋_GBK"/>
          <w:sz w:val="32"/>
          <w:szCs w:val="32"/>
          <w:highlight w:val="none"/>
        </w:rPr>
        <w:t>督促各市、区组织开展各类就业服务活动、专场招聘活动，为就业困难人员提供更多就业机会。对登记失业人员中符合我市就业困难人员标准的人员，引导其认定为就业困难人员，提供“一对一”精准就业援助服务，落实就业扶持政策，对实在难以通过市场渠道实现就业的，开发公益性岗位进行兜底安置。指导各地建立家门口就业服务站，重点帮扶低保人员、残疾人员、长期失业人员、零就业家庭人员、特困人员等五类重点群体就业。上述工作由4名工作人员完成。</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（三）开展劳务协作工作</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2025年，人社部门将持续擦亮“相约福地 就在镇江”劳务协作品牌，重点开展“1+N”劳务协作对接，打造劳务协作发展矩阵，有效提升劳务协作组织化程度。全市各级人社部门全年开展线上下劳务协作活动40场次；全年引进外省市来镇劳动力6万人以上。</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1.推动华德—镇江产业学院迈向新发展。持续落实“双主体、六对接”的建设路径，政、校双方保持一年内召开两次理事会的频次，共商发展事宜。协助首批金东订单班开班招生</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同时在镇江本地物色其他优质企业在产业学院以</w:t>
      </w:r>
      <w:r>
        <w:rPr>
          <w:rFonts w:ascii="Times New Roman" w:hAnsi="Times New Roman" w:eastAsia="方正仿宋_GBK"/>
          <w:sz w:val="32"/>
          <w:szCs w:val="32"/>
          <w:highlight w:val="none"/>
        </w:rPr>
        <w:t>冠名班、订单班等</w:t>
      </w:r>
      <w:r>
        <w:rPr>
          <w:rFonts w:hint="eastAsia" w:ascii="Times New Roman" w:hAnsi="Times New Roman" w:eastAsia="方正仿宋_GBK"/>
          <w:sz w:val="32"/>
          <w:szCs w:val="32"/>
          <w:highlight w:val="none"/>
        </w:rPr>
        <w:t>形式合作。</w:t>
      </w:r>
      <w:r>
        <w:rPr>
          <w:rFonts w:ascii="Times New Roman" w:hAnsi="Times New Roman" w:eastAsia="方正仿宋_GBK"/>
          <w:sz w:val="32"/>
          <w:szCs w:val="32"/>
          <w:highlight w:val="none"/>
        </w:rPr>
        <w:t>利用学校与企业、专业与产业、基地与车间、学生与员工、教师与师傅、教学与岗位的“六个对接”，推动教育链、用工链、产业链深度融合，为我市企业稳定输送</w:t>
      </w:r>
      <w:r>
        <w:rPr>
          <w:rFonts w:hint="eastAsia" w:ascii="Times New Roman" w:hAnsi="Times New Roman" w:eastAsia="方正仿宋_GBK"/>
          <w:sz w:val="32"/>
          <w:szCs w:val="32"/>
          <w:highlight w:val="none"/>
        </w:rPr>
        <w:t>更多</w:t>
      </w:r>
      <w:r>
        <w:rPr>
          <w:rFonts w:ascii="Times New Roman" w:hAnsi="Times New Roman" w:eastAsia="方正仿宋_GBK"/>
          <w:sz w:val="32"/>
          <w:szCs w:val="32"/>
          <w:highlight w:val="none"/>
        </w:rPr>
        <w:t>高技能人才。</w:t>
      </w:r>
      <w:r>
        <w:rPr>
          <w:rFonts w:hint="eastAsia" w:ascii="Times New Roman" w:hAnsi="Times New Roman" w:eastAsia="方正仿宋_GBK"/>
          <w:sz w:val="32"/>
          <w:szCs w:val="32"/>
          <w:highlight w:val="none"/>
        </w:rPr>
        <w:t>上述工作预计需要20万元。</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2.扩大劳务协作工作半径。2025年计划赴四川、贵州等区域一体化协作省市开展劳务协作活动，扩大我市劳务协作朋友圈。加强与当地人社部门的沟通交流，共建</w:t>
      </w:r>
      <w:r>
        <w:rPr>
          <w:rFonts w:ascii="Times New Roman" w:hAnsi="Times New Roman" w:eastAsia="方正仿宋_GBK"/>
          <w:sz w:val="32"/>
          <w:szCs w:val="32"/>
          <w:highlight w:val="none"/>
        </w:rPr>
        <w:t>劳务协作平台，实现信息共享、资源互补</w:t>
      </w:r>
      <w:r>
        <w:rPr>
          <w:rFonts w:hint="eastAsia" w:ascii="Times New Roman" w:hAnsi="Times New Roman" w:eastAsia="方正仿宋_GBK"/>
          <w:sz w:val="32"/>
          <w:szCs w:val="32"/>
          <w:highlight w:val="none"/>
        </w:rPr>
        <w:t>，优化我市劳务协作品牌建设，扩大劳务品牌就业规模和产业容量，提高就业质量。上述工作由3名工作人员完成。</w:t>
      </w:r>
    </w:p>
    <w:p>
      <w:pPr>
        <w:spacing w:line="560" w:lineRule="exact"/>
        <w:ind w:firstLine="640"/>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3.认定一批镇江市驻外劳务引进工作站。2025年全市各级公共就业服务部门计划在外省市认定一批“镇江市驻外劳务引进工作站”。遴选市场化、专业化、有丰富劳务协作经验的人力资源服务机构作为我市在外的协作桥梁，有序、高效的开展组织化、规模化劳动力引进工作，切实满足我市重点企业的用人需求，为我市经济社会发展提供坚实的人力资源支撑。上述工作预计需要10万元。</w:t>
      </w:r>
    </w:p>
    <w:p>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（四）破产企业代理人员档案管理。</w:t>
      </w:r>
      <w:r>
        <w:rPr>
          <w:rFonts w:ascii="Times New Roman" w:hAnsi="Times New Roman" w:eastAsia="方正仿宋_GBK"/>
          <w:sz w:val="32"/>
          <w:szCs w:val="32"/>
          <w:highlight w:val="none"/>
        </w:rPr>
        <w:t>为</w:t>
      </w:r>
      <w:r>
        <w:rPr>
          <w:rFonts w:hint="eastAsia" w:ascii="Times New Roman" w:hAnsi="Times New Roman" w:eastAsia="方正仿宋_GBK"/>
          <w:sz w:val="32"/>
          <w:szCs w:val="32"/>
          <w:highlight w:val="none"/>
        </w:rPr>
        <w:t>国有破产改制代理人员</w:t>
      </w:r>
      <w:r>
        <w:rPr>
          <w:rFonts w:ascii="Times New Roman" w:hAnsi="Times New Roman" w:eastAsia="方正仿宋_GBK"/>
          <w:sz w:val="32"/>
          <w:szCs w:val="32"/>
          <w:highlight w:val="none"/>
        </w:rPr>
        <w:t>办理退休</w:t>
      </w:r>
      <w:r>
        <w:rPr>
          <w:rFonts w:hint="eastAsia" w:ascii="Times New Roman" w:hAnsi="Times New Roman" w:eastAsia="方正仿宋_GBK"/>
          <w:sz w:val="32"/>
          <w:szCs w:val="32"/>
          <w:highlight w:val="none"/>
        </w:rPr>
        <w:t>业务、保管个人档案</w:t>
      </w:r>
      <w:r>
        <w:rPr>
          <w:rFonts w:ascii="Times New Roman" w:hAnsi="Times New Roman" w:eastAsia="方正仿宋_GBK"/>
          <w:sz w:val="32"/>
          <w:szCs w:val="32"/>
          <w:highlight w:val="none"/>
        </w:rPr>
        <w:t>等方面提供方便快捷服务。</w:t>
      </w:r>
      <w:r>
        <w:rPr>
          <w:rFonts w:hint="eastAsia" w:ascii="Times New Roman" w:hAnsi="Times New Roman" w:eastAsia="方正仿宋_GBK"/>
          <w:sz w:val="32"/>
          <w:szCs w:val="32"/>
          <w:highlight w:val="none"/>
        </w:rPr>
        <w:t>上述工作由2名工作人员完成。</w:t>
      </w:r>
    </w:p>
    <w:p>
      <w:pPr>
        <w:pStyle w:val="3"/>
        <w:spacing w:before="360" w:after="0"/>
        <w:rPr>
          <w:rFonts w:ascii="方正黑体_GBK" w:hAnsi="方正黑体_GBK" w:eastAsia="方正黑体_GBK" w:cs="方正黑体_GBK"/>
          <w:highlight w:val="none"/>
        </w:rPr>
      </w:pPr>
      <w:bookmarkStart w:id="10" w:name="_Toc1374"/>
      <w:r>
        <w:rPr>
          <w:rFonts w:hint="eastAsia" w:ascii="方正黑体_GBK" w:hAnsi="方正黑体_GBK" w:eastAsia="方正黑体_GBK" w:cs="方正黑体_GBK"/>
          <w:highlight w:val="none"/>
        </w:rPr>
        <w:t>项目成本分析</w:t>
      </w:r>
      <w:bookmarkEnd w:id="9"/>
      <w:bookmarkEnd w:id="10"/>
    </w:p>
    <w:p>
      <w:pPr>
        <w:pStyle w:val="546"/>
        <w:spacing w:afterLines="100"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根据以往项目经验并结合实际需求内容进行工作量评估，本项目成本估计约为</w:t>
      </w:r>
      <w:r>
        <w:rPr>
          <w:rFonts w:hint="eastAsia"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0</w:t>
      </w:r>
      <w:r>
        <w:rPr>
          <w:rFonts w:hint="eastAsia" w:ascii="Times New Roman" w:hAnsi="Times New Roman" w:eastAsia="方正仿宋_GBK" w:cs="Times New Roman"/>
          <w:sz w:val="32"/>
          <w:szCs w:val="32"/>
          <w:highlight w:val="none"/>
        </w:rPr>
        <w:t>8.75</w:t>
      </w:r>
      <w:r>
        <w:rPr>
          <w:rFonts w:ascii="Times New Roman" w:hAnsi="Times New Roman" w:eastAsia="方正仿宋_GBK" w:cs="Times New Roman"/>
          <w:sz w:val="32"/>
          <w:szCs w:val="32"/>
          <w:highlight w:val="none"/>
        </w:rPr>
        <w:t>万，详细构成如下：</w:t>
      </w:r>
    </w:p>
    <w:p>
      <w:pPr>
        <w:pStyle w:val="546"/>
        <w:spacing w:afterLines="100" w:line="560" w:lineRule="exact"/>
        <w:ind w:firstLine="640"/>
        <w:rPr>
          <w:rFonts w:ascii="Times New Roman" w:hAnsi="Times New Roman" w:eastAsia="方正仿宋_GBK" w:cs="Times New Roman"/>
          <w:sz w:val="32"/>
          <w:szCs w:val="32"/>
          <w:highlight w:val="none"/>
        </w:rPr>
      </w:pPr>
    </w:p>
    <w:p>
      <w:pPr>
        <w:pStyle w:val="546"/>
        <w:spacing w:afterLines="100" w:line="560" w:lineRule="exact"/>
        <w:ind w:firstLine="640"/>
        <w:rPr>
          <w:rFonts w:ascii="Times New Roman" w:hAnsi="Times New Roman" w:eastAsia="方正仿宋_GBK" w:cs="Times New Roman"/>
          <w:sz w:val="32"/>
          <w:szCs w:val="32"/>
          <w:highlight w:val="none"/>
        </w:rPr>
      </w:pPr>
    </w:p>
    <w:p>
      <w:pPr>
        <w:pStyle w:val="546"/>
        <w:spacing w:afterLines="100" w:line="560" w:lineRule="exact"/>
        <w:ind w:firstLine="0" w:firstLineChars="0"/>
        <w:rPr>
          <w:rFonts w:ascii="Times New Roman" w:hAnsi="Times New Roman" w:eastAsia="方正仿宋_GBK" w:cs="Times New Roman"/>
          <w:sz w:val="32"/>
          <w:szCs w:val="32"/>
          <w:highlight w:val="none"/>
        </w:rPr>
        <w:sectPr>
          <w:footerReference r:id="rId12" w:type="default"/>
          <w:pgSz w:w="11906" w:h="16838"/>
          <w:pgMar w:top="1440" w:right="1797" w:bottom="1440" w:left="1797" w:header="850" w:footer="992" w:gutter="0"/>
          <w:pgNumType w:start="1"/>
          <w:cols w:space="425" w:num="1"/>
          <w:docGrid w:linePitch="312" w:charSpace="0"/>
        </w:sectPr>
      </w:pPr>
    </w:p>
    <w:tbl>
      <w:tblPr>
        <w:tblStyle w:val="88"/>
        <w:tblpPr w:leftFromText="180" w:rightFromText="180" w:vertAnchor="text" w:horzAnchor="page" w:tblpX="1047" w:tblpY="502"/>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50"/>
        <w:gridCol w:w="1713"/>
        <w:gridCol w:w="63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2" w:hRule="atLeast"/>
        </w:trPr>
        <w:tc>
          <w:tcPr>
            <w:tcW w:w="850" w:type="dxa"/>
            <w:shd w:val="clear" w:color="auto" w:fill="auto"/>
            <w:noWrap/>
            <w:vAlign w:val="center"/>
          </w:tcPr>
          <w:p>
            <w:pPr>
              <w:pStyle w:val="541"/>
              <w:rPr>
                <w:rFonts w:ascii="方正仿宋_GBK" w:hAnsi="方正仿宋_GBK" w:eastAsia="方正仿宋_GBK" w:cs="方正仿宋_GBK"/>
                <w:szCs w:val="24"/>
                <w:highlight w:val="none"/>
              </w:rPr>
            </w:pPr>
            <w:r>
              <w:rPr>
                <w:rFonts w:hint="eastAsia" w:ascii="方正仿宋_GBK" w:hAnsi="方正仿宋_GBK" w:eastAsia="方正仿宋_GBK" w:cs="方正仿宋_GBK"/>
                <w:szCs w:val="24"/>
                <w:highlight w:val="none"/>
              </w:rPr>
              <w:t>序号</w:t>
            </w:r>
          </w:p>
        </w:tc>
        <w:tc>
          <w:tcPr>
            <w:tcW w:w="1713" w:type="dxa"/>
            <w:shd w:val="clear" w:color="auto" w:fill="auto"/>
            <w:noWrap/>
            <w:vAlign w:val="center"/>
          </w:tcPr>
          <w:p>
            <w:pPr>
              <w:pStyle w:val="541"/>
              <w:rPr>
                <w:rFonts w:ascii="方正仿宋_GBK" w:hAnsi="方正仿宋_GBK" w:eastAsia="方正仿宋_GBK" w:cs="方正仿宋_GBK"/>
                <w:szCs w:val="24"/>
                <w:highlight w:val="none"/>
              </w:rPr>
            </w:pPr>
            <w:r>
              <w:rPr>
                <w:rFonts w:hint="eastAsia" w:ascii="方正仿宋_GBK" w:hAnsi="方正仿宋_GBK" w:eastAsia="方正仿宋_GBK" w:cs="方正仿宋_GBK"/>
                <w:szCs w:val="24"/>
                <w:highlight w:val="none"/>
              </w:rPr>
              <w:t>名称</w:t>
            </w:r>
          </w:p>
        </w:tc>
        <w:tc>
          <w:tcPr>
            <w:tcW w:w="6334" w:type="dxa"/>
            <w:shd w:val="clear" w:color="auto" w:fill="auto"/>
            <w:noWrap/>
            <w:vAlign w:val="center"/>
          </w:tcPr>
          <w:p>
            <w:pPr>
              <w:pStyle w:val="541"/>
              <w:rPr>
                <w:rFonts w:ascii="方正仿宋_GBK" w:hAnsi="方正仿宋_GBK" w:eastAsia="方正仿宋_GBK" w:cs="方正仿宋_GBK"/>
                <w:szCs w:val="24"/>
                <w:highlight w:val="none"/>
              </w:rPr>
            </w:pPr>
            <w:r>
              <w:rPr>
                <w:rFonts w:hint="eastAsia" w:ascii="方正仿宋_GBK" w:hAnsi="方正仿宋_GBK" w:eastAsia="方正仿宋_GBK" w:cs="方正仿宋_GBK"/>
                <w:szCs w:val="24"/>
                <w:highlight w:val="none"/>
              </w:rPr>
              <w:t>内容</w:t>
            </w:r>
          </w:p>
        </w:tc>
        <w:tc>
          <w:tcPr>
            <w:tcW w:w="1134" w:type="dxa"/>
            <w:shd w:val="clear" w:color="auto" w:fill="auto"/>
            <w:noWrap/>
            <w:vAlign w:val="center"/>
          </w:tcPr>
          <w:p>
            <w:pPr>
              <w:pStyle w:val="541"/>
              <w:rPr>
                <w:rFonts w:ascii="方正仿宋_GBK" w:hAnsi="方正仿宋_GBK" w:eastAsia="方正仿宋_GBK" w:cs="方正仿宋_GBK"/>
                <w:szCs w:val="24"/>
                <w:highlight w:val="none"/>
              </w:rPr>
            </w:pPr>
            <w:r>
              <w:rPr>
                <w:rFonts w:hint="eastAsia" w:ascii="方正仿宋_GBK" w:hAnsi="方正仿宋_GBK" w:eastAsia="方正仿宋_GBK" w:cs="方正仿宋_GBK"/>
                <w:szCs w:val="24"/>
                <w:highlight w:val="none"/>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84" w:hRule="atLeast"/>
        </w:trPr>
        <w:tc>
          <w:tcPr>
            <w:tcW w:w="850" w:type="dxa"/>
            <w:shd w:val="clear" w:color="auto" w:fill="auto"/>
            <w:noWrap/>
            <w:vAlign w:val="center"/>
          </w:tcPr>
          <w:p>
            <w:pPr>
              <w:pStyle w:val="540"/>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1</w:t>
            </w:r>
          </w:p>
        </w:tc>
        <w:tc>
          <w:tcPr>
            <w:tcW w:w="1713" w:type="dxa"/>
            <w:shd w:val="clear" w:color="auto" w:fill="auto"/>
            <w:noWrap/>
            <w:vAlign w:val="center"/>
          </w:tcPr>
          <w:p>
            <w:pPr>
              <w:pStyle w:val="540"/>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开展职业指导推介</w:t>
            </w:r>
          </w:p>
        </w:tc>
        <w:tc>
          <w:tcPr>
            <w:tcW w:w="6334" w:type="dxa"/>
            <w:shd w:val="clear" w:color="auto" w:fill="auto"/>
            <w:noWrap/>
            <w:vAlign w:val="center"/>
          </w:tcPr>
          <w:p>
            <w:pPr>
              <w:pStyle w:val="540"/>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拓宽就业渠道，挖掘就业岗位，实行线上线下推送。线上招聘会和直播带岗活动、</w:t>
            </w:r>
            <w:r>
              <w:rPr>
                <w:rFonts w:hint="eastAsia" w:ascii="Times New Roman" w:hAnsi="Times New Roman" w:eastAsia="方正仿宋_GBK" w:cs="Times New Roman"/>
                <w:szCs w:val="24"/>
                <w:highlight w:val="none"/>
              </w:rPr>
              <w:t>常态化线上线下推送就业岗位</w:t>
            </w:r>
            <w:r>
              <w:rPr>
                <w:rFonts w:ascii="Times New Roman" w:hAnsi="Times New Roman" w:eastAsia="方正仿宋_GBK" w:cs="Times New Roman"/>
                <w:szCs w:val="24"/>
                <w:highlight w:val="none"/>
              </w:rPr>
              <w:t>。</w:t>
            </w:r>
            <w:r>
              <w:rPr>
                <w:rFonts w:hint="eastAsia" w:ascii="Times New Roman" w:hAnsi="Times New Roman" w:eastAsia="方正仿宋_GBK" w:cs="Times New Roman"/>
                <w:szCs w:val="24"/>
                <w:highlight w:val="none"/>
              </w:rPr>
              <w:t>举办公共就业服务专项业务竞赛。</w:t>
            </w:r>
          </w:p>
        </w:tc>
        <w:tc>
          <w:tcPr>
            <w:tcW w:w="1134" w:type="dxa"/>
            <w:shd w:val="clear" w:color="auto" w:fill="auto"/>
            <w:noWrap/>
            <w:vAlign w:val="center"/>
          </w:tcPr>
          <w:p>
            <w:pPr>
              <w:ind w:firstLine="0" w:firstLineChars="0"/>
              <w:jc w:val="center"/>
              <w:rPr>
                <w:rFonts w:ascii="Times New Roman" w:hAnsi="Times New Roman" w:eastAsia="方正仿宋_GBK"/>
                <w:szCs w:val="24"/>
                <w:highlight w:val="none"/>
              </w:rPr>
            </w:pPr>
            <w:r>
              <w:rPr>
                <w:rFonts w:hint="eastAsia" w:ascii="Times New Roman" w:hAnsi="Times New Roman" w:eastAsia="方正仿宋_GBK"/>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21" w:hRule="atLeast"/>
        </w:trPr>
        <w:tc>
          <w:tcPr>
            <w:tcW w:w="850" w:type="dxa"/>
            <w:vMerge w:val="restart"/>
            <w:shd w:val="clear" w:color="auto" w:fill="auto"/>
            <w:noWrap/>
            <w:vAlign w:val="center"/>
          </w:tcPr>
          <w:p>
            <w:pPr>
              <w:pStyle w:val="540"/>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2</w:t>
            </w:r>
          </w:p>
        </w:tc>
        <w:tc>
          <w:tcPr>
            <w:tcW w:w="1713" w:type="dxa"/>
            <w:vMerge w:val="restart"/>
            <w:shd w:val="clear" w:color="auto" w:fill="auto"/>
            <w:noWrap/>
            <w:vAlign w:val="center"/>
          </w:tcPr>
          <w:p>
            <w:pPr>
              <w:pStyle w:val="540"/>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全市重点群体就业帮扶</w:t>
            </w:r>
          </w:p>
        </w:tc>
        <w:tc>
          <w:tcPr>
            <w:tcW w:w="6334" w:type="dxa"/>
            <w:shd w:val="clear" w:color="auto" w:fill="auto"/>
            <w:noWrap/>
            <w:vAlign w:val="center"/>
          </w:tcPr>
          <w:p>
            <w:pPr>
              <w:pStyle w:val="546"/>
              <w:spacing w:line="240" w:lineRule="auto"/>
              <w:ind w:firstLine="0" w:firstLineChars="0"/>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完成城镇新增就业</w:t>
            </w:r>
            <w:r>
              <w:rPr>
                <w:rFonts w:hint="eastAsia" w:ascii="Times New Roman" w:hAnsi="Times New Roman" w:eastAsia="方正仿宋_GBK" w:cs="Times New Roman"/>
                <w:szCs w:val="24"/>
                <w:highlight w:val="none"/>
              </w:rPr>
              <w:t>2.6</w:t>
            </w:r>
            <w:r>
              <w:rPr>
                <w:rFonts w:ascii="Times New Roman" w:hAnsi="Times New Roman" w:eastAsia="方正仿宋_GBK" w:cs="Times New Roman"/>
                <w:szCs w:val="24"/>
                <w:highlight w:val="none"/>
              </w:rPr>
              <w:t>万人的目标。</w:t>
            </w:r>
          </w:p>
        </w:tc>
        <w:tc>
          <w:tcPr>
            <w:tcW w:w="1134" w:type="dxa"/>
            <w:vMerge w:val="restart"/>
            <w:shd w:val="clear" w:color="auto" w:fill="auto"/>
            <w:noWrap/>
            <w:vAlign w:val="center"/>
          </w:tcPr>
          <w:p>
            <w:pPr>
              <w:pStyle w:val="540"/>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66" w:hRule="atLeast"/>
        </w:trPr>
        <w:tc>
          <w:tcPr>
            <w:tcW w:w="850"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1713"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6334" w:type="dxa"/>
            <w:shd w:val="clear" w:color="auto" w:fill="auto"/>
            <w:noWrap/>
            <w:vAlign w:val="center"/>
          </w:tcPr>
          <w:p>
            <w:pPr>
              <w:pStyle w:val="546"/>
              <w:spacing w:line="240" w:lineRule="auto"/>
              <w:ind w:firstLine="0" w:firstLineChars="0"/>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完成城镇失业人员再就业</w:t>
            </w:r>
            <w:r>
              <w:rPr>
                <w:rFonts w:hint="eastAsia" w:ascii="Times New Roman" w:hAnsi="Times New Roman" w:eastAsia="方正仿宋_GBK" w:cs="Times New Roman"/>
                <w:szCs w:val="24"/>
                <w:highlight w:val="none"/>
              </w:rPr>
              <w:t>1.5</w:t>
            </w:r>
            <w:r>
              <w:rPr>
                <w:rFonts w:ascii="Times New Roman" w:hAnsi="Times New Roman" w:eastAsia="方正仿宋_GBK" w:cs="Times New Roman"/>
                <w:szCs w:val="24"/>
                <w:highlight w:val="none"/>
              </w:rPr>
              <w:t>万人的目标。</w:t>
            </w:r>
          </w:p>
        </w:tc>
        <w:tc>
          <w:tcPr>
            <w:tcW w:w="1134" w:type="dxa"/>
            <w:vMerge w:val="continue"/>
            <w:shd w:val="clear" w:color="auto" w:fill="auto"/>
            <w:noWrap/>
            <w:vAlign w:val="center"/>
          </w:tcPr>
          <w:p>
            <w:pPr>
              <w:pStyle w:val="540"/>
              <w:rPr>
                <w:rFonts w:ascii="Times New Roman" w:hAnsi="Times New Roman" w:eastAsia="方正仿宋_GBK"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3" w:hRule="atLeast"/>
        </w:trPr>
        <w:tc>
          <w:tcPr>
            <w:tcW w:w="850"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1713"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6334" w:type="dxa"/>
            <w:shd w:val="clear" w:color="auto" w:fill="auto"/>
            <w:noWrap/>
            <w:vAlign w:val="center"/>
          </w:tcPr>
          <w:p>
            <w:pPr>
              <w:pStyle w:val="546"/>
              <w:spacing w:line="240" w:lineRule="auto"/>
              <w:ind w:firstLine="0" w:firstLineChars="0"/>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完成就业困难人员就业帮扶</w:t>
            </w:r>
            <w:r>
              <w:rPr>
                <w:rFonts w:hint="eastAsia" w:ascii="Times New Roman" w:hAnsi="Times New Roman" w:eastAsia="方正仿宋_GBK" w:cs="Times New Roman"/>
                <w:szCs w:val="24"/>
                <w:highlight w:val="none"/>
              </w:rPr>
              <w:t>0.6</w:t>
            </w:r>
            <w:r>
              <w:rPr>
                <w:rFonts w:ascii="Times New Roman" w:hAnsi="Times New Roman" w:eastAsia="方正仿宋_GBK" w:cs="Times New Roman"/>
                <w:szCs w:val="24"/>
                <w:highlight w:val="none"/>
              </w:rPr>
              <w:t>万人的目标。</w:t>
            </w:r>
          </w:p>
        </w:tc>
        <w:tc>
          <w:tcPr>
            <w:tcW w:w="1134" w:type="dxa"/>
            <w:vMerge w:val="continue"/>
            <w:shd w:val="clear" w:color="auto" w:fill="auto"/>
            <w:noWrap/>
            <w:vAlign w:val="center"/>
          </w:tcPr>
          <w:p>
            <w:pPr>
              <w:pStyle w:val="540"/>
              <w:rPr>
                <w:rFonts w:ascii="Times New Roman" w:hAnsi="Times New Roman" w:eastAsia="方正仿宋_GBK"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3" w:hRule="atLeast"/>
        </w:trPr>
        <w:tc>
          <w:tcPr>
            <w:tcW w:w="850"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1713"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6334" w:type="dxa"/>
            <w:shd w:val="clear" w:color="auto" w:fill="auto"/>
            <w:noWrap/>
            <w:vAlign w:val="center"/>
          </w:tcPr>
          <w:p>
            <w:pPr>
              <w:pStyle w:val="546"/>
              <w:spacing w:line="240" w:lineRule="auto"/>
              <w:ind w:firstLine="0" w:firstLineChars="0"/>
              <w:jc w:val="left"/>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完成城乡公益性岗位安置困难人员150人的目标。</w:t>
            </w:r>
          </w:p>
        </w:tc>
        <w:tc>
          <w:tcPr>
            <w:tcW w:w="1134" w:type="dxa"/>
            <w:vMerge w:val="continue"/>
            <w:shd w:val="clear" w:color="auto" w:fill="auto"/>
            <w:noWrap/>
            <w:vAlign w:val="center"/>
          </w:tcPr>
          <w:p>
            <w:pPr>
              <w:pStyle w:val="540"/>
              <w:rPr>
                <w:rFonts w:ascii="Times New Roman" w:hAnsi="Times New Roman" w:eastAsia="方正仿宋_GBK"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98" w:hRule="atLeast"/>
        </w:trPr>
        <w:tc>
          <w:tcPr>
            <w:tcW w:w="850"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1713" w:type="dxa"/>
            <w:vMerge w:val="continue"/>
            <w:shd w:val="clear" w:color="auto" w:fill="auto"/>
            <w:noWrap/>
            <w:vAlign w:val="center"/>
          </w:tcPr>
          <w:p>
            <w:pPr>
              <w:pStyle w:val="540"/>
              <w:rPr>
                <w:rFonts w:ascii="Times New Roman" w:hAnsi="Times New Roman" w:eastAsia="方正仿宋_GBK" w:cs="Times New Roman"/>
                <w:szCs w:val="24"/>
                <w:highlight w:val="none"/>
              </w:rPr>
            </w:pPr>
          </w:p>
        </w:tc>
        <w:tc>
          <w:tcPr>
            <w:tcW w:w="6334" w:type="dxa"/>
            <w:shd w:val="clear" w:color="auto" w:fill="auto"/>
            <w:noWrap/>
            <w:vAlign w:val="center"/>
          </w:tcPr>
          <w:p>
            <w:pPr>
              <w:pStyle w:val="540"/>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完成兜底帮扶困难群体就业人数1000人的目标。</w:t>
            </w:r>
          </w:p>
        </w:tc>
        <w:tc>
          <w:tcPr>
            <w:tcW w:w="1134" w:type="dxa"/>
            <w:vMerge w:val="continue"/>
            <w:shd w:val="clear" w:color="auto" w:fill="auto"/>
            <w:noWrap/>
            <w:vAlign w:val="center"/>
          </w:tcPr>
          <w:p>
            <w:pPr>
              <w:pStyle w:val="540"/>
              <w:rPr>
                <w:rFonts w:ascii="Times New Roman" w:hAnsi="Times New Roman" w:eastAsia="方正仿宋_GBK"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36" w:hRule="atLeast"/>
        </w:trPr>
        <w:tc>
          <w:tcPr>
            <w:tcW w:w="850" w:type="dxa"/>
            <w:shd w:val="clear" w:color="auto" w:fill="auto"/>
            <w:noWrap/>
            <w:vAlign w:val="center"/>
          </w:tcPr>
          <w:p>
            <w:pPr>
              <w:pStyle w:val="540"/>
              <w:tabs>
                <w:tab w:val="left" w:pos="4374"/>
              </w:tabs>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3</w:t>
            </w:r>
          </w:p>
        </w:tc>
        <w:tc>
          <w:tcPr>
            <w:tcW w:w="1713" w:type="dxa"/>
            <w:shd w:val="clear" w:color="auto" w:fill="auto"/>
            <w:noWrap/>
            <w:vAlign w:val="center"/>
          </w:tcPr>
          <w:p>
            <w:pPr>
              <w:pStyle w:val="540"/>
              <w:tabs>
                <w:tab w:val="left" w:pos="4374"/>
              </w:tabs>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外来劳动力引进</w:t>
            </w:r>
          </w:p>
        </w:tc>
        <w:tc>
          <w:tcPr>
            <w:tcW w:w="6334" w:type="dxa"/>
            <w:shd w:val="clear" w:color="auto" w:fill="auto"/>
            <w:noWrap/>
            <w:vAlign w:val="center"/>
          </w:tcPr>
          <w:p>
            <w:pPr>
              <w:pStyle w:val="540"/>
              <w:tabs>
                <w:tab w:val="left" w:pos="4374"/>
              </w:tabs>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引进外来劳动力</w:t>
            </w:r>
            <w:r>
              <w:rPr>
                <w:rFonts w:hint="eastAsia" w:ascii="Times New Roman" w:hAnsi="Times New Roman" w:eastAsia="方正仿宋_GBK" w:cs="Times New Roman"/>
                <w:szCs w:val="24"/>
                <w:highlight w:val="none"/>
              </w:rPr>
              <w:t>6</w:t>
            </w:r>
            <w:r>
              <w:rPr>
                <w:rFonts w:ascii="Times New Roman" w:hAnsi="Times New Roman" w:eastAsia="方正仿宋_GBK" w:cs="Times New Roman"/>
                <w:szCs w:val="24"/>
                <w:highlight w:val="none"/>
              </w:rPr>
              <w:t>万人的指标。</w:t>
            </w:r>
          </w:p>
        </w:tc>
        <w:tc>
          <w:tcPr>
            <w:tcW w:w="1134" w:type="dxa"/>
            <w:shd w:val="clear" w:color="auto" w:fill="auto"/>
            <w:noWrap/>
            <w:vAlign w:val="center"/>
          </w:tcPr>
          <w:p>
            <w:pPr>
              <w:pStyle w:val="540"/>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lang w:val="en-US" w:eastAsia="zh-CN"/>
              </w:rPr>
              <w:t>8</w:t>
            </w:r>
            <w:r>
              <w:rPr>
                <w:rFonts w:hint="eastAsia" w:ascii="Times New Roman" w:hAnsi="Times New Roman" w:eastAsia="方正仿宋_GBK" w:cs="Times New Roman"/>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66" w:hRule="atLeast"/>
        </w:trPr>
        <w:tc>
          <w:tcPr>
            <w:tcW w:w="850" w:type="dxa"/>
            <w:shd w:val="clear" w:color="auto" w:fill="auto"/>
            <w:noWrap/>
            <w:vAlign w:val="center"/>
          </w:tcPr>
          <w:p>
            <w:pPr>
              <w:pStyle w:val="540"/>
              <w:tabs>
                <w:tab w:val="left" w:pos="4374"/>
              </w:tabs>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4</w:t>
            </w:r>
          </w:p>
        </w:tc>
        <w:tc>
          <w:tcPr>
            <w:tcW w:w="1713" w:type="dxa"/>
            <w:shd w:val="clear" w:color="auto" w:fill="auto"/>
            <w:noWrap/>
            <w:vAlign w:val="center"/>
          </w:tcPr>
          <w:p>
            <w:pPr>
              <w:pStyle w:val="540"/>
              <w:tabs>
                <w:tab w:val="left" w:pos="4374"/>
              </w:tabs>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破产企业代理人员档案管理</w:t>
            </w:r>
          </w:p>
        </w:tc>
        <w:tc>
          <w:tcPr>
            <w:tcW w:w="6334" w:type="dxa"/>
            <w:shd w:val="clear" w:color="auto" w:fill="auto"/>
            <w:noWrap/>
            <w:vAlign w:val="center"/>
          </w:tcPr>
          <w:p>
            <w:pPr>
              <w:pStyle w:val="540"/>
              <w:tabs>
                <w:tab w:val="left" w:pos="4374"/>
              </w:tabs>
              <w:jc w:val="left"/>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负责个人代理人员、失业人员和国有破产改制代理人员退休档案的整理和交接工作。</w:t>
            </w:r>
          </w:p>
        </w:tc>
        <w:tc>
          <w:tcPr>
            <w:tcW w:w="1134" w:type="dxa"/>
            <w:shd w:val="clear" w:color="auto" w:fill="auto"/>
            <w:noWrap/>
            <w:vAlign w:val="center"/>
          </w:tcPr>
          <w:p>
            <w:pPr>
              <w:pStyle w:val="540"/>
              <w:rPr>
                <w:rFonts w:ascii="Times New Roman" w:hAnsi="Times New Roman" w:eastAsia="方正仿宋_GBK" w:cs="Times New Roman"/>
                <w:szCs w:val="24"/>
                <w:highlight w:val="none"/>
              </w:rPr>
            </w:pPr>
            <w:r>
              <w:rPr>
                <w:rFonts w:hint="eastAsia" w:ascii="Times New Roman" w:hAnsi="Times New Roman" w:eastAsia="方正仿宋_GBK" w:cs="Times New Roman"/>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78" w:hRule="atLeast"/>
        </w:trPr>
        <w:tc>
          <w:tcPr>
            <w:tcW w:w="8897" w:type="dxa"/>
            <w:gridSpan w:val="3"/>
            <w:shd w:val="clear" w:color="auto" w:fill="auto"/>
            <w:noWrap/>
            <w:vAlign w:val="center"/>
          </w:tcPr>
          <w:p>
            <w:pPr>
              <w:pStyle w:val="540"/>
              <w:tabs>
                <w:tab w:val="left" w:pos="4374"/>
              </w:tabs>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合计</w:t>
            </w:r>
          </w:p>
        </w:tc>
        <w:tc>
          <w:tcPr>
            <w:tcW w:w="1134" w:type="dxa"/>
            <w:shd w:val="clear" w:color="auto" w:fill="auto"/>
            <w:noWrap/>
            <w:vAlign w:val="center"/>
          </w:tcPr>
          <w:p>
            <w:pPr>
              <w:pStyle w:val="540"/>
              <w:rPr>
                <w:rFonts w:ascii="Times New Roman" w:hAnsi="Times New Roman" w:eastAsia="方正仿宋_GBK" w:cs="Times New Roman"/>
                <w:szCs w:val="24"/>
                <w:highlight w:val="none"/>
              </w:rPr>
            </w:pPr>
            <w:r>
              <w:rPr>
                <w:rFonts w:ascii="Times New Roman" w:hAnsi="Times New Roman" w:eastAsia="方正仿宋_GBK" w:cs="Times New Roman"/>
                <w:szCs w:val="24"/>
                <w:highlight w:val="none"/>
              </w:rPr>
              <w:t>2</w:t>
            </w:r>
            <w:r>
              <w:rPr>
                <w:rFonts w:hint="eastAsia" w:ascii="Times New Roman" w:hAnsi="Times New Roman" w:eastAsia="方正仿宋_GBK" w:cs="Times New Roman"/>
                <w:szCs w:val="24"/>
                <w:highlight w:val="none"/>
                <w:lang w:val="en-US" w:eastAsia="zh-CN"/>
              </w:rPr>
              <w:t>0</w:t>
            </w:r>
            <w:bookmarkStart w:id="11" w:name="_GoBack"/>
            <w:bookmarkEnd w:id="11"/>
            <w:r>
              <w:rPr>
                <w:rFonts w:hint="eastAsia" w:ascii="Times New Roman" w:hAnsi="Times New Roman" w:eastAsia="方正仿宋_GBK" w:cs="Times New Roman"/>
                <w:szCs w:val="24"/>
                <w:highlight w:val="none"/>
              </w:rPr>
              <w:t>8.75</w:t>
            </w:r>
          </w:p>
        </w:tc>
      </w:tr>
    </w:tbl>
    <w:p>
      <w:pPr>
        <w:pStyle w:val="546"/>
        <w:spacing w:afterLines="100" w:line="560" w:lineRule="exact"/>
        <w:ind w:firstLine="0" w:firstLineChars="0"/>
        <w:rPr>
          <w:rFonts w:ascii="Times New Roman" w:hAnsi="Times New Roman" w:eastAsia="方正仿宋_GBK" w:cs="Times New Roman"/>
          <w:sz w:val="32"/>
          <w:szCs w:val="32"/>
          <w:highlight w:val="none"/>
        </w:rPr>
      </w:pPr>
    </w:p>
    <w:bookmarkEnd w:id="1"/>
    <w:p>
      <w:pPr>
        <w:pStyle w:val="546"/>
        <w:spacing w:line="240" w:lineRule="auto"/>
        <w:ind w:firstLine="0" w:firstLineChars="0"/>
        <w:rPr>
          <w:rFonts w:ascii="Times New Roman" w:hAnsi="Times New Roman" w:eastAsia="方正仿宋_GBK" w:cs="Times New Roman"/>
          <w:sz w:val="28"/>
          <w:szCs w:val="28"/>
          <w:highlight w:val="none"/>
        </w:rPr>
      </w:pPr>
    </w:p>
    <w:sectPr>
      <w:pgSz w:w="11906" w:h="16838"/>
      <w:pgMar w:top="1440" w:right="1797" w:bottom="1440" w:left="1797" w:header="850"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絡遺羹">
    <w:altName w:val="MingLiU-ExtB"/>
    <w:panose1 w:val="00000000000000000000"/>
    <w:charset w:val="88"/>
    <w:family w:val="roma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030466"/>
    </w:sdtPr>
    <w:sdtContent>
      <w:p>
        <w:pPr>
          <w:pStyle w:val="5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0" w:firstLineChars="0"/>
      <w:jc w:val="both"/>
    </w:pPr>
    <w:r>
      <w:rPr>
        <w:rFonts w:hint="eastAsia"/>
      </w:rPr>
      <w:t>镇江市公共就业服务项目 成本合理性分析报告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7">
    <w:nsid w:val="094D73B7"/>
    <w:multiLevelType w:val="singleLevel"/>
    <w:tmpl w:val="094D73B7"/>
    <w:lvl w:ilvl="0" w:tentative="0">
      <w:start w:val="1"/>
      <w:numFmt w:val="bullet"/>
      <w:pStyle w:val="358"/>
      <w:lvlText w:val=""/>
      <w:lvlJc w:val="left"/>
      <w:pPr>
        <w:tabs>
          <w:tab w:val="left" w:pos="425"/>
        </w:tabs>
        <w:ind w:left="425" w:hanging="425"/>
      </w:pPr>
      <w:rPr>
        <w:rFonts w:hint="default" w:ascii="Wingdings" w:hAnsi="Wingdings"/>
      </w:rPr>
    </w:lvl>
  </w:abstractNum>
  <w:abstractNum w:abstractNumId="8">
    <w:nsid w:val="2613729F"/>
    <w:multiLevelType w:val="singleLevel"/>
    <w:tmpl w:val="2613729F"/>
    <w:lvl w:ilvl="0" w:tentative="0">
      <w:start w:val="1"/>
      <w:numFmt w:val="bullet"/>
      <w:pStyle w:val="359"/>
      <w:lvlText w:val=""/>
      <w:lvlJc w:val="left"/>
      <w:pPr>
        <w:tabs>
          <w:tab w:val="left" w:pos="425"/>
        </w:tabs>
        <w:ind w:left="425" w:hanging="425"/>
      </w:pPr>
      <w:rPr>
        <w:rFonts w:hint="default" w:ascii="Wingdings" w:hAnsi="Wingdings"/>
      </w:rPr>
    </w:lvl>
  </w:abstractNum>
  <w:abstractNum w:abstractNumId="9">
    <w:nsid w:val="2DAA7B8C"/>
    <w:multiLevelType w:val="multilevel"/>
    <w:tmpl w:val="2DAA7B8C"/>
    <w:lvl w:ilvl="0" w:tentative="0">
      <w:start w:val="1"/>
      <w:numFmt w:val="bullet"/>
      <w:pStyle w:val="538"/>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0">
    <w:nsid w:val="321D347C"/>
    <w:multiLevelType w:val="multilevel"/>
    <w:tmpl w:val="321D347C"/>
    <w:lvl w:ilvl="0" w:tentative="0">
      <w:start w:val="1"/>
      <w:numFmt w:val="bullet"/>
      <w:lvlText w:val=""/>
      <w:lvlJc w:val="left"/>
      <w:pPr>
        <w:ind w:left="1192" w:hanging="420"/>
      </w:pPr>
      <w:rPr>
        <w:rFonts w:hint="default" w:ascii="Wingdings" w:hAnsi="Wingdings"/>
      </w:rPr>
    </w:lvl>
    <w:lvl w:ilvl="1" w:tentative="0">
      <w:start w:val="1"/>
      <w:numFmt w:val="bullet"/>
      <w:pStyle w:val="507"/>
      <w:lvlText w:val=""/>
      <w:lvlJc w:val="left"/>
      <w:pPr>
        <w:ind w:left="1612" w:hanging="420"/>
      </w:pPr>
      <w:rPr>
        <w:rFonts w:hint="default" w:ascii="Wingdings" w:hAnsi="Wingdings"/>
      </w:rPr>
    </w:lvl>
    <w:lvl w:ilvl="2" w:tentative="0">
      <w:start w:val="1"/>
      <w:numFmt w:val="bullet"/>
      <w:lvlText w:val=""/>
      <w:lvlJc w:val="left"/>
      <w:pPr>
        <w:ind w:left="2032" w:hanging="420"/>
      </w:pPr>
      <w:rPr>
        <w:rFonts w:hint="default" w:ascii="Wingdings" w:hAnsi="Wingdings"/>
      </w:rPr>
    </w:lvl>
    <w:lvl w:ilvl="3" w:tentative="0">
      <w:start w:val="1"/>
      <w:numFmt w:val="bullet"/>
      <w:lvlText w:val=""/>
      <w:lvlJc w:val="left"/>
      <w:pPr>
        <w:ind w:left="2452" w:hanging="420"/>
      </w:pPr>
      <w:rPr>
        <w:rFonts w:hint="default" w:ascii="Wingdings" w:hAnsi="Wingdings"/>
      </w:rPr>
    </w:lvl>
    <w:lvl w:ilvl="4" w:tentative="0">
      <w:start w:val="1"/>
      <w:numFmt w:val="bullet"/>
      <w:lvlText w:val=""/>
      <w:lvlJc w:val="left"/>
      <w:pPr>
        <w:ind w:left="2872" w:hanging="420"/>
      </w:pPr>
      <w:rPr>
        <w:rFonts w:hint="default" w:ascii="Wingdings" w:hAnsi="Wingdings"/>
      </w:rPr>
    </w:lvl>
    <w:lvl w:ilvl="5" w:tentative="0">
      <w:start w:val="1"/>
      <w:numFmt w:val="bullet"/>
      <w:lvlText w:val=""/>
      <w:lvlJc w:val="left"/>
      <w:pPr>
        <w:ind w:left="3292" w:hanging="420"/>
      </w:pPr>
      <w:rPr>
        <w:rFonts w:hint="default" w:ascii="Wingdings" w:hAnsi="Wingdings"/>
      </w:rPr>
    </w:lvl>
    <w:lvl w:ilvl="6" w:tentative="0">
      <w:start w:val="1"/>
      <w:numFmt w:val="bullet"/>
      <w:lvlText w:val=""/>
      <w:lvlJc w:val="left"/>
      <w:pPr>
        <w:ind w:left="3712" w:hanging="420"/>
      </w:pPr>
      <w:rPr>
        <w:rFonts w:hint="default" w:ascii="Wingdings" w:hAnsi="Wingdings"/>
      </w:rPr>
    </w:lvl>
    <w:lvl w:ilvl="7" w:tentative="0">
      <w:start w:val="1"/>
      <w:numFmt w:val="bullet"/>
      <w:lvlText w:val=""/>
      <w:lvlJc w:val="left"/>
      <w:pPr>
        <w:ind w:left="4132" w:hanging="420"/>
      </w:pPr>
      <w:rPr>
        <w:rFonts w:hint="default" w:ascii="Wingdings" w:hAnsi="Wingdings"/>
      </w:rPr>
    </w:lvl>
    <w:lvl w:ilvl="8" w:tentative="0">
      <w:start w:val="1"/>
      <w:numFmt w:val="bullet"/>
      <w:lvlText w:val=""/>
      <w:lvlJc w:val="left"/>
      <w:pPr>
        <w:ind w:left="4552" w:hanging="420"/>
      </w:pPr>
      <w:rPr>
        <w:rFonts w:hint="default" w:ascii="Wingdings" w:hAnsi="Wingdings"/>
      </w:rPr>
    </w:lvl>
  </w:abstractNum>
  <w:abstractNum w:abstractNumId="11">
    <w:nsid w:val="408A39E0"/>
    <w:multiLevelType w:val="multilevel"/>
    <w:tmpl w:val="408A39E0"/>
    <w:lvl w:ilvl="0" w:tentative="0">
      <w:start w:val="1"/>
      <w:numFmt w:val="chineseCountingThousand"/>
      <w:pStyle w:val="720"/>
      <w:suff w:val="space"/>
      <w:lvlText w:val="%1."/>
      <w:lvlJc w:val="left"/>
      <w:pPr>
        <w:ind w:left="425" w:hanging="425"/>
      </w:pPr>
      <w:rPr>
        <w:rFonts w:hint="default" w:ascii="Times New Roman" w:hAnsi="Times New Roman" w:eastAsia="黑体"/>
      </w:rPr>
    </w:lvl>
    <w:lvl w:ilvl="1" w:tentative="0">
      <w:start w:val="1"/>
      <w:numFmt w:val="chineseCountingThousand"/>
      <w:pStyle w:val="725"/>
      <w:suff w:val="space"/>
      <w:lvlText w:val="（%2）"/>
      <w:lvlJc w:val="left"/>
      <w:pPr>
        <w:ind w:left="567" w:hanging="567"/>
      </w:pPr>
      <w:rPr>
        <w:rFonts w:hint="default" w:ascii="Times New Roman" w:hAnsi="Times New Roman" w:eastAsia="黑体"/>
      </w:rPr>
    </w:lvl>
    <w:lvl w:ilvl="2" w:tentative="0">
      <w:start w:val="1"/>
      <w:numFmt w:val="decimal"/>
      <w:pStyle w:val="722"/>
      <w:suff w:val="space"/>
      <w:lvlText w:val="%3."/>
      <w:lvlJc w:val="left"/>
      <w:pPr>
        <w:ind w:left="709" w:hanging="369"/>
      </w:pPr>
      <w:rPr>
        <w:rFonts w:hint="default" w:ascii="Times New Roman" w:hAnsi="Times New Roman" w:eastAsia="黑体"/>
      </w:rPr>
    </w:lvl>
    <w:lvl w:ilvl="3" w:tentative="0">
      <w:start w:val="1"/>
      <w:numFmt w:val="decimal"/>
      <w:pStyle w:val="721"/>
      <w:suff w:val="space"/>
      <w:lvlText w:val="（%4）"/>
      <w:lvlJc w:val="left"/>
      <w:pPr>
        <w:ind w:left="851" w:hanging="567"/>
      </w:pPr>
      <w:rPr>
        <w:rFonts w:hint="default" w:ascii="Times New Roman" w:hAnsi="Times New Roman" w:eastAsia="黑体"/>
      </w:rPr>
    </w:lvl>
    <w:lvl w:ilvl="4" w:tentative="0">
      <w:start w:val="1"/>
      <w:numFmt w:val="lowerLetter"/>
      <w:pStyle w:val="723"/>
      <w:suff w:val="space"/>
      <w:lvlText w:val="%5."/>
      <w:lvlJc w:val="left"/>
      <w:pPr>
        <w:ind w:left="992" w:hanging="425"/>
      </w:pPr>
      <w:rPr>
        <w:rFonts w:hint="default" w:ascii="Times New Roman" w:hAnsi="Times New Roman" w:eastAsia="黑体"/>
      </w:rPr>
    </w:lvl>
    <w:lvl w:ilvl="5" w:tentative="0">
      <w:start w:val="1"/>
      <w:numFmt w:val="lowerLetter"/>
      <w:pStyle w:val="724"/>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2067C2F"/>
    <w:multiLevelType w:val="multilevel"/>
    <w:tmpl w:val="52067C2F"/>
    <w:lvl w:ilvl="0" w:tentative="0">
      <w:start w:val="1"/>
      <w:numFmt w:val="bullet"/>
      <w:pStyle w:val="7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9282ED8"/>
    <w:multiLevelType w:val="multilevel"/>
    <w:tmpl w:val="59282ED8"/>
    <w:lvl w:ilvl="0" w:tentative="0">
      <w:start w:val="1"/>
      <w:numFmt w:val="bullet"/>
      <w:pStyle w:val="431"/>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5F8B29CB"/>
    <w:multiLevelType w:val="multilevel"/>
    <w:tmpl w:val="5F8B29CB"/>
    <w:lvl w:ilvl="0" w:tentative="0">
      <w:start w:val="1"/>
      <w:numFmt w:val="decimal"/>
      <w:suff w:val="space"/>
      <w:lvlText w:val="第%1章"/>
      <w:lvlJc w:val="left"/>
      <w:pPr>
        <w:ind w:left="3884" w:hanging="34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suff w:val="space"/>
      <w:lvlText w:val="%1.%2"/>
      <w:lvlJc w:val="left"/>
      <w:pPr>
        <w:ind w:left="3033" w:hanging="340"/>
      </w:pPr>
      <w:rPr>
        <w:rFonts w:hint="default" w:ascii="Times New Roman" w:hAnsi="Times New Roman" w:cs="Times New Roman"/>
        <w:b/>
        <w:sz w:val="28"/>
        <w:szCs w:val="24"/>
      </w:rPr>
    </w:lvl>
    <w:lvl w:ilvl="2" w:tentative="0">
      <w:start w:val="1"/>
      <w:numFmt w:val="decimal"/>
      <w:pStyle w:val="533"/>
      <w:suff w:val="space"/>
      <w:lvlText w:val="%1.%2.%3"/>
      <w:lvlJc w:val="left"/>
      <w:pPr>
        <w:ind w:left="340" w:hanging="340"/>
      </w:pPr>
      <w:rPr>
        <w:b/>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341" w:hanging="341"/>
      </w:pPr>
      <w:rPr>
        <w:b w:val="0"/>
        <w:bCs w:val="0"/>
        <w:i w:val="0"/>
        <w:iCs w:val="0"/>
        <w:caps w:val="0"/>
        <w:smallCaps w:val="0"/>
        <w:strike w:val="0"/>
        <w:dstrike w:val="0"/>
        <w:vanish w:val="0"/>
        <w:spacing w:val="0"/>
        <w:position w:val="0"/>
        <w:u w:val="none"/>
        <w:vertAlign w:val="baseline"/>
      </w:rPr>
    </w:lvl>
    <w:lvl w:ilvl="4" w:tentative="0">
      <w:start w:val="1"/>
      <w:numFmt w:val="decimal"/>
      <w:lvlText w:val="2.1.4.2.%5"/>
      <w:lvlJc w:val="left"/>
      <w:pPr>
        <w:tabs>
          <w:tab w:val="left" w:pos="5498"/>
        </w:tabs>
        <w:ind w:left="3373" w:hanging="340"/>
      </w:pPr>
      <w:rPr>
        <w:rFonts w:hint="eastAsia"/>
      </w:rPr>
    </w:lvl>
    <w:lvl w:ilvl="5" w:tentative="0">
      <w:start w:val="1"/>
      <w:numFmt w:val="decimal"/>
      <w:lvlText w:val="%1.%2.%3.%4.%5.%6"/>
      <w:lvlJc w:val="left"/>
      <w:pPr>
        <w:tabs>
          <w:tab w:val="left" w:pos="5923"/>
        </w:tabs>
        <w:ind w:left="4393" w:hanging="340"/>
      </w:pPr>
      <w:rPr>
        <w:rFonts w:hint="eastAsia"/>
      </w:rPr>
    </w:lvl>
    <w:lvl w:ilvl="6" w:tentative="0">
      <w:start w:val="1"/>
      <w:numFmt w:val="decimal"/>
      <w:lvlText w:val="%1.%2.%3.%4.%5.%6.%7"/>
      <w:lvlJc w:val="left"/>
      <w:pPr>
        <w:tabs>
          <w:tab w:val="left" w:pos="6708"/>
        </w:tabs>
        <w:ind w:left="4733" w:hanging="340"/>
      </w:pPr>
      <w:rPr>
        <w:rFonts w:hint="eastAsia"/>
      </w:rPr>
    </w:lvl>
    <w:lvl w:ilvl="7" w:tentative="0">
      <w:start w:val="1"/>
      <w:numFmt w:val="decimal"/>
      <w:lvlText w:val="%1.%2.%3.%4.%5.%6.%7.%8"/>
      <w:lvlJc w:val="left"/>
      <w:pPr>
        <w:tabs>
          <w:tab w:val="left" w:pos="7493"/>
        </w:tabs>
        <w:ind w:left="5073" w:hanging="340"/>
      </w:pPr>
      <w:rPr>
        <w:rFonts w:hint="eastAsia"/>
      </w:rPr>
    </w:lvl>
    <w:lvl w:ilvl="8" w:tentative="0">
      <w:start w:val="1"/>
      <w:numFmt w:val="decimal"/>
      <w:lvlText w:val="%1.%2.%3.%4.%5.%6.%7.%8.%9"/>
      <w:lvlJc w:val="left"/>
      <w:pPr>
        <w:tabs>
          <w:tab w:val="left" w:pos="7919"/>
        </w:tabs>
        <w:ind w:left="5413" w:hanging="340"/>
      </w:pPr>
      <w:rPr>
        <w:rFonts w:hint="eastAsia"/>
      </w:rPr>
    </w:lvl>
  </w:abstractNum>
  <w:abstractNum w:abstractNumId="15">
    <w:nsid w:val="5FD82382"/>
    <w:multiLevelType w:val="multilevel"/>
    <w:tmpl w:val="5FD82382"/>
    <w:lvl w:ilvl="0" w:tentative="0">
      <w:start w:val="1"/>
      <w:numFmt w:val="decimal"/>
      <w:pStyle w:val="46"/>
      <w:lvlText w:val="%1）"/>
      <w:lvlJc w:val="left"/>
      <w:pPr>
        <w:ind w:left="840" w:hanging="360"/>
      </w:pPr>
      <w:rPr>
        <w:rFonts w:hint="default"/>
      </w:rPr>
    </w:lvl>
    <w:lvl w:ilvl="1" w:tentative="0">
      <w:start w:val="1"/>
      <w:numFmt w:val="lowerLetter"/>
      <w:pStyle w:val="278"/>
      <w:lvlText w:val="%2)"/>
      <w:lvlJc w:val="left"/>
      <w:pPr>
        <w:ind w:left="1320" w:hanging="420"/>
      </w:pPr>
    </w:lvl>
    <w:lvl w:ilvl="2" w:tentative="0">
      <w:start w:val="1"/>
      <w:numFmt w:val="lowerRoman"/>
      <w:pStyle w:val="279"/>
      <w:lvlText w:val="%3."/>
      <w:lvlJc w:val="right"/>
      <w:pPr>
        <w:ind w:left="1740" w:hanging="420"/>
      </w:pPr>
    </w:lvl>
    <w:lvl w:ilvl="3" w:tentative="0">
      <w:start w:val="1"/>
      <w:numFmt w:val="decimal"/>
      <w:pStyle w:val="280"/>
      <w:lvlText w:val="%4."/>
      <w:lvlJc w:val="left"/>
      <w:pPr>
        <w:ind w:left="2160" w:hanging="420"/>
      </w:pPr>
    </w:lvl>
    <w:lvl w:ilvl="4" w:tentative="0">
      <w:start w:val="1"/>
      <w:numFmt w:val="lowerLetter"/>
      <w:pStyle w:val="282"/>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81"/>
      <w:suff w:val="nothing"/>
      <w:lvlText w:val="%1%2　"/>
      <w:lvlJc w:val="left"/>
      <w:pPr>
        <w:ind w:left="0" w:firstLine="0"/>
      </w:pPr>
      <w:rPr>
        <w:rFonts w:hint="eastAsia" w:ascii="黑体" w:hAnsi="Times New Roman" w:eastAsia="黑体"/>
        <w:b w:val="0"/>
        <w:i w:val="0"/>
        <w:sz w:val="21"/>
      </w:rPr>
    </w:lvl>
    <w:lvl w:ilvl="2" w:tentative="0">
      <w:start w:val="1"/>
      <w:numFmt w:val="decimal"/>
      <w:pStyle w:val="382"/>
      <w:suff w:val="nothing"/>
      <w:lvlText w:val="%1%2.%3　"/>
      <w:lvlJc w:val="left"/>
      <w:pPr>
        <w:ind w:left="0" w:firstLine="0"/>
      </w:pPr>
      <w:rPr>
        <w:rFonts w:hint="eastAsia" w:ascii="黑体" w:hAnsi="Times New Roman" w:eastAsia="黑体"/>
        <w:b w:val="0"/>
        <w:i w:val="0"/>
        <w:sz w:val="21"/>
      </w:rPr>
    </w:lvl>
    <w:lvl w:ilvl="3" w:tentative="0">
      <w:start w:val="1"/>
      <w:numFmt w:val="decimal"/>
      <w:pStyle w:val="383"/>
      <w:suff w:val="nothing"/>
      <w:lvlText w:val="%1%2.%3.%4　"/>
      <w:lvlJc w:val="left"/>
      <w:pPr>
        <w:ind w:left="0" w:firstLine="0"/>
      </w:pPr>
      <w:rPr>
        <w:rFonts w:hint="eastAsia" w:ascii="黑体" w:hAnsi="Times New Roman" w:eastAsia="黑体"/>
        <w:b w:val="0"/>
        <w:i w:val="0"/>
        <w:sz w:val="21"/>
      </w:rPr>
    </w:lvl>
    <w:lvl w:ilvl="4" w:tentative="0">
      <w:start w:val="1"/>
      <w:numFmt w:val="decimal"/>
      <w:pStyle w:val="384"/>
      <w:suff w:val="nothing"/>
      <w:lvlText w:val="%1%2.%3.%4.%5　"/>
      <w:lvlJc w:val="left"/>
      <w:pPr>
        <w:ind w:left="0" w:firstLine="0"/>
      </w:pPr>
      <w:rPr>
        <w:rFonts w:hint="eastAsia" w:ascii="黑体" w:hAnsi="Times New Roman" w:eastAsia="黑体"/>
        <w:b w:val="0"/>
        <w:i w:val="0"/>
        <w:sz w:val="21"/>
      </w:rPr>
    </w:lvl>
    <w:lvl w:ilvl="5" w:tentative="0">
      <w:start w:val="1"/>
      <w:numFmt w:val="decimal"/>
      <w:pStyle w:val="3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6A86579"/>
    <w:multiLevelType w:val="singleLevel"/>
    <w:tmpl w:val="76A86579"/>
    <w:lvl w:ilvl="0" w:tentative="0">
      <w:start w:val="1"/>
      <w:numFmt w:val="bullet"/>
      <w:pStyle w:val="360"/>
      <w:lvlText w:val=""/>
      <w:lvlJc w:val="left"/>
      <w:pPr>
        <w:tabs>
          <w:tab w:val="left" w:pos="425"/>
        </w:tabs>
        <w:ind w:left="425" w:hanging="425"/>
      </w:pPr>
      <w:rPr>
        <w:rFonts w:hint="default" w:ascii="Wingdings" w:hAnsi="Wingdings"/>
      </w:rPr>
    </w:lvl>
  </w:abstractNum>
  <w:abstractNum w:abstractNumId="18">
    <w:nsid w:val="76DE110A"/>
    <w:multiLevelType w:val="multilevel"/>
    <w:tmpl w:val="76DE110A"/>
    <w:lvl w:ilvl="0" w:tentative="0">
      <w:start w:val="1"/>
      <w:numFmt w:val="decimal"/>
      <w:pStyle w:val="3"/>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pStyle w:val="7"/>
      <w:isLgl/>
      <w:suff w:val="space"/>
      <w:lvlText w:val="%1.%2.%3.%4.%5"/>
      <w:lvlJc w:val="left"/>
      <w:pPr>
        <w:ind w:left="3261"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pStyle w:val="9"/>
      <w:isLgl/>
      <w:suff w:val="space"/>
      <w:lvlText w:val="%1.%2.%3.%4.%5.%6.%7"/>
      <w:lvlJc w:val="left"/>
      <w:pPr>
        <w:ind w:left="0" w:firstLine="0"/>
      </w:pPr>
      <w:rPr>
        <w:rFonts w:hint="eastAsia"/>
      </w:rPr>
    </w:lvl>
    <w:lvl w:ilvl="7" w:tentative="0">
      <w:start w:val="1"/>
      <w:numFmt w:val="decimal"/>
      <w:pStyle w:val="10"/>
      <w:isLgl/>
      <w:suff w:val="space"/>
      <w:lvlText w:val="%1.%2.%3.%4.%5.%6.%7.%8"/>
      <w:lvlJc w:val="left"/>
      <w:pPr>
        <w:ind w:left="0" w:firstLine="0"/>
      </w:pPr>
      <w:rPr>
        <w:rFonts w:hint="eastAsia"/>
      </w:rPr>
    </w:lvl>
    <w:lvl w:ilvl="8" w:tentative="0">
      <w:start w:val="1"/>
      <w:numFmt w:val="decimal"/>
      <w:pStyle w:val="11"/>
      <w:isLgl/>
      <w:suff w:val="space"/>
      <w:lvlText w:val="%1.%2.%3.%4.%5.%6.%7.%8.%9"/>
      <w:lvlJc w:val="left"/>
      <w:pPr>
        <w:ind w:left="0" w:firstLine="0"/>
      </w:pPr>
      <w:rPr>
        <w:rFonts w:hint="eastAsia"/>
      </w:rPr>
    </w:lvl>
  </w:abstractNum>
  <w:abstractNum w:abstractNumId="19">
    <w:nsid w:val="7A9507EF"/>
    <w:multiLevelType w:val="multilevel"/>
    <w:tmpl w:val="7A9507EF"/>
    <w:lvl w:ilvl="0" w:tentative="0">
      <w:start w:val="1"/>
      <w:numFmt w:val="bullet"/>
      <w:pStyle w:val="537"/>
      <w:lvlText w:val=""/>
      <w:lvlJc w:val="left"/>
      <w:pPr>
        <w:ind w:left="1482" w:hanging="420"/>
      </w:pPr>
      <w:rPr>
        <w:rFonts w:hint="default" w:ascii="Wingdings" w:hAnsi="Wingdings"/>
      </w:rPr>
    </w:lvl>
    <w:lvl w:ilvl="1" w:tentative="0">
      <w:start w:val="1"/>
      <w:numFmt w:val="bullet"/>
      <w:lvlText w:val=""/>
      <w:lvlJc w:val="left"/>
      <w:pPr>
        <w:ind w:left="1902" w:hanging="420"/>
      </w:pPr>
      <w:rPr>
        <w:rFonts w:hint="default" w:ascii="Wingdings" w:hAnsi="Wingdings"/>
      </w:rPr>
    </w:lvl>
    <w:lvl w:ilvl="2" w:tentative="0">
      <w:start w:val="1"/>
      <w:numFmt w:val="bullet"/>
      <w:lvlText w:val=""/>
      <w:lvlJc w:val="left"/>
      <w:pPr>
        <w:ind w:left="2322" w:hanging="420"/>
      </w:pPr>
      <w:rPr>
        <w:rFonts w:hint="default" w:ascii="Wingdings" w:hAnsi="Wingdings"/>
      </w:rPr>
    </w:lvl>
    <w:lvl w:ilvl="3" w:tentative="0">
      <w:start w:val="1"/>
      <w:numFmt w:val="bullet"/>
      <w:lvlText w:val=""/>
      <w:lvlJc w:val="left"/>
      <w:pPr>
        <w:ind w:left="2742" w:hanging="420"/>
      </w:pPr>
      <w:rPr>
        <w:rFonts w:hint="default" w:ascii="Wingdings" w:hAnsi="Wingdings"/>
      </w:rPr>
    </w:lvl>
    <w:lvl w:ilvl="4" w:tentative="0">
      <w:start w:val="1"/>
      <w:numFmt w:val="bullet"/>
      <w:lvlText w:val=""/>
      <w:lvlJc w:val="left"/>
      <w:pPr>
        <w:ind w:left="3162" w:hanging="420"/>
      </w:pPr>
      <w:rPr>
        <w:rFonts w:hint="default" w:ascii="Wingdings" w:hAnsi="Wingdings"/>
      </w:rPr>
    </w:lvl>
    <w:lvl w:ilvl="5" w:tentative="0">
      <w:start w:val="1"/>
      <w:numFmt w:val="bullet"/>
      <w:lvlText w:val=""/>
      <w:lvlJc w:val="left"/>
      <w:pPr>
        <w:ind w:left="3582" w:hanging="420"/>
      </w:pPr>
      <w:rPr>
        <w:rFonts w:hint="default" w:ascii="Wingdings" w:hAnsi="Wingdings"/>
      </w:rPr>
    </w:lvl>
    <w:lvl w:ilvl="6" w:tentative="0">
      <w:start w:val="1"/>
      <w:numFmt w:val="bullet"/>
      <w:lvlText w:val=""/>
      <w:lvlJc w:val="left"/>
      <w:pPr>
        <w:ind w:left="4002" w:hanging="420"/>
      </w:pPr>
      <w:rPr>
        <w:rFonts w:hint="default" w:ascii="Wingdings" w:hAnsi="Wingdings"/>
      </w:rPr>
    </w:lvl>
    <w:lvl w:ilvl="7" w:tentative="0">
      <w:start w:val="1"/>
      <w:numFmt w:val="bullet"/>
      <w:lvlText w:val=""/>
      <w:lvlJc w:val="left"/>
      <w:pPr>
        <w:ind w:left="4422" w:hanging="420"/>
      </w:pPr>
      <w:rPr>
        <w:rFonts w:hint="default" w:ascii="Wingdings" w:hAnsi="Wingdings"/>
      </w:rPr>
    </w:lvl>
    <w:lvl w:ilvl="8" w:tentative="0">
      <w:start w:val="1"/>
      <w:numFmt w:val="bullet"/>
      <w:lvlText w:val=""/>
      <w:lvlJc w:val="left"/>
      <w:pPr>
        <w:ind w:left="4842" w:hanging="420"/>
      </w:pPr>
      <w:rPr>
        <w:rFonts w:hint="default" w:ascii="Wingdings" w:hAnsi="Wingdings"/>
      </w:rPr>
    </w:lvl>
  </w:abstractNum>
  <w:num w:numId="1">
    <w:abstractNumId w:val="18"/>
  </w:num>
  <w:num w:numId="2">
    <w:abstractNumId w:val="3"/>
  </w:num>
  <w:num w:numId="3">
    <w:abstractNumId w:val="4"/>
  </w:num>
  <w:num w:numId="4">
    <w:abstractNumId w:val="5"/>
  </w:num>
  <w:num w:numId="5">
    <w:abstractNumId w:val="6"/>
  </w:num>
  <w:num w:numId="6">
    <w:abstractNumId w:val="2"/>
  </w:num>
  <w:num w:numId="7">
    <w:abstractNumId w:val="15"/>
  </w:num>
  <w:num w:numId="8">
    <w:abstractNumId w:val="1"/>
  </w:num>
  <w:num w:numId="9">
    <w:abstractNumId w:val="0"/>
  </w:num>
  <w:num w:numId="10">
    <w:abstractNumId w:val="7"/>
  </w:num>
  <w:num w:numId="11">
    <w:abstractNumId w:val="8"/>
  </w:num>
  <w:num w:numId="12">
    <w:abstractNumId w:val="17"/>
  </w:num>
  <w:num w:numId="13">
    <w:abstractNumId w:val="16"/>
  </w:num>
  <w:num w:numId="14">
    <w:abstractNumId w:val="13"/>
  </w:num>
  <w:num w:numId="15">
    <w:abstractNumId w:val="10"/>
  </w:num>
  <w:num w:numId="16">
    <w:abstractNumId w:val="14"/>
  </w:num>
  <w:num w:numId="17">
    <w:abstractNumId w:val="19"/>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documentProtection w:edit="comments" w:formatting="1" w:enforcement="0"/>
  <w:defaultTabStop w:val="48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yMTFlYzkxMDRjNzEyNmE2MDU5ZTYzYTEwZWM5NGEifQ=="/>
  </w:docVars>
  <w:rsids>
    <w:rsidRoot w:val="009B38B7"/>
    <w:rsid w:val="000038DE"/>
    <w:rsid w:val="00004E9F"/>
    <w:rsid w:val="0000512B"/>
    <w:rsid w:val="00006407"/>
    <w:rsid w:val="00007502"/>
    <w:rsid w:val="00007D3A"/>
    <w:rsid w:val="00007FFD"/>
    <w:rsid w:val="00010358"/>
    <w:rsid w:val="000105A5"/>
    <w:rsid w:val="00010813"/>
    <w:rsid w:val="00010A89"/>
    <w:rsid w:val="00011A13"/>
    <w:rsid w:val="00012869"/>
    <w:rsid w:val="00012B39"/>
    <w:rsid w:val="00013274"/>
    <w:rsid w:val="00013F4A"/>
    <w:rsid w:val="000140DF"/>
    <w:rsid w:val="0001486E"/>
    <w:rsid w:val="00014962"/>
    <w:rsid w:val="00014D47"/>
    <w:rsid w:val="00016227"/>
    <w:rsid w:val="00016BEE"/>
    <w:rsid w:val="0001739A"/>
    <w:rsid w:val="0001744C"/>
    <w:rsid w:val="00017788"/>
    <w:rsid w:val="000200DF"/>
    <w:rsid w:val="00021442"/>
    <w:rsid w:val="00021805"/>
    <w:rsid w:val="0002192D"/>
    <w:rsid w:val="00021D9D"/>
    <w:rsid w:val="000257F9"/>
    <w:rsid w:val="00025E34"/>
    <w:rsid w:val="000268CE"/>
    <w:rsid w:val="00027DFE"/>
    <w:rsid w:val="000300E1"/>
    <w:rsid w:val="000311D5"/>
    <w:rsid w:val="000311DD"/>
    <w:rsid w:val="00031C90"/>
    <w:rsid w:val="00032906"/>
    <w:rsid w:val="00033335"/>
    <w:rsid w:val="000334F2"/>
    <w:rsid w:val="00033FEF"/>
    <w:rsid w:val="0003489A"/>
    <w:rsid w:val="00034CA5"/>
    <w:rsid w:val="000350DA"/>
    <w:rsid w:val="000357F3"/>
    <w:rsid w:val="0003627B"/>
    <w:rsid w:val="0003658E"/>
    <w:rsid w:val="00036ADE"/>
    <w:rsid w:val="00036C5C"/>
    <w:rsid w:val="00037D2E"/>
    <w:rsid w:val="00040434"/>
    <w:rsid w:val="00040E1C"/>
    <w:rsid w:val="00041308"/>
    <w:rsid w:val="00041B6F"/>
    <w:rsid w:val="00042199"/>
    <w:rsid w:val="0004294D"/>
    <w:rsid w:val="0004343F"/>
    <w:rsid w:val="00043772"/>
    <w:rsid w:val="000437AC"/>
    <w:rsid w:val="00043B3E"/>
    <w:rsid w:val="000448FB"/>
    <w:rsid w:val="00045529"/>
    <w:rsid w:val="00046276"/>
    <w:rsid w:val="0004702D"/>
    <w:rsid w:val="000470B9"/>
    <w:rsid w:val="0005082B"/>
    <w:rsid w:val="0005200B"/>
    <w:rsid w:val="00052595"/>
    <w:rsid w:val="0005260E"/>
    <w:rsid w:val="000527C4"/>
    <w:rsid w:val="0005298C"/>
    <w:rsid w:val="00052CBD"/>
    <w:rsid w:val="00053AC1"/>
    <w:rsid w:val="00053E73"/>
    <w:rsid w:val="000543F1"/>
    <w:rsid w:val="000550B6"/>
    <w:rsid w:val="00056043"/>
    <w:rsid w:val="00057EA5"/>
    <w:rsid w:val="00060109"/>
    <w:rsid w:val="00061107"/>
    <w:rsid w:val="0006225D"/>
    <w:rsid w:val="00062878"/>
    <w:rsid w:val="00062EFC"/>
    <w:rsid w:val="000644BC"/>
    <w:rsid w:val="00065923"/>
    <w:rsid w:val="000673CF"/>
    <w:rsid w:val="000679D3"/>
    <w:rsid w:val="00067A1F"/>
    <w:rsid w:val="0007214C"/>
    <w:rsid w:val="00072705"/>
    <w:rsid w:val="00073259"/>
    <w:rsid w:val="000732DA"/>
    <w:rsid w:val="000735F2"/>
    <w:rsid w:val="00075F57"/>
    <w:rsid w:val="0007614F"/>
    <w:rsid w:val="00076AD1"/>
    <w:rsid w:val="00076FEC"/>
    <w:rsid w:val="000770DF"/>
    <w:rsid w:val="000777DF"/>
    <w:rsid w:val="0007791F"/>
    <w:rsid w:val="00077D69"/>
    <w:rsid w:val="00080199"/>
    <w:rsid w:val="00080B61"/>
    <w:rsid w:val="000826AF"/>
    <w:rsid w:val="00082A34"/>
    <w:rsid w:val="000834BF"/>
    <w:rsid w:val="000843CF"/>
    <w:rsid w:val="00084E75"/>
    <w:rsid w:val="0008534F"/>
    <w:rsid w:val="00085EE8"/>
    <w:rsid w:val="0008634C"/>
    <w:rsid w:val="0008709A"/>
    <w:rsid w:val="00087A71"/>
    <w:rsid w:val="00090278"/>
    <w:rsid w:val="0009092B"/>
    <w:rsid w:val="00090FEF"/>
    <w:rsid w:val="0009103E"/>
    <w:rsid w:val="0009192F"/>
    <w:rsid w:val="0009200A"/>
    <w:rsid w:val="000926F2"/>
    <w:rsid w:val="00093601"/>
    <w:rsid w:val="00094B6D"/>
    <w:rsid w:val="000A032E"/>
    <w:rsid w:val="000A03AC"/>
    <w:rsid w:val="000A08E2"/>
    <w:rsid w:val="000A12FA"/>
    <w:rsid w:val="000A144D"/>
    <w:rsid w:val="000A1DA5"/>
    <w:rsid w:val="000A3DC9"/>
    <w:rsid w:val="000A4676"/>
    <w:rsid w:val="000A48A7"/>
    <w:rsid w:val="000A4A76"/>
    <w:rsid w:val="000A51E7"/>
    <w:rsid w:val="000A67D5"/>
    <w:rsid w:val="000A6CE4"/>
    <w:rsid w:val="000A6ED6"/>
    <w:rsid w:val="000A6FEF"/>
    <w:rsid w:val="000A70CB"/>
    <w:rsid w:val="000A774B"/>
    <w:rsid w:val="000A7CA2"/>
    <w:rsid w:val="000B09BB"/>
    <w:rsid w:val="000B0D35"/>
    <w:rsid w:val="000B268A"/>
    <w:rsid w:val="000B367D"/>
    <w:rsid w:val="000B3842"/>
    <w:rsid w:val="000B508D"/>
    <w:rsid w:val="000B5199"/>
    <w:rsid w:val="000B5699"/>
    <w:rsid w:val="000B58C1"/>
    <w:rsid w:val="000B59B8"/>
    <w:rsid w:val="000B611C"/>
    <w:rsid w:val="000B6123"/>
    <w:rsid w:val="000B77A6"/>
    <w:rsid w:val="000C01F9"/>
    <w:rsid w:val="000C0370"/>
    <w:rsid w:val="000C058D"/>
    <w:rsid w:val="000C187E"/>
    <w:rsid w:val="000C23B4"/>
    <w:rsid w:val="000C2ADD"/>
    <w:rsid w:val="000C2E03"/>
    <w:rsid w:val="000C3228"/>
    <w:rsid w:val="000C378C"/>
    <w:rsid w:val="000C410C"/>
    <w:rsid w:val="000C4795"/>
    <w:rsid w:val="000C4E8F"/>
    <w:rsid w:val="000C557D"/>
    <w:rsid w:val="000C5838"/>
    <w:rsid w:val="000C5C61"/>
    <w:rsid w:val="000C66AB"/>
    <w:rsid w:val="000C6DA4"/>
    <w:rsid w:val="000C7900"/>
    <w:rsid w:val="000C7E3B"/>
    <w:rsid w:val="000C7ED6"/>
    <w:rsid w:val="000D041B"/>
    <w:rsid w:val="000D1820"/>
    <w:rsid w:val="000D1B8C"/>
    <w:rsid w:val="000D1E44"/>
    <w:rsid w:val="000D250C"/>
    <w:rsid w:val="000D512C"/>
    <w:rsid w:val="000D5F25"/>
    <w:rsid w:val="000D638B"/>
    <w:rsid w:val="000D6858"/>
    <w:rsid w:val="000D6A20"/>
    <w:rsid w:val="000D6C0E"/>
    <w:rsid w:val="000D76AF"/>
    <w:rsid w:val="000D7A9C"/>
    <w:rsid w:val="000D7CD7"/>
    <w:rsid w:val="000E20BD"/>
    <w:rsid w:val="000E250F"/>
    <w:rsid w:val="000E28F1"/>
    <w:rsid w:val="000E2BE7"/>
    <w:rsid w:val="000E2F8D"/>
    <w:rsid w:val="000E3C37"/>
    <w:rsid w:val="000E43D7"/>
    <w:rsid w:val="000E4BC5"/>
    <w:rsid w:val="000E63B0"/>
    <w:rsid w:val="000E7253"/>
    <w:rsid w:val="000E7482"/>
    <w:rsid w:val="000F0D11"/>
    <w:rsid w:val="000F139B"/>
    <w:rsid w:val="000F18F6"/>
    <w:rsid w:val="000F2350"/>
    <w:rsid w:val="000F3B1F"/>
    <w:rsid w:val="000F3E71"/>
    <w:rsid w:val="000F3F4B"/>
    <w:rsid w:val="000F53BB"/>
    <w:rsid w:val="000F5D9A"/>
    <w:rsid w:val="000F66F5"/>
    <w:rsid w:val="000F74E9"/>
    <w:rsid w:val="000F7EEA"/>
    <w:rsid w:val="00100A19"/>
    <w:rsid w:val="00100B28"/>
    <w:rsid w:val="00101198"/>
    <w:rsid w:val="00101FF4"/>
    <w:rsid w:val="0010276E"/>
    <w:rsid w:val="00103E3B"/>
    <w:rsid w:val="00104C6D"/>
    <w:rsid w:val="00105709"/>
    <w:rsid w:val="001062F8"/>
    <w:rsid w:val="00106331"/>
    <w:rsid w:val="0011210D"/>
    <w:rsid w:val="00113154"/>
    <w:rsid w:val="001132AA"/>
    <w:rsid w:val="0011357F"/>
    <w:rsid w:val="0011362B"/>
    <w:rsid w:val="0011378D"/>
    <w:rsid w:val="001146F6"/>
    <w:rsid w:val="00114F32"/>
    <w:rsid w:val="0011502B"/>
    <w:rsid w:val="0011653F"/>
    <w:rsid w:val="001167B7"/>
    <w:rsid w:val="00116E47"/>
    <w:rsid w:val="00117BA9"/>
    <w:rsid w:val="001204D9"/>
    <w:rsid w:val="0012112D"/>
    <w:rsid w:val="0012127F"/>
    <w:rsid w:val="001213A4"/>
    <w:rsid w:val="00122C2E"/>
    <w:rsid w:val="00122C60"/>
    <w:rsid w:val="00123218"/>
    <w:rsid w:val="001238D5"/>
    <w:rsid w:val="00123BA9"/>
    <w:rsid w:val="00123CAF"/>
    <w:rsid w:val="001251C2"/>
    <w:rsid w:val="00125504"/>
    <w:rsid w:val="00126C67"/>
    <w:rsid w:val="001276CB"/>
    <w:rsid w:val="00130138"/>
    <w:rsid w:val="001308ED"/>
    <w:rsid w:val="00131D3A"/>
    <w:rsid w:val="00132880"/>
    <w:rsid w:val="001331B8"/>
    <w:rsid w:val="00133A79"/>
    <w:rsid w:val="001341B1"/>
    <w:rsid w:val="0013421B"/>
    <w:rsid w:val="00134E6D"/>
    <w:rsid w:val="00135EA5"/>
    <w:rsid w:val="00136309"/>
    <w:rsid w:val="00136662"/>
    <w:rsid w:val="00136758"/>
    <w:rsid w:val="00136FC1"/>
    <w:rsid w:val="0013773C"/>
    <w:rsid w:val="00137897"/>
    <w:rsid w:val="001379DE"/>
    <w:rsid w:val="00137E7E"/>
    <w:rsid w:val="00142974"/>
    <w:rsid w:val="00143026"/>
    <w:rsid w:val="00144BBE"/>
    <w:rsid w:val="00145C50"/>
    <w:rsid w:val="00145E67"/>
    <w:rsid w:val="00145E7A"/>
    <w:rsid w:val="001478C3"/>
    <w:rsid w:val="00147F5F"/>
    <w:rsid w:val="00150292"/>
    <w:rsid w:val="00151568"/>
    <w:rsid w:val="00151723"/>
    <w:rsid w:val="00151C65"/>
    <w:rsid w:val="0015381F"/>
    <w:rsid w:val="001546EF"/>
    <w:rsid w:val="00156421"/>
    <w:rsid w:val="001573D4"/>
    <w:rsid w:val="001601CD"/>
    <w:rsid w:val="001602D8"/>
    <w:rsid w:val="00161552"/>
    <w:rsid w:val="00161B23"/>
    <w:rsid w:val="0016244B"/>
    <w:rsid w:val="00163B6C"/>
    <w:rsid w:val="0016440D"/>
    <w:rsid w:val="001655A7"/>
    <w:rsid w:val="00165C86"/>
    <w:rsid w:val="00167D10"/>
    <w:rsid w:val="00170381"/>
    <w:rsid w:val="00170C33"/>
    <w:rsid w:val="00170CA7"/>
    <w:rsid w:val="0017156E"/>
    <w:rsid w:val="00172A03"/>
    <w:rsid w:val="0017418D"/>
    <w:rsid w:val="001755C4"/>
    <w:rsid w:val="00175EF9"/>
    <w:rsid w:val="00176569"/>
    <w:rsid w:val="0017678C"/>
    <w:rsid w:val="00177CF2"/>
    <w:rsid w:val="00177FA7"/>
    <w:rsid w:val="001805AA"/>
    <w:rsid w:val="001806DD"/>
    <w:rsid w:val="00180FDC"/>
    <w:rsid w:val="001818BA"/>
    <w:rsid w:val="00181D19"/>
    <w:rsid w:val="001825C2"/>
    <w:rsid w:val="00182726"/>
    <w:rsid w:val="001843E5"/>
    <w:rsid w:val="00185E07"/>
    <w:rsid w:val="00185FF4"/>
    <w:rsid w:val="00186ED9"/>
    <w:rsid w:val="00187ADE"/>
    <w:rsid w:val="0019024E"/>
    <w:rsid w:val="00190E9C"/>
    <w:rsid w:val="001910EE"/>
    <w:rsid w:val="00191F16"/>
    <w:rsid w:val="001936C1"/>
    <w:rsid w:val="00194026"/>
    <w:rsid w:val="00194264"/>
    <w:rsid w:val="001943F6"/>
    <w:rsid w:val="00195A3C"/>
    <w:rsid w:val="00197236"/>
    <w:rsid w:val="001A0632"/>
    <w:rsid w:val="001A0CF3"/>
    <w:rsid w:val="001A1812"/>
    <w:rsid w:val="001A23D3"/>
    <w:rsid w:val="001A27AC"/>
    <w:rsid w:val="001A35F4"/>
    <w:rsid w:val="001A404A"/>
    <w:rsid w:val="001A43F5"/>
    <w:rsid w:val="001A5CA8"/>
    <w:rsid w:val="001A5FB9"/>
    <w:rsid w:val="001A61F6"/>
    <w:rsid w:val="001A631D"/>
    <w:rsid w:val="001A72C2"/>
    <w:rsid w:val="001A7419"/>
    <w:rsid w:val="001A7D05"/>
    <w:rsid w:val="001A7F5F"/>
    <w:rsid w:val="001B09CC"/>
    <w:rsid w:val="001B09E3"/>
    <w:rsid w:val="001B1F07"/>
    <w:rsid w:val="001B26A7"/>
    <w:rsid w:val="001B30E2"/>
    <w:rsid w:val="001B35AF"/>
    <w:rsid w:val="001B403E"/>
    <w:rsid w:val="001B499E"/>
    <w:rsid w:val="001B4D42"/>
    <w:rsid w:val="001B4EBC"/>
    <w:rsid w:val="001B7C65"/>
    <w:rsid w:val="001C0218"/>
    <w:rsid w:val="001C071A"/>
    <w:rsid w:val="001C09BD"/>
    <w:rsid w:val="001C2641"/>
    <w:rsid w:val="001C3DD1"/>
    <w:rsid w:val="001C4B09"/>
    <w:rsid w:val="001C6E4E"/>
    <w:rsid w:val="001C7276"/>
    <w:rsid w:val="001C7342"/>
    <w:rsid w:val="001C7E3E"/>
    <w:rsid w:val="001D0A30"/>
    <w:rsid w:val="001D1DD0"/>
    <w:rsid w:val="001D36B2"/>
    <w:rsid w:val="001D3718"/>
    <w:rsid w:val="001D3928"/>
    <w:rsid w:val="001D3AF3"/>
    <w:rsid w:val="001D474E"/>
    <w:rsid w:val="001D490C"/>
    <w:rsid w:val="001D4992"/>
    <w:rsid w:val="001D4C06"/>
    <w:rsid w:val="001D5BAF"/>
    <w:rsid w:val="001D5CBD"/>
    <w:rsid w:val="001D72CA"/>
    <w:rsid w:val="001D7354"/>
    <w:rsid w:val="001E050A"/>
    <w:rsid w:val="001E0808"/>
    <w:rsid w:val="001E08A5"/>
    <w:rsid w:val="001E2A9E"/>
    <w:rsid w:val="001E343C"/>
    <w:rsid w:val="001E455D"/>
    <w:rsid w:val="001E4798"/>
    <w:rsid w:val="001E5288"/>
    <w:rsid w:val="001E5974"/>
    <w:rsid w:val="001E5C3E"/>
    <w:rsid w:val="001E67EE"/>
    <w:rsid w:val="001E68FA"/>
    <w:rsid w:val="001E7907"/>
    <w:rsid w:val="001F14C1"/>
    <w:rsid w:val="001F1673"/>
    <w:rsid w:val="001F1A2A"/>
    <w:rsid w:val="001F1EF6"/>
    <w:rsid w:val="001F423F"/>
    <w:rsid w:val="001F45D9"/>
    <w:rsid w:val="001F486F"/>
    <w:rsid w:val="001F5CA5"/>
    <w:rsid w:val="001F62A2"/>
    <w:rsid w:val="001F6DF1"/>
    <w:rsid w:val="001F7E90"/>
    <w:rsid w:val="002000A2"/>
    <w:rsid w:val="00200225"/>
    <w:rsid w:val="0020083F"/>
    <w:rsid w:val="00202635"/>
    <w:rsid w:val="00202EC2"/>
    <w:rsid w:val="0020361B"/>
    <w:rsid w:val="002044CA"/>
    <w:rsid w:val="00206CB1"/>
    <w:rsid w:val="00210A82"/>
    <w:rsid w:val="00210D3B"/>
    <w:rsid w:val="00211912"/>
    <w:rsid w:val="00213A5A"/>
    <w:rsid w:val="00213A82"/>
    <w:rsid w:val="00214F7B"/>
    <w:rsid w:val="002150C9"/>
    <w:rsid w:val="00215206"/>
    <w:rsid w:val="00215534"/>
    <w:rsid w:val="00216391"/>
    <w:rsid w:val="00217502"/>
    <w:rsid w:val="002203CD"/>
    <w:rsid w:val="00220C21"/>
    <w:rsid w:val="0022202F"/>
    <w:rsid w:val="00222299"/>
    <w:rsid w:val="0022297E"/>
    <w:rsid w:val="002229F3"/>
    <w:rsid w:val="00223897"/>
    <w:rsid w:val="002254F4"/>
    <w:rsid w:val="002261C8"/>
    <w:rsid w:val="00226B3C"/>
    <w:rsid w:val="00227834"/>
    <w:rsid w:val="00227BDE"/>
    <w:rsid w:val="00227CEB"/>
    <w:rsid w:val="00227D34"/>
    <w:rsid w:val="0023127D"/>
    <w:rsid w:val="00231EC0"/>
    <w:rsid w:val="00232C98"/>
    <w:rsid w:val="002336E0"/>
    <w:rsid w:val="00233850"/>
    <w:rsid w:val="00233BA2"/>
    <w:rsid w:val="00233CFA"/>
    <w:rsid w:val="0023420C"/>
    <w:rsid w:val="00234E1A"/>
    <w:rsid w:val="00235684"/>
    <w:rsid w:val="002357AF"/>
    <w:rsid w:val="00235EE4"/>
    <w:rsid w:val="00236B1F"/>
    <w:rsid w:val="00237315"/>
    <w:rsid w:val="00240FD2"/>
    <w:rsid w:val="00241259"/>
    <w:rsid w:val="0024216B"/>
    <w:rsid w:val="00242886"/>
    <w:rsid w:val="002434A2"/>
    <w:rsid w:val="00243776"/>
    <w:rsid w:val="002438E2"/>
    <w:rsid w:val="00243A35"/>
    <w:rsid w:val="00244DEA"/>
    <w:rsid w:val="00244E0C"/>
    <w:rsid w:val="002454DA"/>
    <w:rsid w:val="00246450"/>
    <w:rsid w:val="00246788"/>
    <w:rsid w:val="00246D9F"/>
    <w:rsid w:val="00246FD2"/>
    <w:rsid w:val="00247F2D"/>
    <w:rsid w:val="002501D3"/>
    <w:rsid w:val="00250D14"/>
    <w:rsid w:val="00250E06"/>
    <w:rsid w:val="00250E74"/>
    <w:rsid w:val="00251399"/>
    <w:rsid w:val="00252417"/>
    <w:rsid w:val="00252E09"/>
    <w:rsid w:val="00253403"/>
    <w:rsid w:val="00254C75"/>
    <w:rsid w:val="00254F54"/>
    <w:rsid w:val="00255FC5"/>
    <w:rsid w:val="002560D3"/>
    <w:rsid w:val="00257A1B"/>
    <w:rsid w:val="00257A27"/>
    <w:rsid w:val="00257E7C"/>
    <w:rsid w:val="00260387"/>
    <w:rsid w:val="00261CC0"/>
    <w:rsid w:val="0026352F"/>
    <w:rsid w:val="00263BA3"/>
    <w:rsid w:val="00264CEC"/>
    <w:rsid w:val="002651F7"/>
    <w:rsid w:val="00265706"/>
    <w:rsid w:val="00265D9D"/>
    <w:rsid w:val="00266459"/>
    <w:rsid w:val="002669C5"/>
    <w:rsid w:val="0026798A"/>
    <w:rsid w:val="002679FE"/>
    <w:rsid w:val="00267B97"/>
    <w:rsid w:val="002701F4"/>
    <w:rsid w:val="00270256"/>
    <w:rsid w:val="002715EB"/>
    <w:rsid w:val="002716CF"/>
    <w:rsid w:val="0027172A"/>
    <w:rsid w:val="00274B44"/>
    <w:rsid w:val="00274E7D"/>
    <w:rsid w:val="00274FB5"/>
    <w:rsid w:val="002754FC"/>
    <w:rsid w:val="002766E9"/>
    <w:rsid w:val="00276B28"/>
    <w:rsid w:val="00277B6C"/>
    <w:rsid w:val="00277F9E"/>
    <w:rsid w:val="00280011"/>
    <w:rsid w:val="002804DE"/>
    <w:rsid w:val="00281086"/>
    <w:rsid w:val="002812A0"/>
    <w:rsid w:val="00282434"/>
    <w:rsid w:val="0028278E"/>
    <w:rsid w:val="0028283F"/>
    <w:rsid w:val="0028405A"/>
    <w:rsid w:val="0028409B"/>
    <w:rsid w:val="00284DFF"/>
    <w:rsid w:val="0028522F"/>
    <w:rsid w:val="00285240"/>
    <w:rsid w:val="0028584D"/>
    <w:rsid w:val="00290116"/>
    <w:rsid w:val="0029071A"/>
    <w:rsid w:val="00291924"/>
    <w:rsid w:val="00292CE7"/>
    <w:rsid w:val="002930F1"/>
    <w:rsid w:val="00293153"/>
    <w:rsid w:val="00293436"/>
    <w:rsid w:val="002960D5"/>
    <w:rsid w:val="00297959"/>
    <w:rsid w:val="00297E80"/>
    <w:rsid w:val="002A12B9"/>
    <w:rsid w:val="002A130E"/>
    <w:rsid w:val="002A2EED"/>
    <w:rsid w:val="002A3887"/>
    <w:rsid w:val="002A47D6"/>
    <w:rsid w:val="002A4952"/>
    <w:rsid w:val="002A4ACF"/>
    <w:rsid w:val="002A4C52"/>
    <w:rsid w:val="002A5DEA"/>
    <w:rsid w:val="002A6C1B"/>
    <w:rsid w:val="002A7724"/>
    <w:rsid w:val="002B08E1"/>
    <w:rsid w:val="002B0CF5"/>
    <w:rsid w:val="002B1470"/>
    <w:rsid w:val="002B407A"/>
    <w:rsid w:val="002B439B"/>
    <w:rsid w:val="002B6CDE"/>
    <w:rsid w:val="002B6F65"/>
    <w:rsid w:val="002B7102"/>
    <w:rsid w:val="002B7EE4"/>
    <w:rsid w:val="002C1E91"/>
    <w:rsid w:val="002C2095"/>
    <w:rsid w:val="002C23F5"/>
    <w:rsid w:val="002C2A60"/>
    <w:rsid w:val="002C71B2"/>
    <w:rsid w:val="002D011F"/>
    <w:rsid w:val="002D0694"/>
    <w:rsid w:val="002D0BD9"/>
    <w:rsid w:val="002D1382"/>
    <w:rsid w:val="002D15B6"/>
    <w:rsid w:val="002D2131"/>
    <w:rsid w:val="002D33D5"/>
    <w:rsid w:val="002D39C1"/>
    <w:rsid w:val="002D54DF"/>
    <w:rsid w:val="002D6DD6"/>
    <w:rsid w:val="002D7A64"/>
    <w:rsid w:val="002E0573"/>
    <w:rsid w:val="002E0CE5"/>
    <w:rsid w:val="002E4607"/>
    <w:rsid w:val="002E4788"/>
    <w:rsid w:val="002E58AE"/>
    <w:rsid w:val="002E5ED5"/>
    <w:rsid w:val="002E6081"/>
    <w:rsid w:val="002E6CA0"/>
    <w:rsid w:val="002F0B82"/>
    <w:rsid w:val="002F12DF"/>
    <w:rsid w:val="002F1F00"/>
    <w:rsid w:val="002F3150"/>
    <w:rsid w:val="002F3167"/>
    <w:rsid w:val="002F33E2"/>
    <w:rsid w:val="002F376D"/>
    <w:rsid w:val="002F4154"/>
    <w:rsid w:val="002F459D"/>
    <w:rsid w:val="002F45D6"/>
    <w:rsid w:val="002F4791"/>
    <w:rsid w:val="002F6362"/>
    <w:rsid w:val="002F76AE"/>
    <w:rsid w:val="002F774E"/>
    <w:rsid w:val="002F7816"/>
    <w:rsid w:val="002F78C3"/>
    <w:rsid w:val="002F7C90"/>
    <w:rsid w:val="00300B64"/>
    <w:rsid w:val="00300CED"/>
    <w:rsid w:val="00301BDB"/>
    <w:rsid w:val="00301FCE"/>
    <w:rsid w:val="0030243A"/>
    <w:rsid w:val="00302D65"/>
    <w:rsid w:val="0030405C"/>
    <w:rsid w:val="0030439B"/>
    <w:rsid w:val="0030501C"/>
    <w:rsid w:val="0030694A"/>
    <w:rsid w:val="003077B5"/>
    <w:rsid w:val="00310FCE"/>
    <w:rsid w:val="00311415"/>
    <w:rsid w:val="00311A25"/>
    <w:rsid w:val="0031331D"/>
    <w:rsid w:val="00313497"/>
    <w:rsid w:val="0031451B"/>
    <w:rsid w:val="00314637"/>
    <w:rsid w:val="00314E14"/>
    <w:rsid w:val="00314FFD"/>
    <w:rsid w:val="00315466"/>
    <w:rsid w:val="0031594D"/>
    <w:rsid w:val="00316045"/>
    <w:rsid w:val="00316502"/>
    <w:rsid w:val="00317200"/>
    <w:rsid w:val="00320313"/>
    <w:rsid w:val="00320ACE"/>
    <w:rsid w:val="00320DF1"/>
    <w:rsid w:val="00321C0E"/>
    <w:rsid w:val="00321E23"/>
    <w:rsid w:val="00321F02"/>
    <w:rsid w:val="00322726"/>
    <w:rsid w:val="00322B08"/>
    <w:rsid w:val="003234BA"/>
    <w:rsid w:val="003236CF"/>
    <w:rsid w:val="00323ABD"/>
    <w:rsid w:val="003246E1"/>
    <w:rsid w:val="00324906"/>
    <w:rsid w:val="00324997"/>
    <w:rsid w:val="00324E01"/>
    <w:rsid w:val="003276D2"/>
    <w:rsid w:val="0033039D"/>
    <w:rsid w:val="0033057B"/>
    <w:rsid w:val="00330C5F"/>
    <w:rsid w:val="00330CDB"/>
    <w:rsid w:val="00331802"/>
    <w:rsid w:val="0033218B"/>
    <w:rsid w:val="00332BDF"/>
    <w:rsid w:val="00333AB1"/>
    <w:rsid w:val="0033451D"/>
    <w:rsid w:val="00334D0E"/>
    <w:rsid w:val="003350BF"/>
    <w:rsid w:val="00335B4E"/>
    <w:rsid w:val="00335E08"/>
    <w:rsid w:val="00335FB4"/>
    <w:rsid w:val="0033637A"/>
    <w:rsid w:val="00336C67"/>
    <w:rsid w:val="0033711C"/>
    <w:rsid w:val="00341B96"/>
    <w:rsid w:val="00341E80"/>
    <w:rsid w:val="00342BA9"/>
    <w:rsid w:val="00342F53"/>
    <w:rsid w:val="00343C7E"/>
    <w:rsid w:val="0034417E"/>
    <w:rsid w:val="0034493E"/>
    <w:rsid w:val="00344A36"/>
    <w:rsid w:val="00344DD4"/>
    <w:rsid w:val="00345B3B"/>
    <w:rsid w:val="003463DE"/>
    <w:rsid w:val="00346936"/>
    <w:rsid w:val="00347F2F"/>
    <w:rsid w:val="00347FEC"/>
    <w:rsid w:val="00350010"/>
    <w:rsid w:val="00350038"/>
    <w:rsid w:val="0035014C"/>
    <w:rsid w:val="003501E4"/>
    <w:rsid w:val="00350E02"/>
    <w:rsid w:val="00351D76"/>
    <w:rsid w:val="00352269"/>
    <w:rsid w:val="00354332"/>
    <w:rsid w:val="003554B6"/>
    <w:rsid w:val="00355980"/>
    <w:rsid w:val="00355F6A"/>
    <w:rsid w:val="0035606E"/>
    <w:rsid w:val="0035707B"/>
    <w:rsid w:val="00360A7E"/>
    <w:rsid w:val="003631A0"/>
    <w:rsid w:val="003636D8"/>
    <w:rsid w:val="00364A96"/>
    <w:rsid w:val="00364D2C"/>
    <w:rsid w:val="00364F72"/>
    <w:rsid w:val="003664C4"/>
    <w:rsid w:val="00366B7A"/>
    <w:rsid w:val="003671D9"/>
    <w:rsid w:val="003710D8"/>
    <w:rsid w:val="0037176D"/>
    <w:rsid w:val="00373ACA"/>
    <w:rsid w:val="00373BE3"/>
    <w:rsid w:val="0037455F"/>
    <w:rsid w:val="00374E0B"/>
    <w:rsid w:val="00375679"/>
    <w:rsid w:val="00375905"/>
    <w:rsid w:val="003762C5"/>
    <w:rsid w:val="003762D3"/>
    <w:rsid w:val="00376751"/>
    <w:rsid w:val="00376C19"/>
    <w:rsid w:val="003774FB"/>
    <w:rsid w:val="00377695"/>
    <w:rsid w:val="00380063"/>
    <w:rsid w:val="00380373"/>
    <w:rsid w:val="00380861"/>
    <w:rsid w:val="00380E75"/>
    <w:rsid w:val="003815D9"/>
    <w:rsid w:val="00382B9E"/>
    <w:rsid w:val="00382C63"/>
    <w:rsid w:val="00382D4D"/>
    <w:rsid w:val="00382E37"/>
    <w:rsid w:val="00382FB9"/>
    <w:rsid w:val="003841B9"/>
    <w:rsid w:val="00384280"/>
    <w:rsid w:val="00384601"/>
    <w:rsid w:val="003848BE"/>
    <w:rsid w:val="00384AF5"/>
    <w:rsid w:val="0038531B"/>
    <w:rsid w:val="003853CF"/>
    <w:rsid w:val="00390C19"/>
    <w:rsid w:val="00391528"/>
    <w:rsid w:val="00392CA5"/>
    <w:rsid w:val="00393249"/>
    <w:rsid w:val="00393335"/>
    <w:rsid w:val="00393E64"/>
    <w:rsid w:val="00394675"/>
    <w:rsid w:val="00395586"/>
    <w:rsid w:val="0039596B"/>
    <w:rsid w:val="00396200"/>
    <w:rsid w:val="003968F1"/>
    <w:rsid w:val="00396FA9"/>
    <w:rsid w:val="00397A64"/>
    <w:rsid w:val="00397B1E"/>
    <w:rsid w:val="003A1F53"/>
    <w:rsid w:val="003A28CA"/>
    <w:rsid w:val="003A2CB6"/>
    <w:rsid w:val="003A37AD"/>
    <w:rsid w:val="003A3ECE"/>
    <w:rsid w:val="003A4848"/>
    <w:rsid w:val="003A4F7E"/>
    <w:rsid w:val="003A6637"/>
    <w:rsid w:val="003B03DF"/>
    <w:rsid w:val="003B0825"/>
    <w:rsid w:val="003B0E27"/>
    <w:rsid w:val="003B2513"/>
    <w:rsid w:val="003B54B0"/>
    <w:rsid w:val="003B6062"/>
    <w:rsid w:val="003B64A4"/>
    <w:rsid w:val="003B69FA"/>
    <w:rsid w:val="003B7CF3"/>
    <w:rsid w:val="003C0D19"/>
    <w:rsid w:val="003C1BF0"/>
    <w:rsid w:val="003C2486"/>
    <w:rsid w:val="003C326E"/>
    <w:rsid w:val="003C36BC"/>
    <w:rsid w:val="003C3708"/>
    <w:rsid w:val="003C4391"/>
    <w:rsid w:val="003C50F2"/>
    <w:rsid w:val="003C5581"/>
    <w:rsid w:val="003C5D7E"/>
    <w:rsid w:val="003C776B"/>
    <w:rsid w:val="003C7CA4"/>
    <w:rsid w:val="003D05B4"/>
    <w:rsid w:val="003D05E0"/>
    <w:rsid w:val="003D061C"/>
    <w:rsid w:val="003D13BF"/>
    <w:rsid w:val="003D3390"/>
    <w:rsid w:val="003D413B"/>
    <w:rsid w:val="003D4B39"/>
    <w:rsid w:val="003D71F6"/>
    <w:rsid w:val="003D743A"/>
    <w:rsid w:val="003E0975"/>
    <w:rsid w:val="003E1676"/>
    <w:rsid w:val="003E2857"/>
    <w:rsid w:val="003E3508"/>
    <w:rsid w:val="003E3689"/>
    <w:rsid w:val="003E3AA8"/>
    <w:rsid w:val="003E3DD0"/>
    <w:rsid w:val="003E4380"/>
    <w:rsid w:val="003E4E50"/>
    <w:rsid w:val="003E78A9"/>
    <w:rsid w:val="003E7AC4"/>
    <w:rsid w:val="003F029E"/>
    <w:rsid w:val="003F02C2"/>
    <w:rsid w:val="003F06D8"/>
    <w:rsid w:val="003F0812"/>
    <w:rsid w:val="003F2082"/>
    <w:rsid w:val="003F233B"/>
    <w:rsid w:val="003F345C"/>
    <w:rsid w:val="003F4476"/>
    <w:rsid w:val="003F48A6"/>
    <w:rsid w:val="003F4C83"/>
    <w:rsid w:val="003F6451"/>
    <w:rsid w:val="003F6482"/>
    <w:rsid w:val="003F664A"/>
    <w:rsid w:val="0040061B"/>
    <w:rsid w:val="004009FD"/>
    <w:rsid w:val="00400DD0"/>
    <w:rsid w:val="00401C46"/>
    <w:rsid w:val="00402B0B"/>
    <w:rsid w:val="004035DC"/>
    <w:rsid w:val="00403655"/>
    <w:rsid w:val="00403B7E"/>
    <w:rsid w:val="00404384"/>
    <w:rsid w:val="004043D2"/>
    <w:rsid w:val="0040498C"/>
    <w:rsid w:val="0040527C"/>
    <w:rsid w:val="004068D4"/>
    <w:rsid w:val="00406B49"/>
    <w:rsid w:val="004076C6"/>
    <w:rsid w:val="00407824"/>
    <w:rsid w:val="00407CE5"/>
    <w:rsid w:val="00410D1C"/>
    <w:rsid w:val="00410D63"/>
    <w:rsid w:val="004111D4"/>
    <w:rsid w:val="0041185D"/>
    <w:rsid w:val="00412364"/>
    <w:rsid w:val="004140B4"/>
    <w:rsid w:val="00414A57"/>
    <w:rsid w:val="00415A4B"/>
    <w:rsid w:val="00416C98"/>
    <w:rsid w:val="0041708B"/>
    <w:rsid w:val="004174CA"/>
    <w:rsid w:val="00417822"/>
    <w:rsid w:val="004206F2"/>
    <w:rsid w:val="00421FB6"/>
    <w:rsid w:val="00424EB0"/>
    <w:rsid w:val="004250BC"/>
    <w:rsid w:val="004252DE"/>
    <w:rsid w:val="00425449"/>
    <w:rsid w:val="00425732"/>
    <w:rsid w:val="00425E11"/>
    <w:rsid w:val="00426135"/>
    <w:rsid w:val="004264D2"/>
    <w:rsid w:val="004266C8"/>
    <w:rsid w:val="00426991"/>
    <w:rsid w:val="00427C46"/>
    <w:rsid w:val="00427C5C"/>
    <w:rsid w:val="00431352"/>
    <w:rsid w:val="0043135E"/>
    <w:rsid w:val="00431E58"/>
    <w:rsid w:val="00432D76"/>
    <w:rsid w:val="00433F06"/>
    <w:rsid w:val="00434C95"/>
    <w:rsid w:val="00435288"/>
    <w:rsid w:val="00435A44"/>
    <w:rsid w:val="00435E6A"/>
    <w:rsid w:val="0043654A"/>
    <w:rsid w:val="0043791E"/>
    <w:rsid w:val="0043798D"/>
    <w:rsid w:val="00437FD4"/>
    <w:rsid w:val="00440C25"/>
    <w:rsid w:val="00441530"/>
    <w:rsid w:val="00442243"/>
    <w:rsid w:val="0044391C"/>
    <w:rsid w:val="00443D69"/>
    <w:rsid w:val="00443FCB"/>
    <w:rsid w:val="004442AE"/>
    <w:rsid w:val="004448C5"/>
    <w:rsid w:val="0044541E"/>
    <w:rsid w:val="00446554"/>
    <w:rsid w:val="00446EF1"/>
    <w:rsid w:val="004475C4"/>
    <w:rsid w:val="00447CA4"/>
    <w:rsid w:val="004501A5"/>
    <w:rsid w:val="004503EE"/>
    <w:rsid w:val="00450E87"/>
    <w:rsid w:val="00451856"/>
    <w:rsid w:val="00451FC9"/>
    <w:rsid w:val="004527BB"/>
    <w:rsid w:val="00452925"/>
    <w:rsid w:val="00453826"/>
    <w:rsid w:val="00454914"/>
    <w:rsid w:val="004552E8"/>
    <w:rsid w:val="00455523"/>
    <w:rsid w:val="00455BDD"/>
    <w:rsid w:val="00456AC5"/>
    <w:rsid w:val="00456B75"/>
    <w:rsid w:val="00456F9D"/>
    <w:rsid w:val="00457104"/>
    <w:rsid w:val="00457654"/>
    <w:rsid w:val="00457E2F"/>
    <w:rsid w:val="004610E6"/>
    <w:rsid w:val="00461A85"/>
    <w:rsid w:val="00462712"/>
    <w:rsid w:val="0046298B"/>
    <w:rsid w:val="00462C28"/>
    <w:rsid w:val="00462F7A"/>
    <w:rsid w:val="00463319"/>
    <w:rsid w:val="00463680"/>
    <w:rsid w:val="004644F5"/>
    <w:rsid w:val="00466007"/>
    <w:rsid w:val="00466878"/>
    <w:rsid w:val="0046695E"/>
    <w:rsid w:val="00466B7E"/>
    <w:rsid w:val="004676F7"/>
    <w:rsid w:val="00470CD3"/>
    <w:rsid w:val="00471F84"/>
    <w:rsid w:val="00472513"/>
    <w:rsid w:val="004739B7"/>
    <w:rsid w:val="00473BBA"/>
    <w:rsid w:val="00475166"/>
    <w:rsid w:val="00475807"/>
    <w:rsid w:val="004762A2"/>
    <w:rsid w:val="00476DAE"/>
    <w:rsid w:val="004804AF"/>
    <w:rsid w:val="0048155F"/>
    <w:rsid w:val="004823AE"/>
    <w:rsid w:val="00482B81"/>
    <w:rsid w:val="004832BF"/>
    <w:rsid w:val="004839EA"/>
    <w:rsid w:val="00483B49"/>
    <w:rsid w:val="00485595"/>
    <w:rsid w:val="004855E3"/>
    <w:rsid w:val="004862A5"/>
    <w:rsid w:val="004872A2"/>
    <w:rsid w:val="00487B5A"/>
    <w:rsid w:val="00491555"/>
    <w:rsid w:val="004920F3"/>
    <w:rsid w:val="00492C6C"/>
    <w:rsid w:val="00492CA0"/>
    <w:rsid w:val="00494BC8"/>
    <w:rsid w:val="00495306"/>
    <w:rsid w:val="004958CF"/>
    <w:rsid w:val="004959CE"/>
    <w:rsid w:val="00495FCB"/>
    <w:rsid w:val="004966CC"/>
    <w:rsid w:val="0049754E"/>
    <w:rsid w:val="0049789F"/>
    <w:rsid w:val="004A2965"/>
    <w:rsid w:val="004A2F19"/>
    <w:rsid w:val="004A34EC"/>
    <w:rsid w:val="004A465B"/>
    <w:rsid w:val="004A54B0"/>
    <w:rsid w:val="004A550A"/>
    <w:rsid w:val="004A580F"/>
    <w:rsid w:val="004A5DD0"/>
    <w:rsid w:val="004A6D2C"/>
    <w:rsid w:val="004A74B0"/>
    <w:rsid w:val="004B0156"/>
    <w:rsid w:val="004B207D"/>
    <w:rsid w:val="004B27FE"/>
    <w:rsid w:val="004B2C1E"/>
    <w:rsid w:val="004B2E89"/>
    <w:rsid w:val="004B34BA"/>
    <w:rsid w:val="004B417B"/>
    <w:rsid w:val="004B4C76"/>
    <w:rsid w:val="004B4F11"/>
    <w:rsid w:val="004B5671"/>
    <w:rsid w:val="004B7F59"/>
    <w:rsid w:val="004B7FD3"/>
    <w:rsid w:val="004C006E"/>
    <w:rsid w:val="004C0160"/>
    <w:rsid w:val="004C1099"/>
    <w:rsid w:val="004C1D77"/>
    <w:rsid w:val="004C361F"/>
    <w:rsid w:val="004C43ED"/>
    <w:rsid w:val="004C5E2E"/>
    <w:rsid w:val="004C5ED2"/>
    <w:rsid w:val="004C6E67"/>
    <w:rsid w:val="004D07A2"/>
    <w:rsid w:val="004D0C2E"/>
    <w:rsid w:val="004D167F"/>
    <w:rsid w:val="004D2432"/>
    <w:rsid w:val="004D3787"/>
    <w:rsid w:val="004D4061"/>
    <w:rsid w:val="004D6096"/>
    <w:rsid w:val="004D635C"/>
    <w:rsid w:val="004D6555"/>
    <w:rsid w:val="004D70ED"/>
    <w:rsid w:val="004E003D"/>
    <w:rsid w:val="004E01CB"/>
    <w:rsid w:val="004E0638"/>
    <w:rsid w:val="004E0D99"/>
    <w:rsid w:val="004E183C"/>
    <w:rsid w:val="004E188F"/>
    <w:rsid w:val="004E26FB"/>
    <w:rsid w:val="004E379F"/>
    <w:rsid w:val="004E497E"/>
    <w:rsid w:val="004E49E1"/>
    <w:rsid w:val="004E536A"/>
    <w:rsid w:val="004E7026"/>
    <w:rsid w:val="004E72D8"/>
    <w:rsid w:val="004E7A11"/>
    <w:rsid w:val="004E7C5F"/>
    <w:rsid w:val="004E7FA8"/>
    <w:rsid w:val="004F0214"/>
    <w:rsid w:val="004F2410"/>
    <w:rsid w:val="004F2A68"/>
    <w:rsid w:val="004F2CB8"/>
    <w:rsid w:val="004F3515"/>
    <w:rsid w:val="004F400B"/>
    <w:rsid w:val="004F40C2"/>
    <w:rsid w:val="004F422A"/>
    <w:rsid w:val="004F4D46"/>
    <w:rsid w:val="004F6575"/>
    <w:rsid w:val="004F6605"/>
    <w:rsid w:val="004F7183"/>
    <w:rsid w:val="004F7383"/>
    <w:rsid w:val="0050170F"/>
    <w:rsid w:val="00502271"/>
    <w:rsid w:val="005026DB"/>
    <w:rsid w:val="00502C1B"/>
    <w:rsid w:val="00502D38"/>
    <w:rsid w:val="0050318B"/>
    <w:rsid w:val="00503784"/>
    <w:rsid w:val="00504B62"/>
    <w:rsid w:val="00505B40"/>
    <w:rsid w:val="00506327"/>
    <w:rsid w:val="005070AB"/>
    <w:rsid w:val="005077A0"/>
    <w:rsid w:val="00507D49"/>
    <w:rsid w:val="00507EAA"/>
    <w:rsid w:val="00510DCB"/>
    <w:rsid w:val="005124D5"/>
    <w:rsid w:val="00513E26"/>
    <w:rsid w:val="00516267"/>
    <w:rsid w:val="0051710B"/>
    <w:rsid w:val="005173CD"/>
    <w:rsid w:val="00517910"/>
    <w:rsid w:val="00517BC3"/>
    <w:rsid w:val="005207C4"/>
    <w:rsid w:val="00520A57"/>
    <w:rsid w:val="00520F63"/>
    <w:rsid w:val="005212AB"/>
    <w:rsid w:val="00521439"/>
    <w:rsid w:val="005221DF"/>
    <w:rsid w:val="00524646"/>
    <w:rsid w:val="00525938"/>
    <w:rsid w:val="005259E5"/>
    <w:rsid w:val="005302E5"/>
    <w:rsid w:val="00531781"/>
    <w:rsid w:val="00531A0C"/>
    <w:rsid w:val="005336F1"/>
    <w:rsid w:val="00533EB5"/>
    <w:rsid w:val="0053549C"/>
    <w:rsid w:val="005357C3"/>
    <w:rsid w:val="00536152"/>
    <w:rsid w:val="005368D2"/>
    <w:rsid w:val="00536C63"/>
    <w:rsid w:val="00537496"/>
    <w:rsid w:val="00540417"/>
    <w:rsid w:val="00541133"/>
    <w:rsid w:val="00542274"/>
    <w:rsid w:val="005446E5"/>
    <w:rsid w:val="005449D2"/>
    <w:rsid w:val="005450E7"/>
    <w:rsid w:val="005461FE"/>
    <w:rsid w:val="00547595"/>
    <w:rsid w:val="00550556"/>
    <w:rsid w:val="00551AC0"/>
    <w:rsid w:val="00551ADE"/>
    <w:rsid w:val="00552346"/>
    <w:rsid w:val="00552491"/>
    <w:rsid w:val="005529D1"/>
    <w:rsid w:val="00553257"/>
    <w:rsid w:val="00553B58"/>
    <w:rsid w:val="0055465D"/>
    <w:rsid w:val="005549A6"/>
    <w:rsid w:val="00555C5F"/>
    <w:rsid w:val="00556934"/>
    <w:rsid w:val="0055754D"/>
    <w:rsid w:val="00560088"/>
    <w:rsid w:val="005603C9"/>
    <w:rsid w:val="00561221"/>
    <w:rsid w:val="00561FFD"/>
    <w:rsid w:val="005625BE"/>
    <w:rsid w:val="0056439B"/>
    <w:rsid w:val="00564A09"/>
    <w:rsid w:val="0056524F"/>
    <w:rsid w:val="0056526D"/>
    <w:rsid w:val="00566D30"/>
    <w:rsid w:val="005672E1"/>
    <w:rsid w:val="005679E5"/>
    <w:rsid w:val="00570CFF"/>
    <w:rsid w:val="005714D3"/>
    <w:rsid w:val="005720FB"/>
    <w:rsid w:val="00572104"/>
    <w:rsid w:val="005729A4"/>
    <w:rsid w:val="00572DB0"/>
    <w:rsid w:val="00573C07"/>
    <w:rsid w:val="00574041"/>
    <w:rsid w:val="005740FA"/>
    <w:rsid w:val="00574917"/>
    <w:rsid w:val="00574BAA"/>
    <w:rsid w:val="00574DDF"/>
    <w:rsid w:val="005770B2"/>
    <w:rsid w:val="005774E8"/>
    <w:rsid w:val="00577E64"/>
    <w:rsid w:val="005812D3"/>
    <w:rsid w:val="00581B22"/>
    <w:rsid w:val="00582728"/>
    <w:rsid w:val="00582E12"/>
    <w:rsid w:val="00583FA9"/>
    <w:rsid w:val="00585F23"/>
    <w:rsid w:val="0058789E"/>
    <w:rsid w:val="00590B4A"/>
    <w:rsid w:val="005918E7"/>
    <w:rsid w:val="00591EE2"/>
    <w:rsid w:val="005920B9"/>
    <w:rsid w:val="00592361"/>
    <w:rsid w:val="005924FD"/>
    <w:rsid w:val="005926F3"/>
    <w:rsid w:val="00592E1A"/>
    <w:rsid w:val="0059306C"/>
    <w:rsid w:val="00593674"/>
    <w:rsid w:val="00593B10"/>
    <w:rsid w:val="00594960"/>
    <w:rsid w:val="005959FA"/>
    <w:rsid w:val="00596AE3"/>
    <w:rsid w:val="005A0E72"/>
    <w:rsid w:val="005A0F3B"/>
    <w:rsid w:val="005A2956"/>
    <w:rsid w:val="005A2E02"/>
    <w:rsid w:val="005A3161"/>
    <w:rsid w:val="005A335F"/>
    <w:rsid w:val="005A349D"/>
    <w:rsid w:val="005A47F0"/>
    <w:rsid w:val="005A4F2A"/>
    <w:rsid w:val="005A5AF1"/>
    <w:rsid w:val="005A5EEE"/>
    <w:rsid w:val="005A6A99"/>
    <w:rsid w:val="005A6D94"/>
    <w:rsid w:val="005A6DB3"/>
    <w:rsid w:val="005A6F6E"/>
    <w:rsid w:val="005B06E0"/>
    <w:rsid w:val="005B3308"/>
    <w:rsid w:val="005B373C"/>
    <w:rsid w:val="005B3B25"/>
    <w:rsid w:val="005B4BB5"/>
    <w:rsid w:val="005B5102"/>
    <w:rsid w:val="005B56FF"/>
    <w:rsid w:val="005B585C"/>
    <w:rsid w:val="005B605C"/>
    <w:rsid w:val="005B66CD"/>
    <w:rsid w:val="005B68A1"/>
    <w:rsid w:val="005B7BC9"/>
    <w:rsid w:val="005C055E"/>
    <w:rsid w:val="005C0DEE"/>
    <w:rsid w:val="005C10F4"/>
    <w:rsid w:val="005C17F7"/>
    <w:rsid w:val="005C35FA"/>
    <w:rsid w:val="005C3836"/>
    <w:rsid w:val="005C3DA7"/>
    <w:rsid w:val="005C4216"/>
    <w:rsid w:val="005C489C"/>
    <w:rsid w:val="005C7A19"/>
    <w:rsid w:val="005D1291"/>
    <w:rsid w:val="005D13A1"/>
    <w:rsid w:val="005D1951"/>
    <w:rsid w:val="005D1B32"/>
    <w:rsid w:val="005D2175"/>
    <w:rsid w:val="005D2983"/>
    <w:rsid w:val="005D38AF"/>
    <w:rsid w:val="005D3C4E"/>
    <w:rsid w:val="005D3F2D"/>
    <w:rsid w:val="005D642A"/>
    <w:rsid w:val="005D7CF3"/>
    <w:rsid w:val="005D7F00"/>
    <w:rsid w:val="005E01B9"/>
    <w:rsid w:val="005E0D6F"/>
    <w:rsid w:val="005E0D74"/>
    <w:rsid w:val="005E0D83"/>
    <w:rsid w:val="005E115E"/>
    <w:rsid w:val="005E1FAB"/>
    <w:rsid w:val="005E4085"/>
    <w:rsid w:val="005E4442"/>
    <w:rsid w:val="005E4743"/>
    <w:rsid w:val="005E56FB"/>
    <w:rsid w:val="005E61B1"/>
    <w:rsid w:val="005E66A1"/>
    <w:rsid w:val="005E66CD"/>
    <w:rsid w:val="005E6B1D"/>
    <w:rsid w:val="005E6F9C"/>
    <w:rsid w:val="005E70F2"/>
    <w:rsid w:val="005F116F"/>
    <w:rsid w:val="005F1369"/>
    <w:rsid w:val="005F1815"/>
    <w:rsid w:val="005F3F7B"/>
    <w:rsid w:val="005F42AB"/>
    <w:rsid w:val="005F64BD"/>
    <w:rsid w:val="005F68D2"/>
    <w:rsid w:val="00600A9C"/>
    <w:rsid w:val="00601183"/>
    <w:rsid w:val="00601322"/>
    <w:rsid w:val="006024B0"/>
    <w:rsid w:val="006029D9"/>
    <w:rsid w:val="00604A4A"/>
    <w:rsid w:val="00604D94"/>
    <w:rsid w:val="00605C4F"/>
    <w:rsid w:val="00606DFF"/>
    <w:rsid w:val="00607041"/>
    <w:rsid w:val="00607390"/>
    <w:rsid w:val="006103D8"/>
    <w:rsid w:val="006110D3"/>
    <w:rsid w:val="0061148E"/>
    <w:rsid w:val="0061194D"/>
    <w:rsid w:val="00611D35"/>
    <w:rsid w:val="006135DF"/>
    <w:rsid w:val="006135F2"/>
    <w:rsid w:val="006148F2"/>
    <w:rsid w:val="00614E4D"/>
    <w:rsid w:val="00616527"/>
    <w:rsid w:val="006224DD"/>
    <w:rsid w:val="006226C9"/>
    <w:rsid w:val="006238F0"/>
    <w:rsid w:val="00623E91"/>
    <w:rsid w:val="006246A1"/>
    <w:rsid w:val="00624B28"/>
    <w:rsid w:val="006253FD"/>
    <w:rsid w:val="0062616C"/>
    <w:rsid w:val="006265CB"/>
    <w:rsid w:val="0062692E"/>
    <w:rsid w:val="00626FDC"/>
    <w:rsid w:val="00627D1D"/>
    <w:rsid w:val="0063155F"/>
    <w:rsid w:val="0063316D"/>
    <w:rsid w:val="00634599"/>
    <w:rsid w:val="00635ABF"/>
    <w:rsid w:val="00635FBE"/>
    <w:rsid w:val="00636506"/>
    <w:rsid w:val="00637F17"/>
    <w:rsid w:val="00637FD6"/>
    <w:rsid w:val="0064117A"/>
    <w:rsid w:val="0064175B"/>
    <w:rsid w:val="0064193D"/>
    <w:rsid w:val="00641E81"/>
    <w:rsid w:val="00642558"/>
    <w:rsid w:val="00644FA3"/>
    <w:rsid w:val="0064628C"/>
    <w:rsid w:val="00647589"/>
    <w:rsid w:val="00650325"/>
    <w:rsid w:val="00650A9E"/>
    <w:rsid w:val="006526B0"/>
    <w:rsid w:val="00652830"/>
    <w:rsid w:val="00652A78"/>
    <w:rsid w:val="00652A8E"/>
    <w:rsid w:val="00653390"/>
    <w:rsid w:val="0065368D"/>
    <w:rsid w:val="006538A7"/>
    <w:rsid w:val="006553C7"/>
    <w:rsid w:val="00655E21"/>
    <w:rsid w:val="006561A9"/>
    <w:rsid w:val="0065621D"/>
    <w:rsid w:val="006562D5"/>
    <w:rsid w:val="006565BB"/>
    <w:rsid w:val="00656835"/>
    <w:rsid w:val="0066116B"/>
    <w:rsid w:val="0066276A"/>
    <w:rsid w:val="00662A27"/>
    <w:rsid w:val="00664543"/>
    <w:rsid w:val="006645EE"/>
    <w:rsid w:val="0066478B"/>
    <w:rsid w:val="00664BB8"/>
    <w:rsid w:val="00665617"/>
    <w:rsid w:val="00665FC3"/>
    <w:rsid w:val="00666341"/>
    <w:rsid w:val="006668AF"/>
    <w:rsid w:val="00666C7B"/>
    <w:rsid w:val="00667057"/>
    <w:rsid w:val="00667145"/>
    <w:rsid w:val="0067184F"/>
    <w:rsid w:val="00671A41"/>
    <w:rsid w:val="00672B10"/>
    <w:rsid w:val="00673FEC"/>
    <w:rsid w:val="00674CBE"/>
    <w:rsid w:val="006756E2"/>
    <w:rsid w:val="006760F7"/>
    <w:rsid w:val="00676246"/>
    <w:rsid w:val="00676947"/>
    <w:rsid w:val="006802C2"/>
    <w:rsid w:val="00680893"/>
    <w:rsid w:val="0068214A"/>
    <w:rsid w:val="00682900"/>
    <w:rsid w:val="00682B74"/>
    <w:rsid w:val="00682F01"/>
    <w:rsid w:val="00683CB6"/>
    <w:rsid w:val="00686181"/>
    <w:rsid w:val="0068676B"/>
    <w:rsid w:val="0068699D"/>
    <w:rsid w:val="006879AC"/>
    <w:rsid w:val="006879C0"/>
    <w:rsid w:val="00687D08"/>
    <w:rsid w:val="00687E5B"/>
    <w:rsid w:val="006911E0"/>
    <w:rsid w:val="0069245A"/>
    <w:rsid w:val="006927A0"/>
    <w:rsid w:val="0069308B"/>
    <w:rsid w:val="00694897"/>
    <w:rsid w:val="0069539D"/>
    <w:rsid w:val="00695645"/>
    <w:rsid w:val="006957BD"/>
    <w:rsid w:val="00695A44"/>
    <w:rsid w:val="00695D49"/>
    <w:rsid w:val="00695D54"/>
    <w:rsid w:val="006967B2"/>
    <w:rsid w:val="0069683A"/>
    <w:rsid w:val="00696D88"/>
    <w:rsid w:val="00697915"/>
    <w:rsid w:val="006A0200"/>
    <w:rsid w:val="006A06A6"/>
    <w:rsid w:val="006A1036"/>
    <w:rsid w:val="006A1A89"/>
    <w:rsid w:val="006A38FA"/>
    <w:rsid w:val="006A3996"/>
    <w:rsid w:val="006A4AD6"/>
    <w:rsid w:val="006A5668"/>
    <w:rsid w:val="006A665A"/>
    <w:rsid w:val="006A6974"/>
    <w:rsid w:val="006A743B"/>
    <w:rsid w:val="006A7444"/>
    <w:rsid w:val="006B03FA"/>
    <w:rsid w:val="006B3836"/>
    <w:rsid w:val="006B4C8B"/>
    <w:rsid w:val="006B4D44"/>
    <w:rsid w:val="006B7343"/>
    <w:rsid w:val="006B7645"/>
    <w:rsid w:val="006B76AE"/>
    <w:rsid w:val="006C0F49"/>
    <w:rsid w:val="006C122F"/>
    <w:rsid w:val="006C2422"/>
    <w:rsid w:val="006C2CAB"/>
    <w:rsid w:val="006C2D31"/>
    <w:rsid w:val="006C3655"/>
    <w:rsid w:val="006C36F5"/>
    <w:rsid w:val="006C4740"/>
    <w:rsid w:val="006C4CD1"/>
    <w:rsid w:val="006C5041"/>
    <w:rsid w:val="006C5EAE"/>
    <w:rsid w:val="006C6E2F"/>
    <w:rsid w:val="006C6ECD"/>
    <w:rsid w:val="006C7E26"/>
    <w:rsid w:val="006D1AA6"/>
    <w:rsid w:val="006D1B04"/>
    <w:rsid w:val="006D1D2E"/>
    <w:rsid w:val="006D2A4D"/>
    <w:rsid w:val="006D2BD4"/>
    <w:rsid w:val="006D392C"/>
    <w:rsid w:val="006D40DC"/>
    <w:rsid w:val="006D429B"/>
    <w:rsid w:val="006D4DB4"/>
    <w:rsid w:val="006D5458"/>
    <w:rsid w:val="006D5F3E"/>
    <w:rsid w:val="006E08D5"/>
    <w:rsid w:val="006E1148"/>
    <w:rsid w:val="006E1C28"/>
    <w:rsid w:val="006E2201"/>
    <w:rsid w:val="006E3108"/>
    <w:rsid w:val="006E327C"/>
    <w:rsid w:val="006E54B2"/>
    <w:rsid w:val="006E5E7F"/>
    <w:rsid w:val="006E6A85"/>
    <w:rsid w:val="006E702A"/>
    <w:rsid w:val="006E77C0"/>
    <w:rsid w:val="006F0F73"/>
    <w:rsid w:val="006F1AA8"/>
    <w:rsid w:val="006F36EE"/>
    <w:rsid w:val="006F4FAD"/>
    <w:rsid w:val="006F6058"/>
    <w:rsid w:val="006F649F"/>
    <w:rsid w:val="006F6D11"/>
    <w:rsid w:val="006F7482"/>
    <w:rsid w:val="006F772D"/>
    <w:rsid w:val="006F7A64"/>
    <w:rsid w:val="007002C1"/>
    <w:rsid w:val="007014AF"/>
    <w:rsid w:val="00701E85"/>
    <w:rsid w:val="00703696"/>
    <w:rsid w:val="0070394C"/>
    <w:rsid w:val="00704780"/>
    <w:rsid w:val="00705828"/>
    <w:rsid w:val="007059A3"/>
    <w:rsid w:val="007070E4"/>
    <w:rsid w:val="00707542"/>
    <w:rsid w:val="00710C0A"/>
    <w:rsid w:val="00711D92"/>
    <w:rsid w:val="007127D1"/>
    <w:rsid w:val="00712A34"/>
    <w:rsid w:val="0071313A"/>
    <w:rsid w:val="00713300"/>
    <w:rsid w:val="00713EA2"/>
    <w:rsid w:val="007160B3"/>
    <w:rsid w:val="0072018B"/>
    <w:rsid w:val="00720C3C"/>
    <w:rsid w:val="00720D8C"/>
    <w:rsid w:val="00721B32"/>
    <w:rsid w:val="00721EAA"/>
    <w:rsid w:val="0072240D"/>
    <w:rsid w:val="00724EDB"/>
    <w:rsid w:val="00725667"/>
    <w:rsid w:val="0072668D"/>
    <w:rsid w:val="0072700C"/>
    <w:rsid w:val="00727667"/>
    <w:rsid w:val="00727BC8"/>
    <w:rsid w:val="00727CAD"/>
    <w:rsid w:val="007314D5"/>
    <w:rsid w:val="00731C65"/>
    <w:rsid w:val="007320F5"/>
    <w:rsid w:val="00732677"/>
    <w:rsid w:val="0073371E"/>
    <w:rsid w:val="0073494B"/>
    <w:rsid w:val="00734D44"/>
    <w:rsid w:val="00735513"/>
    <w:rsid w:val="007368F6"/>
    <w:rsid w:val="00736A68"/>
    <w:rsid w:val="007378DB"/>
    <w:rsid w:val="007402C5"/>
    <w:rsid w:val="00740A44"/>
    <w:rsid w:val="00741DB0"/>
    <w:rsid w:val="007432CE"/>
    <w:rsid w:val="00743800"/>
    <w:rsid w:val="007446BF"/>
    <w:rsid w:val="00744A14"/>
    <w:rsid w:val="0074598A"/>
    <w:rsid w:val="00745B27"/>
    <w:rsid w:val="00745E18"/>
    <w:rsid w:val="007460CB"/>
    <w:rsid w:val="007463A2"/>
    <w:rsid w:val="00750EA5"/>
    <w:rsid w:val="00751A7B"/>
    <w:rsid w:val="00751ABD"/>
    <w:rsid w:val="007529E8"/>
    <w:rsid w:val="00752A1A"/>
    <w:rsid w:val="00752EDB"/>
    <w:rsid w:val="007531D0"/>
    <w:rsid w:val="007537D9"/>
    <w:rsid w:val="007559B4"/>
    <w:rsid w:val="00755EA2"/>
    <w:rsid w:val="00756234"/>
    <w:rsid w:val="00756484"/>
    <w:rsid w:val="007565E1"/>
    <w:rsid w:val="00756BC6"/>
    <w:rsid w:val="007571F5"/>
    <w:rsid w:val="00760483"/>
    <w:rsid w:val="00760C17"/>
    <w:rsid w:val="0076146F"/>
    <w:rsid w:val="007616E5"/>
    <w:rsid w:val="00761DD3"/>
    <w:rsid w:val="00761F5B"/>
    <w:rsid w:val="00761F67"/>
    <w:rsid w:val="00762131"/>
    <w:rsid w:val="007634F6"/>
    <w:rsid w:val="00764AB2"/>
    <w:rsid w:val="007653E1"/>
    <w:rsid w:val="0076600E"/>
    <w:rsid w:val="00767B90"/>
    <w:rsid w:val="0077035A"/>
    <w:rsid w:val="00770B4C"/>
    <w:rsid w:val="007718DF"/>
    <w:rsid w:val="007727EE"/>
    <w:rsid w:val="00772E30"/>
    <w:rsid w:val="00772F6F"/>
    <w:rsid w:val="00773358"/>
    <w:rsid w:val="00774499"/>
    <w:rsid w:val="00774EFF"/>
    <w:rsid w:val="00775823"/>
    <w:rsid w:val="00775BAB"/>
    <w:rsid w:val="00780DB2"/>
    <w:rsid w:val="007820CC"/>
    <w:rsid w:val="00783F03"/>
    <w:rsid w:val="00784F9C"/>
    <w:rsid w:val="007850F0"/>
    <w:rsid w:val="007853D3"/>
    <w:rsid w:val="007857B9"/>
    <w:rsid w:val="00786858"/>
    <w:rsid w:val="007868A4"/>
    <w:rsid w:val="0078749F"/>
    <w:rsid w:val="007874F1"/>
    <w:rsid w:val="00787744"/>
    <w:rsid w:val="00787D97"/>
    <w:rsid w:val="00791B01"/>
    <w:rsid w:val="00791E1F"/>
    <w:rsid w:val="00793239"/>
    <w:rsid w:val="00794FB0"/>
    <w:rsid w:val="00795068"/>
    <w:rsid w:val="007952B0"/>
    <w:rsid w:val="007955F2"/>
    <w:rsid w:val="007967F5"/>
    <w:rsid w:val="007969CD"/>
    <w:rsid w:val="0079779E"/>
    <w:rsid w:val="007A03A7"/>
    <w:rsid w:val="007A1443"/>
    <w:rsid w:val="007A2294"/>
    <w:rsid w:val="007A279D"/>
    <w:rsid w:val="007A3C55"/>
    <w:rsid w:val="007A4078"/>
    <w:rsid w:val="007A4227"/>
    <w:rsid w:val="007A4D29"/>
    <w:rsid w:val="007A563A"/>
    <w:rsid w:val="007A64D6"/>
    <w:rsid w:val="007A6CFB"/>
    <w:rsid w:val="007A6FCB"/>
    <w:rsid w:val="007A7E2B"/>
    <w:rsid w:val="007B0B2E"/>
    <w:rsid w:val="007B121B"/>
    <w:rsid w:val="007B237E"/>
    <w:rsid w:val="007B2A8C"/>
    <w:rsid w:val="007B2B2F"/>
    <w:rsid w:val="007B328F"/>
    <w:rsid w:val="007B32EC"/>
    <w:rsid w:val="007B3EAB"/>
    <w:rsid w:val="007B5AD0"/>
    <w:rsid w:val="007B5D9C"/>
    <w:rsid w:val="007B5DCC"/>
    <w:rsid w:val="007B5FBF"/>
    <w:rsid w:val="007B64F4"/>
    <w:rsid w:val="007B7212"/>
    <w:rsid w:val="007C0402"/>
    <w:rsid w:val="007C260F"/>
    <w:rsid w:val="007C2D9E"/>
    <w:rsid w:val="007C3D62"/>
    <w:rsid w:val="007C439A"/>
    <w:rsid w:val="007C4489"/>
    <w:rsid w:val="007C4FF0"/>
    <w:rsid w:val="007C52B4"/>
    <w:rsid w:val="007C55F9"/>
    <w:rsid w:val="007C589F"/>
    <w:rsid w:val="007C5BD7"/>
    <w:rsid w:val="007C6D58"/>
    <w:rsid w:val="007C6DD9"/>
    <w:rsid w:val="007C78D0"/>
    <w:rsid w:val="007C792F"/>
    <w:rsid w:val="007C7CF9"/>
    <w:rsid w:val="007C7D8D"/>
    <w:rsid w:val="007D0581"/>
    <w:rsid w:val="007D0781"/>
    <w:rsid w:val="007D118C"/>
    <w:rsid w:val="007D1214"/>
    <w:rsid w:val="007D1897"/>
    <w:rsid w:val="007D1FC4"/>
    <w:rsid w:val="007D2134"/>
    <w:rsid w:val="007D2EFD"/>
    <w:rsid w:val="007D2F1A"/>
    <w:rsid w:val="007D3203"/>
    <w:rsid w:val="007D3AB8"/>
    <w:rsid w:val="007D3F67"/>
    <w:rsid w:val="007D4A4D"/>
    <w:rsid w:val="007D4A5C"/>
    <w:rsid w:val="007D5606"/>
    <w:rsid w:val="007D5BB6"/>
    <w:rsid w:val="007D6003"/>
    <w:rsid w:val="007D654E"/>
    <w:rsid w:val="007D71F4"/>
    <w:rsid w:val="007D76DA"/>
    <w:rsid w:val="007D789E"/>
    <w:rsid w:val="007E002F"/>
    <w:rsid w:val="007E054C"/>
    <w:rsid w:val="007E09D1"/>
    <w:rsid w:val="007E0EC2"/>
    <w:rsid w:val="007E1E1B"/>
    <w:rsid w:val="007E3483"/>
    <w:rsid w:val="007E356F"/>
    <w:rsid w:val="007E4233"/>
    <w:rsid w:val="007E444B"/>
    <w:rsid w:val="007E4462"/>
    <w:rsid w:val="007E507E"/>
    <w:rsid w:val="007E519C"/>
    <w:rsid w:val="007E5BA0"/>
    <w:rsid w:val="007E6209"/>
    <w:rsid w:val="007F166B"/>
    <w:rsid w:val="007F16DB"/>
    <w:rsid w:val="007F1CEC"/>
    <w:rsid w:val="007F1D53"/>
    <w:rsid w:val="007F26CC"/>
    <w:rsid w:val="007F28B8"/>
    <w:rsid w:val="007F3351"/>
    <w:rsid w:val="007F3381"/>
    <w:rsid w:val="007F338B"/>
    <w:rsid w:val="007F4582"/>
    <w:rsid w:val="007F4592"/>
    <w:rsid w:val="007F4CA3"/>
    <w:rsid w:val="007F5518"/>
    <w:rsid w:val="007F56A6"/>
    <w:rsid w:val="007F599D"/>
    <w:rsid w:val="007F5FDD"/>
    <w:rsid w:val="007F6CEB"/>
    <w:rsid w:val="007F746C"/>
    <w:rsid w:val="007F7573"/>
    <w:rsid w:val="007F7F1D"/>
    <w:rsid w:val="00801805"/>
    <w:rsid w:val="00802177"/>
    <w:rsid w:val="00802513"/>
    <w:rsid w:val="00802914"/>
    <w:rsid w:val="00803A5F"/>
    <w:rsid w:val="0080452C"/>
    <w:rsid w:val="008047A1"/>
    <w:rsid w:val="0080490A"/>
    <w:rsid w:val="00806CE5"/>
    <w:rsid w:val="0080769E"/>
    <w:rsid w:val="008110E7"/>
    <w:rsid w:val="00811AD2"/>
    <w:rsid w:val="0081213A"/>
    <w:rsid w:val="008122E8"/>
    <w:rsid w:val="00812886"/>
    <w:rsid w:val="00812A48"/>
    <w:rsid w:val="0081324A"/>
    <w:rsid w:val="008136EC"/>
    <w:rsid w:val="008145CD"/>
    <w:rsid w:val="00814A07"/>
    <w:rsid w:val="008164D5"/>
    <w:rsid w:val="0082005B"/>
    <w:rsid w:val="00820AD6"/>
    <w:rsid w:val="00820E10"/>
    <w:rsid w:val="00820F76"/>
    <w:rsid w:val="00823429"/>
    <w:rsid w:val="008240C5"/>
    <w:rsid w:val="00824EE4"/>
    <w:rsid w:val="008252D1"/>
    <w:rsid w:val="00826608"/>
    <w:rsid w:val="008267CA"/>
    <w:rsid w:val="00826B61"/>
    <w:rsid w:val="00826D65"/>
    <w:rsid w:val="008303DD"/>
    <w:rsid w:val="00831AE4"/>
    <w:rsid w:val="008345DA"/>
    <w:rsid w:val="008347C0"/>
    <w:rsid w:val="00834A96"/>
    <w:rsid w:val="00834B2A"/>
    <w:rsid w:val="00836CB9"/>
    <w:rsid w:val="00837237"/>
    <w:rsid w:val="00837408"/>
    <w:rsid w:val="0084027E"/>
    <w:rsid w:val="008404D8"/>
    <w:rsid w:val="008411B0"/>
    <w:rsid w:val="00841291"/>
    <w:rsid w:val="0084189E"/>
    <w:rsid w:val="00841D23"/>
    <w:rsid w:val="00841EAD"/>
    <w:rsid w:val="00841ECC"/>
    <w:rsid w:val="00841ED5"/>
    <w:rsid w:val="00844566"/>
    <w:rsid w:val="0084492C"/>
    <w:rsid w:val="00847BE8"/>
    <w:rsid w:val="008511BE"/>
    <w:rsid w:val="00851D73"/>
    <w:rsid w:val="008529E0"/>
    <w:rsid w:val="00853504"/>
    <w:rsid w:val="00853ABD"/>
    <w:rsid w:val="00854F22"/>
    <w:rsid w:val="0085622D"/>
    <w:rsid w:val="00856975"/>
    <w:rsid w:val="00857732"/>
    <w:rsid w:val="00857977"/>
    <w:rsid w:val="00860B7D"/>
    <w:rsid w:val="00860D29"/>
    <w:rsid w:val="0086167C"/>
    <w:rsid w:val="00861750"/>
    <w:rsid w:val="008618E8"/>
    <w:rsid w:val="008618F3"/>
    <w:rsid w:val="00861D69"/>
    <w:rsid w:val="00862B3C"/>
    <w:rsid w:val="0086407E"/>
    <w:rsid w:val="00864595"/>
    <w:rsid w:val="00865829"/>
    <w:rsid w:val="008674AD"/>
    <w:rsid w:val="0086760A"/>
    <w:rsid w:val="00867C4B"/>
    <w:rsid w:val="0087000E"/>
    <w:rsid w:val="0087007E"/>
    <w:rsid w:val="00871223"/>
    <w:rsid w:val="00871D4E"/>
    <w:rsid w:val="00873209"/>
    <w:rsid w:val="00873447"/>
    <w:rsid w:val="008734DF"/>
    <w:rsid w:val="00873805"/>
    <w:rsid w:val="00873AD4"/>
    <w:rsid w:val="00874449"/>
    <w:rsid w:val="00874BDA"/>
    <w:rsid w:val="00874F4D"/>
    <w:rsid w:val="00876D12"/>
    <w:rsid w:val="00877041"/>
    <w:rsid w:val="0087706F"/>
    <w:rsid w:val="00881464"/>
    <w:rsid w:val="00881AB0"/>
    <w:rsid w:val="00881BCD"/>
    <w:rsid w:val="008824EA"/>
    <w:rsid w:val="00882A58"/>
    <w:rsid w:val="00882D60"/>
    <w:rsid w:val="00883F2D"/>
    <w:rsid w:val="00884D3A"/>
    <w:rsid w:val="00886492"/>
    <w:rsid w:val="00886E27"/>
    <w:rsid w:val="00886E65"/>
    <w:rsid w:val="00887F2D"/>
    <w:rsid w:val="00890414"/>
    <w:rsid w:val="0089080A"/>
    <w:rsid w:val="00890890"/>
    <w:rsid w:val="00890B1C"/>
    <w:rsid w:val="00891B90"/>
    <w:rsid w:val="00891BE1"/>
    <w:rsid w:val="00891E8F"/>
    <w:rsid w:val="00892179"/>
    <w:rsid w:val="008928D3"/>
    <w:rsid w:val="00892946"/>
    <w:rsid w:val="0089301B"/>
    <w:rsid w:val="008930A0"/>
    <w:rsid w:val="0089319B"/>
    <w:rsid w:val="0089417B"/>
    <w:rsid w:val="00894656"/>
    <w:rsid w:val="008946C7"/>
    <w:rsid w:val="0089543A"/>
    <w:rsid w:val="00895B28"/>
    <w:rsid w:val="00896031"/>
    <w:rsid w:val="008966D7"/>
    <w:rsid w:val="00896D99"/>
    <w:rsid w:val="00896FF9"/>
    <w:rsid w:val="008978AF"/>
    <w:rsid w:val="008979C5"/>
    <w:rsid w:val="00897BD0"/>
    <w:rsid w:val="008A0CFC"/>
    <w:rsid w:val="008A149C"/>
    <w:rsid w:val="008A1F8D"/>
    <w:rsid w:val="008A2DDC"/>
    <w:rsid w:val="008A2EA5"/>
    <w:rsid w:val="008A3399"/>
    <w:rsid w:val="008A45D1"/>
    <w:rsid w:val="008A5692"/>
    <w:rsid w:val="008A5A72"/>
    <w:rsid w:val="008A5ECC"/>
    <w:rsid w:val="008A601D"/>
    <w:rsid w:val="008A6AEB"/>
    <w:rsid w:val="008A7052"/>
    <w:rsid w:val="008A7706"/>
    <w:rsid w:val="008A7762"/>
    <w:rsid w:val="008B1D16"/>
    <w:rsid w:val="008B3D41"/>
    <w:rsid w:val="008B3DDB"/>
    <w:rsid w:val="008B4442"/>
    <w:rsid w:val="008B4AC7"/>
    <w:rsid w:val="008B4AEF"/>
    <w:rsid w:val="008B4B69"/>
    <w:rsid w:val="008B5CA5"/>
    <w:rsid w:val="008B601B"/>
    <w:rsid w:val="008C1CAA"/>
    <w:rsid w:val="008C2966"/>
    <w:rsid w:val="008C2F32"/>
    <w:rsid w:val="008C4989"/>
    <w:rsid w:val="008D00BA"/>
    <w:rsid w:val="008D06F0"/>
    <w:rsid w:val="008D0DBD"/>
    <w:rsid w:val="008D0ED9"/>
    <w:rsid w:val="008D1DA0"/>
    <w:rsid w:val="008D1E5F"/>
    <w:rsid w:val="008D220B"/>
    <w:rsid w:val="008D2650"/>
    <w:rsid w:val="008D2BB2"/>
    <w:rsid w:val="008D2D96"/>
    <w:rsid w:val="008D323F"/>
    <w:rsid w:val="008D38BA"/>
    <w:rsid w:val="008D38D0"/>
    <w:rsid w:val="008D42C7"/>
    <w:rsid w:val="008D43FE"/>
    <w:rsid w:val="008D474B"/>
    <w:rsid w:val="008D6A13"/>
    <w:rsid w:val="008D707D"/>
    <w:rsid w:val="008D73D0"/>
    <w:rsid w:val="008D7851"/>
    <w:rsid w:val="008E126B"/>
    <w:rsid w:val="008E3832"/>
    <w:rsid w:val="008E3BF7"/>
    <w:rsid w:val="008E4719"/>
    <w:rsid w:val="008E49C0"/>
    <w:rsid w:val="008E4F21"/>
    <w:rsid w:val="008E6353"/>
    <w:rsid w:val="008E6549"/>
    <w:rsid w:val="008E6821"/>
    <w:rsid w:val="008E7199"/>
    <w:rsid w:val="008E752B"/>
    <w:rsid w:val="008F001E"/>
    <w:rsid w:val="008F00F4"/>
    <w:rsid w:val="008F0D96"/>
    <w:rsid w:val="008F1EC5"/>
    <w:rsid w:val="008F27F0"/>
    <w:rsid w:val="008F2CF7"/>
    <w:rsid w:val="008F3037"/>
    <w:rsid w:val="008F3176"/>
    <w:rsid w:val="008F33FB"/>
    <w:rsid w:val="008F37D8"/>
    <w:rsid w:val="008F3B34"/>
    <w:rsid w:val="008F4656"/>
    <w:rsid w:val="008F5BF6"/>
    <w:rsid w:val="008F6930"/>
    <w:rsid w:val="008F6DD8"/>
    <w:rsid w:val="008F7530"/>
    <w:rsid w:val="008F769F"/>
    <w:rsid w:val="00900C8D"/>
    <w:rsid w:val="0090136C"/>
    <w:rsid w:val="0090145D"/>
    <w:rsid w:val="00902480"/>
    <w:rsid w:val="00902C2E"/>
    <w:rsid w:val="00903B3C"/>
    <w:rsid w:val="00904B04"/>
    <w:rsid w:val="0090524E"/>
    <w:rsid w:val="00905FC3"/>
    <w:rsid w:val="00906322"/>
    <w:rsid w:val="00906D68"/>
    <w:rsid w:val="0090706E"/>
    <w:rsid w:val="0090778B"/>
    <w:rsid w:val="00907E31"/>
    <w:rsid w:val="00910326"/>
    <w:rsid w:val="00910B86"/>
    <w:rsid w:val="00910C4E"/>
    <w:rsid w:val="00911D09"/>
    <w:rsid w:val="009120D3"/>
    <w:rsid w:val="00912EEC"/>
    <w:rsid w:val="00912FEB"/>
    <w:rsid w:val="009135BF"/>
    <w:rsid w:val="00914AE5"/>
    <w:rsid w:val="009166C3"/>
    <w:rsid w:val="009169DB"/>
    <w:rsid w:val="00916D6D"/>
    <w:rsid w:val="0092063C"/>
    <w:rsid w:val="00921CDA"/>
    <w:rsid w:val="00922CBE"/>
    <w:rsid w:val="0092301F"/>
    <w:rsid w:val="00923392"/>
    <w:rsid w:val="0092587C"/>
    <w:rsid w:val="00925F4C"/>
    <w:rsid w:val="00926749"/>
    <w:rsid w:val="00926C1C"/>
    <w:rsid w:val="00926D66"/>
    <w:rsid w:val="00927E40"/>
    <w:rsid w:val="00930483"/>
    <w:rsid w:val="009310AF"/>
    <w:rsid w:val="00932903"/>
    <w:rsid w:val="00932CCA"/>
    <w:rsid w:val="00932DB2"/>
    <w:rsid w:val="00934101"/>
    <w:rsid w:val="00934732"/>
    <w:rsid w:val="00934769"/>
    <w:rsid w:val="00934AC6"/>
    <w:rsid w:val="00934CCA"/>
    <w:rsid w:val="00935012"/>
    <w:rsid w:val="00935463"/>
    <w:rsid w:val="00935472"/>
    <w:rsid w:val="00935868"/>
    <w:rsid w:val="00936E20"/>
    <w:rsid w:val="009371FA"/>
    <w:rsid w:val="0093789A"/>
    <w:rsid w:val="009403C9"/>
    <w:rsid w:val="009407BF"/>
    <w:rsid w:val="00940E0E"/>
    <w:rsid w:val="00940E42"/>
    <w:rsid w:val="00940E98"/>
    <w:rsid w:val="009414FA"/>
    <w:rsid w:val="0094193E"/>
    <w:rsid w:val="00941DF8"/>
    <w:rsid w:val="00942A6B"/>
    <w:rsid w:val="00943185"/>
    <w:rsid w:val="00943602"/>
    <w:rsid w:val="00945055"/>
    <w:rsid w:val="00946127"/>
    <w:rsid w:val="0094621A"/>
    <w:rsid w:val="00946F76"/>
    <w:rsid w:val="00947241"/>
    <w:rsid w:val="00950050"/>
    <w:rsid w:val="009501A0"/>
    <w:rsid w:val="0095052D"/>
    <w:rsid w:val="00950DB7"/>
    <w:rsid w:val="00951D30"/>
    <w:rsid w:val="00951D77"/>
    <w:rsid w:val="0095250F"/>
    <w:rsid w:val="00952888"/>
    <w:rsid w:val="009529BD"/>
    <w:rsid w:val="00953F27"/>
    <w:rsid w:val="009546F2"/>
    <w:rsid w:val="00954ECE"/>
    <w:rsid w:val="00956F41"/>
    <w:rsid w:val="009570EC"/>
    <w:rsid w:val="0095771B"/>
    <w:rsid w:val="0095791E"/>
    <w:rsid w:val="00961123"/>
    <w:rsid w:val="00961F69"/>
    <w:rsid w:val="009622ED"/>
    <w:rsid w:val="00963490"/>
    <w:rsid w:val="00963CC2"/>
    <w:rsid w:val="00963EB1"/>
    <w:rsid w:val="009641BD"/>
    <w:rsid w:val="00965638"/>
    <w:rsid w:val="009658FB"/>
    <w:rsid w:val="00966BFF"/>
    <w:rsid w:val="00967537"/>
    <w:rsid w:val="00967542"/>
    <w:rsid w:val="00967FA4"/>
    <w:rsid w:val="0097057E"/>
    <w:rsid w:val="00970D27"/>
    <w:rsid w:val="00971EAA"/>
    <w:rsid w:val="00972264"/>
    <w:rsid w:val="00972894"/>
    <w:rsid w:val="00973268"/>
    <w:rsid w:val="009746CB"/>
    <w:rsid w:val="00974FC1"/>
    <w:rsid w:val="00977C36"/>
    <w:rsid w:val="00977D49"/>
    <w:rsid w:val="009820FB"/>
    <w:rsid w:val="0098252A"/>
    <w:rsid w:val="00982AB0"/>
    <w:rsid w:val="00983088"/>
    <w:rsid w:val="009843C4"/>
    <w:rsid w:val="00984608"/>
    <w:rsid w:val="00984711"/>
    <w:rsid w:val="0098505E"/>
    <w:rsid w:val="00985362"/>
    <w:rsid w:val="0098551D"/>
    <w:rsid w:val="00985E38"/>
    <w:rsid w:val="00986038"/>
    <w:rsid w:val="0098650B"/>
    <w:rsid w:val="00986DA9"/>
    <w:rsid w:val="00987DF0"/>
    <w:rsid w:val="0099104A"/>
    <w:rsid w:val="00991997"/>
    <w:rsid w:val="0099341B"/>
    <w:rsid w:val="0099384A"/>
    <w:rsid w:val="00993F78"/>
    <w:rsid w:val="00994367"/>
    <w:rsid w:val="009946B1"/>
    <w:rsid w:val="00996210"/>
    <w:rsid w:val="0099675D"/>
    <w:rsid w:val="009A00F3"/>
    <w:rsid w:val="009A09AC"/>
    <w:rsid w:val="009A1408"/>
    <w:rsid w:val="009A145C"/>
    <w:rsid w:val="009A1506"/>
    <w:rsid w:val="009A1587"/>
    <w:rsid w:val="009A1712"/>
    <w:rsid w:val="009A1BE1"/>
    <w:rsid w:val="009A1CF6"/>
    <w:rsid w:val="009A1EB1"/>
    <w:rsid w:val="009A25D9"/>
    <w:rsid w:val="009A2F68"/>
    <w:rsid w:val="009A4200"/>
    <w:rsid w:val="009A476F"/>
    <w:rsid w:val="009A47AB"/>
    <w:rsid w:val="009A5CA9"/>
    <w:rsid w:val="009A5D95"/>
    <w:rsid w:val="009A6242"/>
    <w:rsid w:val="009A6BAE"/>
    <w:rsid w:val="009A6D1A"/>
    <w:rsid w:val="009A71E5"/>
    <w:rsid w:val="009A785F"/>
    <w:rsid w:val="009A7981"/>
    <w:rsid w:val="009A7DDF"/>
    <w:rsid w:val="009B0476"/>
    <w:rsid w:val="009B09EB"/>
    <w:rsid w:val="009B0B4F"/>
    <w:rsid w:val="009B1634"/>
    <w:rsid w:val="009B2036"/>
    <w:rsid w:val="009B2EBE"/>
    <w:rsid w:val="009B38B7"/>
    <w:rsid w:val="009B466C"/>
    <w:rsid w:val="009B4B63"/>
    <w:rsid w:val="009B5690"/>
    <w:rsid w:val="009B59AD"/>
    <w:rsid w:val="009B667D"/>
    <w:rsid w:val="009B6E5F"/>
    <w:rsid w:val="009B7363"/>
    <w:rsid w:val="009C04FB"/>
    <w:rsid w:val="009C07BC"/>
    <w:rsid w:val="009C0BC9"/>
    <w:rsid w:val="009C0F7A"/>
    <w:rsid w:val="009C18BE"/>
    <w:rsid w:val="009C2F20"/>
    <w:rsid w:val="009C3F1F"/>
    <w:rsid w:val="009C502C"/>
    <w:rsid w:val="009C6BFA"/>
    <w:rsid w:val="009C71D1"/>
    <w:rsid w:val="009C7361"/>
    <w:rsid w:val="009C7653"/>
    <w:rsid w:val="009C7C48"/>
    <w:rsid w:val="009C7E57"/>
    <w:rsid w:val="009D1BA8"/>
    <w:rsid w:val="009D265D"/>
    <w:rsid w:val="009D2BF9"/>
    <w:rsid w:val="009D4D4C"/>
    <w:rsid w:val="009D6042"/>
    <w:rsid w:val="009E19D1"/>
    <w:rsid w:val="009E19D2"/>
    <w:rsid w:val="009E1B12"/>
    <w:rsid w:val="009E1F22"/>
    <w:rsid w:val="009E2413"/>
    <w:rsid w:val="009E2B5D"/>
    <w:rsid w:val="009E32DD"/>
    <w:rsid w:val="009E41AD"/>
    <w:rsid w:val="009E47E0"/>
    <w:rsid w:val="009E60ED"/>
    <w:rsid w:val="009E6F01"/>
    <w:rsid w:val="009E7675"/>
    <w:rsid w:val="009F068A"/>
    <w:rsid w:val="009F0EB9"/>
    <w:rsid w:val="009F1A21"/>
    <w:rsid w:val="009F2268"/>
    <w:rsid w:val="009F3CF4"/>
    <w:rsid w:val="009F4541"/>
    <w:rsid w:val="009F4E1F"/>
    <w:rsid w:val="009F7782"/>
    <w:rsid w:val="00A0045C"/>
    <w:rsid w:val="00A01F0A"/>
    <w:rsid w:val="00A02F89"/>
    <w:rsid w:val="00A034B1"/>
    <w:rsid w:val="00A0350D"/>
    <w:rsid w:val="00A045DB"/>
    <w:rsid w:val="00A04C3F"/>
    <w:rsid w:val="00A0518B"/>
    <w:rsid w:val="00A05C07"/>
    <w:rsid w:val="00A060CA"/>
    <w:rsid w:val="00A07372"/>
    <w:rsid w:val="00A07595"/>
    <w:rsid w:val="00A07A84"/>
    <w:rsid w:val="00A07EB6"/>
    <w:rsid w:val="00A101CD"/>
    <w:rsid w:val="00A109BE"/>
    <w:rsid w:val="00A10F9E"/>
    <w:rsid w:val="00A11943"/>
    <w:rsid w:val="00A12D5E"/>
    <w:rsid w:val="00A138CB"/>
    <w:rsid w:val="00A14BCC"/>
    <w:rsid w:val="00A14F62"/>
    <w:rsid w:val="00A15FF6"/>
    <w:rsid w:val="00A2001B"/>
    <w:rsid w:val="00A2059C"/>
    <w:rsid w:val="00A20B5E"/>
    <w:rsid w:val="00A21501"/>
    <w:rsid w:val="00A22A19"/>
    <w:rsid w:val="00A23D13"/>
    <w:rsid w:val="00A250DE"/>
    <w:rsid w:val="00A25B16"/>
    <w:rsid w:val="00A261CC"/>
    <w:rsid w:val="00A26AE6"/>
    <w:rsid w:val="00A27811"/>
    <w:rsid w:val="00A278F1"/>
    <w:rsid w:val="00A30A3C"/>
    <w:rsid w:val="00A30ED1"/>
    <w:rsid w:val="00A312FC"/>
    <w:rsid w:val="00A313EE"/>
    <w:rsid w:val="00A314ED"/>
    <w:rsid w:val="00A31D91"/>
    <w:rsid w:val="00A3258D"/>
    <w:rsid w:val="00A3259A"/>
    <w:rsid w:val="00A325C5"/>
    <w:rsid w:val="00A33F0A"/>
    <w:rsid w:val="00A342EA"/>
    <w:rsid w:val="00A35121"/>
    <w:rsid w:val="00A35685"/>
    <w:rsid w:val="00A36253"/>
    <w:rsid w:val="00A371FD"/>
    <w:rsid w:val="00A406A7"/>
    <w:rsid w:val="00A41C41"/>
    <w:rsid w:val="00A42427"/>
    <w:rsid w:val="00A426AA"/>
    <w:rsid w:val="00A43055"/>
    <w:rsid w:val="00A43264"/>
    <w:rsid w:val="00A4581F"/>
    <w:rsid w:val="00A45DAC"/>
    <w:rsid w:val="00A45EAE"/>
    <w:rsid w:val="00A46984"/>
    <w:rsid w:val="00A46E4D"/>
    <w:rsid w:val="00A47D60"/>
    <w:rsid w:val="00A50F25"/>
    <w:rsid w:val="00A513C9"/>
    <w:rsid w:val="00A5251D"/>
    <w:rsid w:val="00A55578"/>
    <w:rsid w:val="00A55BB2"/>
    <w:rsid w:val="00A60B36"/>
    <w:rsid w:val="00A61BF7"/>
    <w:rsid w:val="00A62A26"/>
    <w:rsid w:val="00A635BD"/>
    <w:rsid w:val="00A63C8D"/>
    <w:rsid w:val="00A63E6E"/>
    <w:rsid w:val="00A63EDE"/>
    <w:rsid w:val="00A6515B"/>
    <w:rsid w:val="00A65669"/>
    <w:rsid w:val="00A66383"/>
    <w:rsid w:val="00A665A9"/>
    <w:rsid w:val="00A6719D"/>
    <w:rsid w:val="00A67AFE"/>
    <w:rsid w:val="00A67C89"/>
    <w:rsid w:val="00A67F66"/>
    <w:rsid w:val="00A718BE"/>
    <w:rsid w:val="00A7193A"/>
    <w:rsid w:val="00A71F94"/>
    <w:rsid w:val="00A722AD"/>
    <w:rsid w:val="00A733D7"/>
    <w:rsid w:val="00A7354A"/>
    <w:rsid w:val="00A74C41"/>
    <w:rsid w:val="00A75212"/>
    <w:rsid w:val="00A75FC2"/>
    <w:rsid w:val="00A767E3"/>
    <w:rsid w:val="00A7733B"/>
    <w:rsid w:val="00A77B42"/>
    <w:rsid w:val="00A77D82"/>
    <w:rsid w:val="00A77FC9"/>
    <w:rsid w:val="00A77FED"/>
    <w:rsid w:val="00A8045F"/>
    <w:rsid w:val="00A8079D"/>
    <w:rsid w:val="00A81680"/>
    <w:rsid w:val="00A81C91"/>
    <w:rsid w:val="00A82201"/>
    <w:rsid w:val="00A825AD"/>
    <w:rsid w:val="00A825E5"/>
    <w:rsid w:val="00A82E9B"/>
    <w:rsid w:val="00A83001"/>
    <w:rsid w:val="00A83283"/>
    <w:rsid w:val="00A838C1"/>
    <w:rsid w:val="00A83920"/>
    <w:rsid w:val="00A848E1"/>
    <w:rsid w:val="00A8505F"/>
    <w:rsid w:val="00A85509"/>
    <w:rsid w:val="00A859B8"/>
    <w:rsid w:val="00A85D4D"/>
    <w:rsid w:val="00A866A1"/>
    <w:rsid w:val="00A87DEC"/>
    <w:rsid w:val="00A900CB"/>
    <w:rsid w:val="00A90B2E"/>
    <w:rsid w:val="00A90D92"/>
    <w:rsid w:val="00A91645"/>
    <w:rsid w:val="00A91CAB"/>
    <w:rsid w:val="00A926BC"/>
    <w:rsid w:val="00A93479"/>
    <w:rsid w:val="00A936AB"/>
    <w:rsid w:val="00A94358"/>
    <w:rsid w:val="00A946FE"/>
    <w:rsid w:val="00A94933"/>
    <w:rsid w:val="00A950A7"/>
    <w:rsid w:val="00A95360"/>
    <w:rsid w:val="00A9604C"/>
    <w:rsid w:val="00A96116"/>
    <w:rsid w:val="00A96213"/>
    <w:rsid w:val="00A96BB8"/>
    <w:rsid w:val="00A975A6"/>
    <w:rsid w:val="00A979E0"/>
    <w:rsid w:val="00A97E24"/>
    <w:rsid w:val="00AA0497"/>
    <w:rsid w:val="00AA19A0"/>
    <w:rsid w:val="00AA1A43"/>
    <w:rsid w:val="00AA1BFF"/>
    <w:rsid w:val="00AA1E58"/>
    <w:rsid w:val="00AA2169"/>
    <w:rsid w:val="00AA2179"/>
    <w:rsid w:val="00AA22A8"/>
    <w:rsid w:val="00AA252C"/>
    <w:rsid w:val="00AA3892"/>
    <w:rsid w:val="00AA3C5C"/>
    <w:rsid w:val="00AA45B8"/>
    <w:rsid w:val="00AA49FC"/>
    <w:rsid w:val="00AA6E27"/>
    <w:rsid w:val="00AA79F4"/>
    <w:rsid w:val="00AA7DC3"/>
    <w:rsid w:val="00AB0151"/>
    <w:rsid w:val="00AB0AD6"/>
    <w:rsid w:val="00AB0D37"/>
    <w:rsid w:val="00AB0E0D"/>
    <w:rsid w:val="00AB0F9C"/>
    <w:rsid w:val="00AB156F"/>
    <w:rsid w:val="00AB15DD"/>
    <w:rsid w:val="00AB2DF7"/>
    <w:rsid w:val="00AB4380"/>
    <w:rsid w:val="00AB506A"/>
    <w:rsid w:val="00AB50B0"/>
    <w:rsid w:val="00AB5F19"/>
    <w:rsid w:val="00AB65CD"/>
    <w:rsid w:val="00AB6AF1"/>
    <w:rsid w:val="00AB708C"/>
    <w:rsid w:val="00AB74B5"/>
    <w:rsid w:val="00AC1111"/>
    <w:rsid w:val="00AC2436"/>
    <w:rsid w:val="00AC34DD"/>
    <w:rsid w:val="00AC3738"/>
    <w:rsid w:val="00AC3962"/>
    <w:rsid w:val="00AC55F9"/>
    <w:rsid w:val="00AC67F9"/>
    <w:rsid w:val="00AC7BDD"/>
    <w:rsid w:val="00AC7F7A"/>
    <w:rsid w:val="00AD041A"/>
    <w:rsid w:val="00AD07D7"/>
    <w:rsid w:val="00AD0E5A"/>
    <w:rsid w:val="00AD123D"/>
    <w:rsid w:val="00AD24D9"/>
    <w:rsid w:val="00AD379C"/>
    <w:rsid w:val="00AD5474"/>
    <w:rsid w:val="00AD6B2C"/>
    <w:rsid w:val="00AD770A"/>
    <w:rsid w:val="00AD7C03"/>
    <w:rsid w:val="00AE0257"/>
    <w:rsid w:val="00AE1470"/>
    <w:rsid w:val="00AE62D9"/>
    <w:rsid w:val="00AE6E18"/>
    <w:rsid w:val="00AF02FC"/>
    <w:rsid w:val="00AF07A8"/>
    <w:rsid w:val="00AF58FD"/>
    <w:rsid w:val="00AF5C64"/>
    <w:rsid w:val="00AF6332"/>
    <w:rsid w:val="00AF7667"/>
    <w:rsid w:val="00AF7879"/>
    <w:rsid w:val="00B004CB"/>
    <w:rsid w:val="00B00601"/>
    <w:rsid w:val="00B02578"/>
    <w:rsid w:val="00B02AAB"/>
    <w:rsid w:val="00B035F0"/>
    <w:rsid w:val="00B04504"/>
    <w:rsid w:val="00B052AB"/>
    <w:rsid w:val="00B06A26"/>
    <w:rsid w:val="00B07229"/>
    <w:rsid w:val="00B07FB9"/>
    <w:rsid w:val="00B10BA8"/>
    <w:rsid w:val="00B10C66"/>
    <w:rsid w:val="00B122B8"/>
    <w:rsid w:val="00B1266A"/>
    <w:rsid w:val="00B13069"/>
    <w:rsid w:val="00B13451"/>
    <w:rsid w:val="00B13FA8"/>
    <w:rsid w:val="00B145B4"/>
    <w:rsid w:val="00B14A45"/>
    <w:rsid w:val="00B15473"/>
    <w:rsid w:val="00B1567C"/>
    <w:rsid w:val="00B1708E"/>
    <w:rsid w:val="00B17487"/>
    <w:rsid w:val="00B179E5"/>
    <w:rsid w:val="00B21610"/>
    <w:rsid w:val="00B22C11"/>
    <w:rsid w:val="00B22C7F"/>
    <w:rsid w:val="00B2321D"/>
    <w:rsid w:val="00B26308"/>
    <w:rsid w:val="00B26ED9"/>
    <w:rsid w:val="00B26F8A"/>
    <w:rsid w:val="00B3003E"/>
    <w:rsid w:val="00B30346"/>
    <w:rsid w:val="00B311BD"/>
    <w:rsid w:val="00B31BC5"/>
    <w:rsid w:val="00B32590"/>
    <w:rsid w:val="00B3293B"/>
    <w:rsid w:val="00B32EF3"/>
    <w:rsid w:val="00B33BE5"/>
    <w:rsid w:val="00B35969"/>
    <w:rsid w:val="00B35E8B"/>
    <w:rsid w:val="00B3612F"/>
    <w:rsid w:val="00B370BE"/>
    <w:rsid w:val="00B3757A"/>
    <w:rsid w:val="00B37958"/>
    <w:rsid w:val="00B37972"/>
    <w:rsid w:val="00B40131"/>
    <w:rsid w:val="00B413AC"/>
    <w:rsid w:val="00B4140E"/>
    <w:rsid w:val="00B417FA"/>
    <w:rsid w:val="00B420A1"/>
    <w:rsid w:val="00B42368"/>
    <w:rsid w:val="00B42869"/>
    <w:rsid w:val="00B4318C"/>
    <w:rsid w:val="00B44B10"/>
    <w:rsid w:val="00B45C3A"/>
    <w:rsid w:val="00B45F1B"/>
    <w:rsid w:val="00B463D0"/>
    <w:rsid w:val="00B47CA5"/>
    <w:rsid w:val="00B501C3"/>
    <w:rsid w:val="00B51421"/>
    <w:rsid w:val="00B52C87"/>
    <w:rsid w:val="00B530EC"/>
    <w:rsid w:val="00B531FD"/>
    <w:rsid w:val="00B544CE"/>
    <w:rsid w:val="00B55889"/>
    <w:rsid w:val="00B562DC"/>
    <w:rsid w:val="00B56780"/>
    <w:rsid w:val="00B56A2A"/>
    <w:rsid w:val="00B56AEA"/>
    <w:rsid w:val="00B57569"/>
    <w:rsid w:val="00B57D30"/>
    <w:rsid w:val="00B60613"/>
    <w:rsid w:val="00B607F5"/>
    <w:rsid w:val="00B60847"/>
    <w:rsid w:val="00B62198"/>
    <w:rsid w:val="00B625E3"/>
    <w:rsid w:val="00B6280A"/>
    <w:rsid w:val="00B629BE"/>
    <w:rsid w:val="00B62D4E"/>
    <w:rsid w:val="00B636D0"/>
    <w:rsid w:val="00B63E9B"/>
    <w:rsid w:val="00B64415"/>
    <w:rsid w:val="00B6486B"/>
    <w:rsid w:val="00B64AFD"/>
    <w:rsid w:val="00B65561"/>
    <w:rsid w:val="00B65BF9"/>
    <w:rsid w:val="00B65C1A"/>
    <w:rsid w:val="00B70146"/>
    <w:rsid w:val="00B707A8"/>
    <w:rsid w:val="00B70D4C"/>
    <w:rsid w:val="00B70E72"/>
    <w:rsid w:val="00B7131C"/>
    <w:rsid w:val="00B71569"/>
    <w:rsid w:val="00B723E1"/>
    <w:rsid w:val="00B73751"/>
    <w:rsid w:val="00B74931"/>
    <w:rsid w:val="00B75BAC"/>
    <w:rsid w:val="00B76449"/>
    <w:rsid w:val="00B7665E"/>
    <w:rsid w:val="00B7679A"/>
    <w:rsid w:val="00B76F60"/>
    <w:rsid w:val="00B77B00"/>
    <w:rsid w:val="00B80398"/>
    <w:rsid w:val="00B80530"/>
    <w:rsid w:val="00B81A0A"/>
    <w:rsid w:val="00B81DBC"/>
    <w:rsid w:val="00B81F75"/>
    <w:rsid w:val="00B82EF7"/>
    <w:rsid w:val="00B83A65"/>
    <w:rsid w:val="00B85A31"/>
    <w:rsid w:val="00B85CA6"/>
    <w:rsid w:val="00B86B63"/>
    <w:rsid w:val="00B86F30"/>
    <w:rsid w:val="00B900AD"/>
    <w:rsid w:val="00B90C2C"/>
    <w:rsid w:val="00B9241F"/>
    <w:rsid w:val="00B92436"/>
    <w:rsid w:val="00B92F2F"/>
    <w:rsid w:val="00B93144"/>
    <w:rsid w:val="00B94043"/>
    <w:rsid w:val="00B94131"/>
    <w:rsid w:val="00B941C1"/>
    <w:rsid w:val="00B94E15"/>
    <w:rsid w:val="00B952CA"/>
    <w:rsid w:val="00B9535E"/>
    <w:rsid w:val="00B95657"/>
    <w:rsid w:val="00B95ADD"/>
    <w:rsid w:val="00B95FD3"/>
    <w:rsid w:val="00B97000"/>
    <w:rsid w:val="00B9779B"/>
    <w:rsid w:val="00BA03C8"/>
    <w:rsid w:val="00BA0F2F"/>
    <w:rsid w:val="00BA0FD4"/>
    <w:rsid w:val="00BA20D4"/>
    <w:rsid w:val="00BA3790"/>
    <w:rsid w:val="00BA3871"/>
    <w:rsid w:val="00BA3DC7"/>
    <w:rsid w:val="00BA48BB"/>
    <w:rsid w:val="00BA54C0"/>
    <w:rsid w:val="00BA54DC"/>
    <w:rsid w:val="00BA57BC"/>
    <w:rsid w:val="00BA5BD8"/>
    <w:rsid w:val="00BA5CD4"/>
    <w:rsid w:val="00BA6274"/>
    <w:rsid w:val="00BA69CC"/>
    <w:rsid w:val="00BA6F89"/>
    <w:rsid w:val="00BA732E"/>
    <w:rsid w:val="00BA763E"/>
    <w:rsid w:val="00BB000D"/>
    <w:rsid w:val="00BB13CB"/>
    <w:rsid w:val="00BB147F"/>
    <w:rsid w:val="00BB2394"/>
    <w:rsid w:val="00BB2607"/>
    <w:rsid w:val="00BB37BC"/>
    <w:rsid w:val="00BB5E0B"/>
    <w:rsid w:val="00BB69F3"/>
    <w:rsid w:val="00BB6DF0"/>
    <w:rsid w:val="00BC12DC"/>
    <w:rsid w:val="00BC1EA0"/>
    <w:rsid w:val="00BC2BD2"/>
    <w:rsid w:val="00BC30BE"/>
    <w:rsid w:val="00BC4B7D"/>
    <w:rsid w:val="00BC4F20"/>
    <w:rsid w:val="00BC4F48"/>
    <w:rsid w:val="00BC6D90"/>
    <w:rsid w:val="00BC6DCD"/>
    <w:rsid w:val="00BC6E9B"/>
    <w:rsid w:val="00BC7034"/>
    <w:rsid w:val="00BC78B1"/>
    <w:rsid w:val="00BC7AB3"/>
    <w:rsid w:val="00BD1022"/>
    <w:rsid w:val="00BD12F9"/>
    <w:rsid w:val="00BD1ADA"/>
    <w:rsid w:val="00BD1BD7"/>
    <w:rsid w:val="00BD26CB"/>
    <w:rsid w:val="00BD44AF"/>
    <w:rsid w:val="00BD4C2A"/>
    <w:rsid w:val="00BD4CAB"/>
    <w:rsid w:val="00BD4E14"/>
    <w:rsid w:val="00BD5D3E"/>
    <w:rsid w:val="00BD6DC3"/>
    <w:rsid w:val="00BD6F40"/>
    <w:rsid w:val="00BD70DA"/>
    <w:rsid w:val="00BD71A6"/>
    <w:rsid w:val="00BD731E"/>
    <w:rsid w:val="00BD74B8"/>
    <w:rsid w:val="00BD74C8"/>
    <w:rsid w:val="00BD77B5"/>
    <w:rsid w:val="00BE25D5"/>
    <w:rsid w:val="00BE2C1C"/>
    <w:rsid w:val="00BE2E89"/>
    <w:rsid w:val="00BE3E25"/>
    <w:rsid w:val="00BE4877"/>
    <w:rsid w:val="00BF0EEA"/>
    <w:rsid w:val="00BF19EC"/>
    <w:rsid w:val="00BF3146"/>
    <w:rsid w:val="00BF6630"/>
    <w:rsid w:val="00BF6975"/>
    <w:rsid w:val="00BF773C"/>
    <w:rsid w:val="00BF7B0F"/>
    <w:rsid w:val="00C00040"/>
    <w:rsid w:val="00C004FC"/>
    <w:rsid w:val="00C005BA"/>
    <w:rsid w:val="00C01C4A"/>
    <w:rsid w:val="00C01E38"/>
    <w:rsid w:val="00C03384"/>
    <w:rsid w:val="00C03AD8"/>
    <w:rsid w:val="00C03F8B"/>
    <w:rsid w:val="00C067AB"/>
    <w:rsid w:val="00C10BD8"/>
    <w:rsid w:val="00C11319"/>
    <w:rsid w:val="00C1211A"/>
    <w:rsid w:val="00C126D9"/>
    <w:rsid w:val="00C159D0"/>
    <w:rsid w:val="00C15E07"/>
    <w:rsid w:val="00C20245"/>
    <w:rsid w:val="00C20BC2"/>
    <w:rsid w:val="00C21A64"/>
    <w:rsid w:val="00C220EE"/>
    <w:rsid w:val="00C221C3"/>
    <w:rsid w:val="00C225A6"/>
    <w:rsid w:val="00C225AE"/>
    <w:rsid w:val="00C24A3A"/>
    <w:rsid w:val="00C258C1"/>
    <w:rsid w:val="00C2625B"/>
    <w:rsid w:val="00C31200"/>
    <w:rsid w:val="00C312A2"/>
    <w:rsid w:val="00C31588"/>
    <w:rsid w:val="00C31A18"/>
    <w:rsid w:val="00C31E81"/>
    <w:rsid w:val="00C32E38"/>
    <w:rsid w:val="00C341DE"/>
    <w:rsid w:val="00C357E4"/>
    <w:rsid w:val="00C359DF"/>
    <w:rsid w:val="00C37A68"/>
    <w:rsid w:val="00C37AA8"/>
    <w:rsid w:val="00C40E46"/>
    <w:rsid w:val="00C41299"/>
    <w:rsid w:val="00C427F1"/>
    <w:rsid w:val="00C42D59"/>
    <w:rsid w:val="00C43EC3"/>
    <w:rsid w:val="00C44574"/>
    <w:rsid w:val="00C44636"/>
    <w:rsid w:val="00C450DA"/>
    <w:rsid w:val="00C45B01"/>
    <w:rsid w:val="00C4722A"/>
    <w:rsid w:val="00C472AA"/>
    <w:rsid w:val="00C5026A"/>
    <w:rsid w:val="00C5061E"/>
    <w:rsid w:val="00C5151B"/>
    <w:rsid w:val="00C523A6"/>
    <w:rsid w:val="00C53CD9"/>
    <w:rsid w:val="00C53EDF"/>
    <w:rsid w:val="00C546CB"/>
    <w:rsid w:val="00C57C2B"/>
    <w:rsid w:val="00C6057D"/>
    <w:rsid w:val="00C614F4"/>
    <w:rsid w:val="00C61509"/>
    <w:rsid w:val="00C61618"/>
    <w:rsid w:val="00C63BB0"/>
    <w:rsid w:val="00C63C17"/>
    <w:rsid w:val="00C63DEF"/>
    <w:rsid w:val="00C653D2"/>
    <w:rsid w:val="00C65E7F"/>
    <w:rsid w:val="00C66592"/>
    <w:rsid w:val="00C66872"/>
    <w:rsid w:val="00C66D5A"/>
    <w:rsid w:val="00C66DCC"/>
    <w:rsid w:val="00C66F39"/>
    <w:rsid w:val="00C670E3"/>
    <w:rsid w:val="00C673F5"/>
    <w:rsid w:val="00C709EB"/>
    <w:rsid w:val="00C70DEF"/>
    <w:rsid w:val="00C71CC0"/>
    <w:rsid w:val="00C71CDA"/>
    <w:rsid w:val="00C72035"/>
    <w:rsid w:val="00C72156"/>
    <w:rsid w:val="00C72EB8"/>
    <w:rsid w:val="00C73002"/>
    <w:rsid w:val="00C7362E"/>
    <w:rsid w:val="00C73B54"/>
    <w:rsid w:val="00C73E77"/>
    <w:rsid w:val="00C745BD"/>
    <w:rsid w:val="00C75722"/>
    <w:rsid w:val="00C75CAA"/>
    <w:rsid w:val="00C75CB3"/>
    <w:rsid w:val="00C763DE"/>
    <w:rsid w:val="00C7696F"/>
    <w:rsid w:val="00C76DB5"/>
    <w:rsid w:val="00C774BC"/>
    <w:rsid w:val="00C8006F"/>
    <w:rsid w:val="00C80925"/>
    <w:rsid w:val="00C81A35"/>
    <w:rsid w:val="00C8286C"/>
    <w:rsid w:val="00C84AE7"/>
    <w:rsid w:val="00C86994"/>
    <w:rsid w:val="00C86C21"/>
    <w:rsid w:val="00C90405"/>
    <w:rsid w:val="00C90ED8"/>
    <w:rsid w:val="00C90F0B"/>
    <w:rsid w:val="00C91237"/>
    <w:rsid w:val="00C91A67"/>
    <w:rsid w:val="00C9263C"/>
    <w:rsid w:val="00C92EBA"/>
    <w:rsid w:val="00C92F17"/>
    <w:rsid w:val="00C9320E"/>
    <w:rsid w:val="00C9329E"/>
    <w:rsid w:val="00C93569"/>
    <w:rsid w:val="00C937D9"/>
    <w:rsid w:val="00C93A09"/>
    <w:rsid w:val="00C94888"/>
    <w:rsid w:val="00C94A76"/>
    <w:rsid w:val="00C957A0"/>
    <w:rsid w:val="00C9698C"/>
    <w:rsid w:val="00C96BCA"/>
    <w:rsid w:val="00C978D7"/>
    <w:rsid w:val="00C97DC7"/>
    <w:rsid w:val="00CA0363"/>
    <w:rsid w:val="00CA0452"/>
    <w:rsid w:val="00CA0BBC"/>
    <w:rsid w:val="00CA1024"/>
    <w:rsid w:val="00CA1AD5"/>
    <w:rsid w:val="00CA2204"/>
    <w:rsid w:val="00CA2D08"/>
    <w:rsid w:val="00CA2FAF"/>
    <w:rsid w:val="00CA33AC"/>
    <w:rsid w:val="00CA43BD"/>
    <w:rsid w:val="00CA4514"/>
    <w:rsid w:val="00CA4CA2"/>
    <w:rsid w:val="00CA5079"/>
    <w:rsid w:val="00CA5177"/>
    <w:rsid w:val="00CA55D2"/>
    <w:rsid w:val="00CA55F1"/>
    <w:rsid w:val="00CA6624"/>
    <w:rsid w:val="00CA6EDE"/>
    <w:rsid w:val="00CA709E"/>
    <w:rsid w:val="00CA70D4"/>
    <w:rsid w:val="00CA7387"/>
    <w:rsid w:val="00CA7503"/>
    <w:rsid w:val="00CA7E1C"/>
    <w:rsid w:val="00CB0D0E"/>
    <w:rsid w:val="00CB278E"/>
    <w:rsid w:val="00CB3E63"/>
    <w:rsid w:val="00CB450F"/>
    <w:rsid w:val="00CB470D"/>
    <w:rsid w:val="00CB6728"/>
    <w:rsid w:val="00CB6F25"/>
    <w:rsid w:val="00CB785A"/>
    <w:rsid w:val="00CB799B"/>
    <w:rsid w:val="00CC140E"/>
    <w:rsid w:val="00CC24B1"/>
    <w:rsid w:val="00CC2F03"/>
    <w:rsid w:val="00CC36FA"/>
    <w:rsid w:val="00CC4CFB"/>
    <w:rsid w:val="00CC5186"/>
    <w:rsid w:val="00CC57DA"/>
    <w:rsid w:val="00CD042B"/>
    <w:rsid w:val="00CD0E4F"/>
    <w:rsid w:val="00CD1152"/>
    <w:rsid w:val="00CD17E2"/>
    <w:rsid w:val="00CD1A0F"/>
    <w:rsid w:val="00CD1B45"/>
    <w:rsid w:val="00CD1BD0"/>
    <w:rsid w:val="00CD25F1"/>
    <w:rsid w:val="00CD305B"/>
    <w:rsid w:val="00CD3B84"/>
    <w:rsid w:val="00CD3F65"/>
    <w:rsid w:val="00CD4739"/>
    <w:rsid w:val="00CD4C55"/>
    <w:rsid w:val="00CD51C7"/>
    <w:rsid w:val="00CD55C4"/>
    <w:rsid w:val="00CD5AEB"/>
    <w:rsid w:val="00CD5C44"/>
    <w:rsid w:val="00CD6CAD"/>
    <w:rsid w:val="00CD7421"/>
    <w:rsid w:val="00CE0F08"/>
    <w:rsid w:val="00CE1370"/>
    <w:rsid w:val="00CE17F4"/>
    <w:rsid w:val="00CE205C"/>
    <w:rsid w:val="00CE220E"/>
    <w:rsid w:val="00CE2434"/>
    <w:rsid w:val="00CE2FB3"/>
    <w:rsid w:val="00CE343B"/>
    <w:rsid w:val="00CE3524"/>
    <w:rsid w:val="00CE424E"/>
    <w:rsid w:val="00CE49EF"/>
    <w:rsid w:val="00CE6E58"/>
    <w:rsid w:val="00CF0737"/>
    <w:rsid w:val="00CF0C38"/>
    <w:rsid w:val="00CF11F5"/>
    <w:rsid w:val="00CF1624"/>
    <w:rsid w:val="00CF1824"/>
    <w:rsid w:val="00CF1AFF"/>
    <w:rsid w:val="00CF2EC0"/>
    <w:rsid w:val="00CF4794"/>
    <w:rsid w:val="00CF53BA"/>
    <w:rsid w:val="00CF5949"/>
    <w:rsid w:val="00CF5DBC"/>
    <w:rsid w:val="00CF69BD"/>
    <w:rsid w:val="00CF732D"/>
    <w:rsid w:val="00CF7483"/>
    <w:rsid w:val="00CF7DB8"/>
    <w:rsid w:val="00CF7DF0"/>
    <w:rsid w:val="00D012AE"/>
    <w:rsid w:val="00D03D87"/>
    <w:rsid w:val="00D05C30"/>
    <w:rsid w:val="00D05C53"/>
    <w:rsid w:val="00D05DD3"/>
    <w:rsid w:val="00D05EEE"/>
    <w:rsid w:val="00D0640E"/>
    <w:rsid w:val="00D0689D"/>
    <w:rsid w:val="00D06DF3"/>
    <w:rsid w:val="00D0789B"/>
    <w:rsid w:val="00D07C0B"/>
    <w:rsid w:val="00D07C78"/>
    <w:rsid w:val="00D1022C"/>
    <w:rsid w:val="00D1039C"/>
    <w:rsid w:val="00D10B34"/>
    <w:rsid w:val="00D10CD9"/>
    <w:rsid w:val="00D12695"/>
    <w:rsid w:val="00D12B3A"/>
    <w:rsid w:val="00D13EF8"/>
    <w:rsid w:val="00D142B7"/>
    <w:rsid w:val="00D1464D"/>
    <w:rsid w:val="00D151F8"/>
    <w:rsid w:val="00D158AF"/>
    <w:rsid w:val="00D17AE2"/>
    <w:rsid w:val="00D204F2"/>
    <w:rsid w:val="00D210E4"/>
    <w:rsid w:val="00D227C7"/>
    <w:rsid w:val="00D255B6"/>
    <w:rsid w:val="00D26B81"/>
    <w:rsid w:val="00D30238"/>
    <w:rsid w:val="00D30759"/>
    <w:rsid w:val="00D30C74"/>
    <w:rsid w:val="00D310BD"/>
    <w:rsid w:val="00D339D0"/>
    <w:rsid w:val="00D33BFE"/>
    <w:rsid w:val="00D33CFF"/>
    <w:rsid w:val="00D33D37"/>
    <w:rsid w:val="00D343FC"/>
    <w:rsid w:val="00D34B03"/>
    <w:rsid w:val="00D359CA"/>
    <w:rsid w:val="00D35CA3"/>
    <w:rsid w:val="00D36001"/>
    <w:rsid w:val="00D361AC"/>
    <w:rsid w:val="00D36865"/>
    <w:rsid w:val="00D40868"/>
    <w:rsid w:val="00D40D22"/>
    <w:rsid w:val="00D42A49"/>
    <w:rsid w:val="00D43C0C"/>
    <w:rsid w:val="00D43FCF"/>
    <w:rsid w:val="00D447F8"/>
    <w:rsid w:val="00D462E8"/>
    <w:rsid w:val="00D46616"/>
    <w:rsid w:val="00D46B28"/>
    <w:rsid w:val="00D5051F"/>
    <w:rsid w:val="00D51005"/>
    <w:rsid w:val="00D5115E"/>
    <w:rsid w:val="00D5123E"/>
    <w:rsid w:val="00D51CA4"/>
    <w:rsid w:val="00D52176"/>
    <w:rsid w:val="00D52458"/>
    <w:rsid w:val="00D5307D"/>
    <w:rsid w:val="00D53AAE"/>
    <w:rsid w:val="00D53AAF"/>
    <w:rsid w:val="00D54994"/>
    <w:rsid w:val="00D54A7E"/>
    <w:rsid w:val="00D55183"/>
    <w:rsid w:val="00D55BAB"/>
    <w:rsid w:val="00D56892"/>
    <w:rsid w:val="00D57BEC"/>
    <w:rsid w:val="00D60485"/>
    <w:rsid w:val="00D60779"/>
    <w:rsid w:val="00D60B6B"/>
    <w:rsid w:val="00D6188C"/>
    <w:rsid w:val="00D61B6D"/>
    <w:rsid w:val="00D6217C"/>
    <w:rsid w:val="00D63206"/>
    <w:rsid w:val="00D632D2"/>
    <w:rsid w:val="00D637F2"/>
    <w:rsid w:val="00D63FE9"/>
    <w:rsid w:val="00D64DCC"/>
    <w:rsid w:val="00D65983"/>
    <w:rsid w:val="00D6600B"/>
    <w:rsid w:val="00D668FF"/>
    <w:rsid w:val="00D670DA"/>
    <w:rsid w:val="00D67FF5"/>
    <w:rsid w:val="00D70505"/>
    <w:rsid w:val="00D70893"/>
    <w:rsid w:val="00D729BB"/>
    <w:rsid w:val="00D72A1C"/>
    <w:rsid w:val="00D733C1"/>
    <w:rsid w:val="00D74566"/>
    <w:rsid w:val="00D765CA"/>
    <w:rsid w:val="00D775D9"/>
    <w:rsid w:val="00D81262"/>
    <w:rsid w:val="00D81518"/>
    <w:rsid w:val="00D83C68"/>
    <w:rsid w:val="00D86E24"/>
    <w:rsid w:val="00D8704B"/>
    <w:rsid w:val="00D87978"/>
    <w:rsid w:val="00D901C5"/>
    <w:rsid w:val="00D90990"/>
    <w:rsid w:val="00D90E0A"/>
    <w:rsid w:val="00D90E30"/>
    <w:rsid w:val="00D9322B"/>
    <w:rsid w:val="00D937CD"/>
    <w:rsid w:val="00D9386F"/>
    <w:rsid w:val="00D93A05"/>
    <w:rsid w:val="00D9402B"/>
    <w:rsid w:val="00D94214"/>
    <w:rsid w:val="00D95A70"/>
    <w:rsid w:val="00D972C8"/>
    <w:rsid w:val="00D97FA9"/>
    <w:rsid w:val="00DA00D6"/>
    <w:rsid w:val="00DA07B9"/>
    <w:rsid w:val="00DA0A92"/>
    <w:rsid w:val="00DA2E27"/>
    <w:rsid w:val="00DA398C"/>
    <w:rsid w:val="00DA3AD6"/>
    <w:rsid w:val="00DA48BA"/>
    <w:rsid w:val="00DA4E63"/>
    <w:rsid w:val="00DA6195"/>
    <w:rsid w:val="00DA6196"/>
    <w:rsid w:val="00DA628D"/>
    <w:rsid w:val="00DA756E"/>
    <w:rsid w:val="00DA7BA5"/>
    <w:rsid w:val="00DB0517"/>
    <w:rsid w:val="00DB05B4"/>
    <w:rsid w:val="00DB0867"/>
    <w:rsid w:val="00DB14B3"/>
    <w:rsid w:val="00DB154D"/>
    <w:rsid w:val="00DB1625"/>
    <w:rsid w:val="00DB28B8"/>
    <w:rsid w:val="00DB3484"/>
    <w:rsid w:val="00DB5453"/>
    <w:rsid w:val="00DB54DD"/>
    <w:rsid w:val="00DB6155"/>
    <w:rsid w:val="00DB6321"/>
    <w:rsid w:val="00DB69FC"/>
    <w:rsid w:val="00DB6AEB"/>
    <w:rsid w:val="00DB727F"/>
    <w:rsid w:val="00DB7DDA"/>
    <w:rsid w:val="00DC205E"/>
    <w:rsid w:val="00DC3FD1"/>
    <w:rsid w:val="00DC451B"/>
    <w:rsid w:val="00DC4DE4"/>
    <w:rsid w:val="00DC59FF"/>
    <w:rsid w:val="00DC6268"/>
    <w:rsid w:val="00DC6645"/>
    <w:rsid w:val="00DC6973"/>
    <w:rsid w:val="00DC698E"/>
    <w:rsid w:val="00DC7790"/>
    <w:rsid w:val="00DC7ACE"/>
    <w:rsid w:val="00DD0457"/>
    <w:rsid w:val="00DD0681"/>
    <w:rsid w:val="00DD13ED"/>
    <w:rsid w:val="00DD1692"/>
    <w:rsid w:val="00DD18D5"/>
    <w:rsid w:val="00DD2032"/>
    <w:rsid w:val="00DD2CE6"/>
    <w:rsid w:val="00DD4998"/>
    <w:rsid w:val="00DD550C"/>
    <w:rsid w:val="00DD551A"/>
    <w:rsid w:val="00DD58EE"/>
    <w:rsid w:val="00DD6FB0"/>
    <w:rsid w:val="00DD7784"/>
    <w:rsid w:val="00DD7BAD"/>
    <w:rsid w:val="00DE178D"/>
    <w:rsid w:val="00DE26F9"/>
    <w:rsid w:val="00DE2B6E"/>
    <w:rsid w:val="00DE5078"/>
    <w:rsid w:val="00DE5233"/>
    <w:rsid w:val="00DE665A"/>
    <w:rsid w:val="00DE68D2"/>
    <w:rsid w:val="00DE6E2D"/>
    <w:rsid w:val="00DE7096"/>
    <w:rsid w:val="00DE7170"/>
    <w:rsid w:val="00DE7F03"/>
    <w:rsid w:val="00DF1030"/>
    <w:rsid w:val="00DF1924"/>
    <w:rsid w:val="00DF2D22"/>
    <w:rsid w:val="00DF3778"/>
    <w:rsid w:val="00DF37D3"/>
    <w:rsid w:val="00DF3AAB"/>
    <w:rsid w:val="00DF477E"/>
    <w:rsid w:val="00DF5900"/>
    <w:rsid w:val="00DF6C8A"/>
    <w:rsid w:val="00DF7043"/>
    <w:rsid w:val="00E00F27"/>
    <w:rsid w:val="00E01A75"/>
    <w:rsid w:val="00E01E14"/>
    <w:rsid w:val="00E02462"/>
    <w:rsid w:val="00E034A2"/>
    <w:rsid w:val="00E0465F"/>
    <w:rsid w:val="00E0505A"/>
    <w:rsid w:val="00E05069"/>
    <w:rsid w:val="00E06222"/>
    <w:rsid w:val="00E06D1D"/>
    <w:rsid w:val="00E07551"/>
    <w:rsid w:val="00E07C31"/>
    <w:rsid w:val="00E10496"/>
    <w:rsid w:val="00E107AF"/>
    <w:rsid w:val="00E10A5B"/>
    <w:rsid w:val="00E10EBD"/>
    <w:rsid w:val="00E1224F"/>
    <w:rsid w:val="00E12FC0"/>
    <w:rsid w:val="00E136EC"/>
    <w:rsid w:val="00E142B9"/>
    <w:rsid w:val="00E14976"/>
    <w:rsid w:val="00E15982"/>
    <w:rsid w:val="00E16230"/>
    <w:rsid w:val="00E16F6D"/>
    <w:rsid w:val="00E17F25"/>
    <w:rsid w:val="00E207DE"/>
    <w:rsid w:val="00E20DCF"/>
    <w:rsid w:val="00E21807"/>
    <w:rsid w:val="00E21ED3"/>
    <w:rsid w:val="00E229A4"/>
    <w:rsid w:val="00E2304C"/>
    <w:rsid w:val="00E235A7"/>
    <w:rsid w:val="00E24998"/>
    <w:rsid w:val="00E2668E"/>
    <w:rsid w:val="00E26E1D"/>
    <w:rsid w:val="00E27CE1"/>
    <w:rsid w:val="00E31CAB"/>
    <w:rsid w:val="00E31D04"/>
    <w:rsid w:val="00E3213C"/>
    <w:rsid w:val="00E321C6"/>
    <w:rsid w:val="00E325DA"/>
    <w:rsid w:val="00E3334D"/>
    <w:rsid w:val="00E33360"/>
    <w:rsid w:val="00E34C83"/>
    <w:rsid w:val="00E353A4"/>
    <w:rsid w:val="00E35572"/>
    <w:rsid w:val="00E365A5"/>
    <w:rsid w:val="00E3688C"/>
    <w:rsid w:val="00E36894"/>
    <w:rsid w:val="00E372F6"/>
    <w:rsid w:val="00E37CD1"/>
    <w:rsid w:val="00E40143"/>
    <w:rsid w:val="00E402B7"/>
    <w:rsid w:val="00E4048B"/>
    <w:rsid w:val="00E410F6"/>
    <w:rsid w:val="00E4143B"/>
    <w:rsid w:val="00E41CD7"/>
    <w:rsid w:val="00E42085"/>
    <w:rsid w:val="00E428A9"/>
    <w:rsid w:val="00E43D6D"/>
    <w:rsid w:val="00E43E86"/>
    <w:rsid w:val="00E44A2B"/>
    <w:rsid w:val="00E459BC"/>
    <w:rsid w:val="00E468C2"/>
    <w:rsid w:val="00E46C04"/>
    <w:rsid w:val="00E46DBC"/>
    <w:rsid w:val="00E47582"/>
    <w:rsid w:val="00E500F1"/>
    <w:rsid w:val="00E50118"/>
    <w:rsid w:val="00E50B4F"/>
    <w:rsid w:val="00E510D5"/>
    <w:rsid w:val="00E51B12"/>
    <w:rsid w:val="00E53AD9"/>
    <w:rsid w:val="00E54025"/>
    <w:rsid w:val="00E544D2"/>
    <w:rsid w:val="00E5458C"/>
    <w:rsid w:val="00E5627F"/>
    <w:rsid w:val="00E56A26"/>
    <w:rsid w:val="00E56C67"/>
    <w:rsid w:val="00E57569"/>
    <w:rsid w:val="00E57A5E"/>
    <w:rsid w:val="00E6046E"/>
    <w:rsid w:val="00E608C9"/>
    <w:rsid w:val="00E60EE5"/>
    <w:rsid w:val="00E61D6E"/>
    <w:rsid w:val="00E63D1C"/>
    <w:rsid w:val="00E641D1"/>
    <w:rsid w:val="00E64F86"/>
    <w:rsid w:val="00E65539"/>
    <w:rsid w:val="00E65701"/>
    <w:rsid w:val="00E65E9B"/>
    <w:rsid w:val="00E663F2"/>
    <w:rsid w:val="00E66B42"/>
    <w:rsid w:val="00E675D8"/>
    <w:rsid w:val="00E706AD"/>
    <w:rsid w:val="00E707C9"/>
    <w:rsid w:val="00E70C14"/>
    <w:rsid w:val="00E72AC2"/>
    <w:rsid w:val="00E7446A"/>
    <w:rsid w:val="00E75ADC"/>
    <w:rsid w:val="00E75C63"/>
    <w:rsid w:val="00E7657A"/>
    <w:rsid w:val="00E76A64"/>
    <w:rsid w:val="00E76AEA"/>
    <w:rsid w:val="00E76F5C"/>
    <w:rsid w:val="00E77046"/>
    <w:rsid w:val="00E77211"/>
    <w:rsid w:val="00E77267"/>
    <w:rsid w:val="00E80CCE"/>
    <w:rsid w:val="00E80FCB"/>
    <w:rsid w:val="00E8176F"/>
    <w:rsid w:val="00E81F07"/>
    <w:rsid w:val="00E8216D"/>
    <w:rsid w:val="00E83C3D"/>
    <w:rsid w:val="00E84147"/>
    <w:rsid w:val="00E841BE"/>
    <w:rsid w:val="00E8528B"/>
    <w:rsid w:val="00E864D0"/>
    <w:rsid w:val="00E87B0F"/>
    <w:rsid w:val="00E87C40"/>
    <w:rsid w:val="00E900A3"/>
    <w:rsid w:val="00E90351"/>
    <w:rsid w:val="00E903B2"/>
    <w:rsid w:val="00E90AF3"/>
    <w:rsid w:val="00E9280B"/>
    <w:rsid w:val="00E92B9A"/>
    <w:rsid w:val="00E93202"/>
    <w:rsid w:val="00E938F8"/>
    <w:rsid w:val="00E94266"/>
    <w:rsid w:val="00E94C19"/>
    <w:rsid w:val="00E9639C"/>
    <w:rsid w:val="00E96CBD"/>
    <w:rsid w:val="00E96E6B"/>
    <w:rsid w:val="00E97913"/>
    <w:rsid w:val="00E97C06"/>
    <w:rsid w:val="00EA0553"/>
    <w:rsid w:val="00EA1158"/>
    <w:rsid w:val="00EA17E0"/>
    <w:rsid w:val="00EA2C00"/>
    <w:rsid w:val="00EA370B"/>
    <w:rsid w:val="00EA392F"/>
    <w:rsid w:val="00EA4293"/>
    <w:rsid w:val="00EA6B11"/>
    <w:rsid w:val="00EA6CC3"/>
    <w:rsid w:val="00EA7E22"/>
    <w:rsid w:val="00EB0905"/>
    <w:rsid w:val="00EB1732"/>
    <w:rsid w:val="00EB1921"/>
    <w:rsid w:val="00EB38BB"/>
    <w:rsid w:val="00EB3AB9"/>
    <w:rsid w:val="00EB4709"/>
    <w:rsid w:val="00EB4D45"/>
    <w:rsid w:val="00EB5DCC"/>
    <w:rsid w:val="00EB6400"/>
    <w:rsid w:val="00EC0C84"/>
    <w:rsid w:val="00EC2310"/>
    <w:rsid w:val="00EC2FDF"/>
    <w:rsid w:val="00EC3C3F"/>
    <w:rsid w:val="00EC4956"/>
    <w:rsid w:val="00EC4B48"/>
    <w:rsid w:val="00EC6F90"/>
    <w:rsid w:val="00EC719A"/>
    <w:rsid w:val="00EC74B1"/>
    <w:rsid w:val="00EC7BE8"/>
    <w:rsid w:val="00ED0A71"/>
    <w:rsid w:val="00ED0C7F"/>
    <w:rsid w:val="00ED217D"/>
    <w:rsid w:val="00ED2454"/>
    <w:rsid w:val="00ED394D"/>
    <w:rsid w:val="00ED4504"/>
    <w:rsid w:val="00ED49EE"/>
    <w:rsid w:val="00ED4D1D"/>
    <w:rsid w:val="00ED4E17"/>
    <w:rsid w:val="00ED4F1A"/>
    <w:rsid w:val="00ED5B18"/>
    <w:rsid w:val="00ED62CA"/>
    <w:rsid w:val="00ED68DF"/>
    <w:rsid w:val="00ED6F05"/>
    <w:rsid w:val="00EE00AE"/>
    <w:rsid w:val="00EE1569"/>
    <w:rsid w:val="00EE163B"/>
    <w:rsid w:val="00EE20E5"/>
    <w:rsid w:val="00EE2228"/>
    <w:rsid w:val="00EE4954"/>
    <w:rsid w:val="00EE5016"/>
    <w:rsid w:val="00EE51CF"/>
    <w:rsid w:val="00EE5702"/>
    <w:rsid w:val="00EE6199"/>
    <w:rsid w:val="00EE741E"/>
    <w:rsid w:val="00EE7A41"/>
    <w:rsid w:val="00EF1CB8"/>
    <w:rsid w:val="00EF3841"/>
    <w:rsid w:val="00EF46DD"/>
    <w:rsid w:val="00EF5D34"/>
    <w:rsid w:val="00EF6593"/>
    <w:rsid w:val="00EF710F"/>
    <w:rsid w:val="00EF7441"/>
    <w:rsid w:val="00EF75BC"/>
    <w:rsid w:val="00EF7EF4"/>
    <w:rsid w:val="00F00BA0"/>
    <w:rsid w:val="00F01503"/>
    <w:rsid w:val="00F02246"/>
    <w:rsid w:val="00F022DE"/>
    <w:rsid w:val="00F0259B"/>
    <w:rsid w:val="00F027D8"/>
    <w:rsid w:val="00F0316E"/>
    <w:rsid w:val="00F035FE"/>
    <w:rsid w:val="00F03EA1"/>
    <w:rsid w:val="00F04AB7"/>
    <w:rsid w:val="00F07D8B"/>
    <w:rsid w:val="00F07DE3"/>
    <w:rsid w:val="00F10EB8"/>
    <w:rsid w:val="00F13A43"/>
    <w:rsid w:val="00F15719"/>
    <w:rsid w:val="00F165B0"/>
    <w:rsid w:val="00F16D28"/>
    <w:rsid w:val="00F20192"/>
    <w:rsid w:val="00F20F78"/>
    <w:rsid w:val="00F21672"/>
    <w:rsid w:val="00F21A16"/>
    <w:rsid w:val="00F21DA3"/>
    <w:rsid w:val="00F22D7C"/>
    <w:rsid w:val="00F22DC8"/>
    <w:rsid w:val="00F24C46"/>
    <w:rsid w:val="00F25356"/>
    <w:rsid w:val="00F25BAA"/>
    <w:rsid w:val="00F25F1D"/>
    <w:rsid w:val="00F263C1"/>
    <w:rsid w:val="00F266EA"/>
    <w:rsid w:val="00F267B0"/>
    <w:rsid w:val="00F274FD"/>
    <w:rsid w:val="00F275BC"/>
    <w:rsid w:val="00F276F7"/>
    <w:rsid w:val="00F30298"/>
    <w:rsid w:val="00F31A6C"/>
    <w:rsid w:val="00F31E89"/>
    <w:rsid w:val="00F31FEC"/>
    <w:rsid w:val="00F334C2"/>
    <w:rsid w:val="00F346C4"/>
    <w:rsid w:val="00F350AC"/>
    <w:rsid w:val="00F352FA"/>
    <w:rsid w:val="00F363E3"/>
    <w:rsid w:val="00F366BD"/>
    <w:rsid w:val="00F36B21"/>
    <w:rsid w:val="00F36E2B"/>
    <w:rsid w:val="00F37950"/>
    <w:rsid w:val="00F37C59"/>
    <w:rsid w:val="00F40287"/>
    <w:rsid w:val="00F41E79"/>
    <w:rsid w:val="00F42B16"/>
    <w:rsid w:val="00F43D8D"/>
    <w:rsid w:val="00F4450A"/>
    <w:rsid w:val="00F4484F"/>
    <w:rsid w:val="00F44A23"/>
    <w:rsid w:val="00F45879"/>
    <w:rsid w:val="00F45909"/>
    <w:rsid w:val="00F4648C"/>
    <w:rsid w:val="00F4660B"/>
    <w:rsid w:val="00F503CB"/>
    <w:rsid w:val="00F5204A"/>
    <w:rsid w:val="00F53369"/>
    <w:rsid w:val="00F533E9"/>
    <w:rsid w:val="00F554C5"/>
    <w:rsid w:val="00F5551F"/>
    <w:rsid w:val="00F55539"/>
    <w:rsid w:val="00F55E6E"/>
    <w:rsid w:val="00F5609A"/>
    <w:rsid w:val="00F56BEA"/>
    <w:rsid w:val="00F571D2"/>
    <w:rsid w:val="00F5763A"/>
    <w:rsid w:val="00F57659"/>
    <w:rsid w:val="00F57680"/>
    <w:rsid w:val="00F60125"/>
    <w:rsid w:val="00F6019B"/>
    <w:rsid w:val="00F60361"/>
    <w:rsid w:val="00F60BF6"/>
    <w:rsid w:val="00F60F76"/>
    <w:rsid w:val="00F610D3"/>
    <w:rsid w:val="00F61159"/>
    <w:rsid w:val="00F61D3F"/>
    <w:rsid w:val="00F6395D"/>
    <w:rsid w:val="00F64F1D"/>
    <w:rsid w:val="00F65298"/>
    <w:rsid w:val="00F6532E"/>
    <w:rsid w:val="00F655C1"/>
    <w:rsid w:val="00F657C8"/>
    <w:rsid w:val="00F65EFD"/>
    <w:rsid w:val="00F6691B"/>
    <w:rsid w:val="00F708BF"/>
    <w:rsid w:val="00F71661"/>
    <w:rsid w:val="00F717CB"/>
    <w:rsid w:val="00F723BF"/>
    <w:rsid w:val="00F74884"/>
    <w:rsid w:val="00F751E0"/>
    <w:rsid w:val="00F756A2"/>
    <w:rsid w:val="00F75D28"/>
    <w:rsid w:val="00F76F07"/>
    <w:rsid w:val="00F7703E"/>
    <w:rsid w:val="00F7730E"/>
    <w:rsid w:val="00F77824"/>
    <w:rsid w:val="00F8064A"/>
    <w:rsid w:val="00F81092"/>
    <w:rsid w:val="00F81712"/>
    <w:rsid w:val="00F81EFD"/>
    <w:rsid w:val="00F82538"/>
    <w:rsid w:val="00F82882"/>
    <w:rsid w:val="00F833A1"/>
    <w:rsid w:val="00F8408A"/>
    <w:rsid w:val="00F84734"/>
    <w:rsid w:val="00F84C91"/>
    <w:rsid w:val="00F84F25"/>
    <w:rsid w:val="00F853CE"/>
    <w:rsid w:val="00F85470"/>
    <w:rsid w:val="00F85986"/>
    <w:rsid w:val="00F85DCB"/>
    <w:rsid w:val="00F86207"/>
    <w:rsid w:val="00F916E2"/>
    <w:rsid w:val="00F9236B"/>
    <w:rsid w:val="00F9340C"/>
    <w:rsid w:val="00F9346F"/>
    <w:rsid w:val="00F938FE"/>
    <w:rsid w:val="00F93B08"/>
    <w:rsid w:val="00F959B5"/>
    <w:rsid w:val="00F95C1D"/>
    <w:rsid w:val="00F95E42"/>
    <w:rsid w:val="00F9671E"/>
    <w:rsid w:val="00F96DA4"/>
    <w:rsid w:val="00F970FF"/>
    <w:rsid w:val="00F976DF"/>
    <w:rsid w:val="00FA0F7F"/>
    <w:rsid w:val="00FA1DCE"/>
    <w:rsid w:val="00FA1FA6"/>
    <w:rsid w:val="00FA3AA6"/>
    <w:rsid w:val="00FA5322"/>
    <w:rsid w:val="00FA57CB"/>
    <w:rsid w:val="00FA5D45"/>
    <w:rsid w:val="00FA79A0"/>
    <w:rsid w:val="00FA7BEE"/>
    <w:rsid w:val="00FB0E3D"/>
    <w:rsid w:val="00FB1487"/>
    <w:rsid w:val="00FB3AF3"/>
    <w:rsid w:val="00FB58EF"/>
    <w:rsid w:val="00FB5C92"/>
    <w:rsid w:val="00FB623B"/>
    <w:rsid w:val="00FB6AB1"/>
    <w:rsid w:val="00FB6E66"/>
    <w:rsid w:val="00FB7D7D"/>
    <w:rsid w:val="00FB7E57"/>
    <w:rsid w:val="00FB7F67"/>
    <w:rsid w:val="00FC0416"/>
    <w:rsid w:val="00FC0ED2"/>
    <w:rsid w:val="00FC19AA"/>
    <w:rsid w:val="00FC219C"/>
    <w:rsid w:val="00FC2E30"/>
    <w:rsid w:val="00FC2F5B"/>
    <w:rsid w:val="00FC37A8"/>
    <w:rsid w:val="00FC38DC"/>
    <w:rsid w:val="00FC3C56"/>
    <w:rsid w:val="00FC40CA"/>
    <w:rsid w:val="00FC4299"/>
    <w:rsid w:val="00FC4379"/>
    <w:rsid w:val="00FC6213"/>
    <w:rsid w:val="00FC7DAC"/>
    <w:rsid w:val="00FD1343"/>
    <w:rsid w:val="00FD2602"/>
    <w:rsid w:val="00FD2635"/>
    <w:rsid w:val="00FD3929"/>
    <w:rsid w:val="00FD4A1F"/>
    <w:rsid w:val="00FD6242"/>
    <w:rsid w:val="00FD624E"/>
    <w:rsid w:val="00FD699A"/>
    <w:rsid w:val="00FD7A44"/>
    <w:rsid w:val="00FE0052"/>
    <w:rsid w:val="00FE091F"/>
    <w:rsid w:val="00FE21D9"/>
    <w:rsid w:val="00FE2EEE"/>
    <w:rsid w:val="00FE376F"/>
    <w:rsid w:val="00FE37FF"/>
    <w:rsid w:val="00FE4EDB"/>
    <w:rsid w:val="00FE5621"/>
    <w:rsid w:val="00FE59E0"/>
    <w:rsid w:val="00FE6C2A"/>
    <w:rsid w:val="00FF0442"/>
    <w:rsid w:val="00FF04B2"/>
    <w:rsid w:val="00FF10F1"/>
    <w:rsid w:val="00FF2247"/>
    <w:rsid w:val="00FF3158"/>
    <w:rsid w:val="00FF7A73"/>
    <w:rsid w:val="00FF7FCA"/>
    <w:rsid w:val="0E19600D"/>
    <w:rsid w:val="0F217E94"/>
    <w:rsid w:val="10963E73"/>
    <w:rsid w:val="13E84025"/>
    <w:rsid w:val="16023AB6"/>
    <w:rsid w:val="1F3201F4"/>
    <w:rsid w:val="1FE76865"/>
    <w:rsid w:val="25F14783"/>
    <w:rsid w:val="28941907"/>
    <w:rsid w:val="2AA060CC"/>
    <w:rsid w:val="4174340B"/>
    <w:rsid w:val="42BA521D"/>
    <w:rsid w:val="440C719A"/>
    <w:rsid w:val="447B4066"/>
    <w:rsid w:val="4E7355DD"/>
    <w:rsid w:val="5474356A"/>
    <w:rsid w:val="55551F46"/>
    <w:rsid w:val="59064949"/>
    <w:rsid w:val="5E693542"/>
    <w:rsid w:val="5F2800AE"/>
    <w:rsid w:val="5FFA5235"/>
    <w:rsid w:val="72F17294"/>
    <w:rsid w:val="742179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99"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qFormat="1" w:uiPriority="99" w:semiHidden="0" w:name="macro"/>
    <w:lsdException w:qFormat="1" w:unhideWhenUsed="0" w:uiPriority="99" w:semiHidden="0" w:name="toa heading"/>
    <w:lsdException w:qFormat="1" w:unhideWhenUsed="0" w:uiPriority="0" w:semiHidden="0" w:name="List"/>
    <w:lsdException w:qFormat="1" w:uiPriority="99" w:semiHidden="0" w:name="List Bullet"/>
    <w:lsdException w:qFormat="1"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nhideWhenUsed="0" w:uiPriority="0"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34" w:semiHidden="0" w:name="Colorful List Accent 1"/>
    <w:lsdException w:qFormat="1" w:uiPriority="73" w:name="Colorful Grid Accent 1"/>
    <w:lsdException w:qFormat="1" w:uiPriority="0" w:semiHidden="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semiHidden="0" w:name="Medium Grid 1 Accent 2"/>
    <w:lsdException w:qFormat="1" w:uiPriority="68" w:name="Medium Grid 2 Accent 2"/>
    <w:lsdException w:qFormat="1" w:uiPriority="69" w:semiHidden="0"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name="Medium Shading 1 Accent 3"/>
    <w:lsdException w:qFormat="1" w:uiPriority="64" w:semiHidden="0"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semiHidden="0"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semiHidden="0" w:name="Light Shading Accent 4"/>
    <w:lsdException w:qFormat="1" w:uiPriority="61" w:name="Light List Accent 4"/>
    <w:lsdException w:qFormat="1" w:uiPriority="62" w:name="Light Grid Accent 4"/>
    <w:lsdException w:qFormat="1" w:uiPriority="63" w:name="Medium Shading 1 Accent 4"/>
    <w:lsdException w:qFormat="1" w:uiPriority="64" w:semiHidden="0"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nhideWhenUsed="0" w:uiPriority="60" w:semiHidden="0" w:name="Light Shading Accent 5"/>
    <w:lsdException w:qFormat="1" w:uiPriority="61" w:name="Light List Accent 5"/>
    <w:lsdException w:qFormat="1" w:uiPriority="62" w:semiHidden="0" w:name="Light Grid Accent 5"/>
    <w:lsdException w:qFormat="1" w:uiPriority="63" w:name="Medium Shading 1 Accent 5"/>
    <w:lsdException w:qFormat="1" w:uiPriority="64" w:semiHidden="0"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3">
    <w:name w:val="heading 1"/>
    <w:basedOn w:val="1"/>
    <w:next w:val="1"/>
    <w:link w:val="229"/>
    <w:qFormat/>
    <w:uiPriority w:val="9"/>
    <w:pPr>
      <w:numPr>
        <w:ilvl w:val="0"/>
        <w:numId w:val="1"/>
      </w:numPr>
      <w:adjustRightInd w:val="0"/>
      <w:snapToGrid w:val="0"/>
      <w:spacing w:before="240" w:after="240"/>
      <w:ind w:firstLineChars="0"/>
      <w:outlineLvl w:val="0"/>
    </w:pPr>
    <w:rPr>
      <w:rFonts w:eastAsia="黑体"/>
      <w:b/>
      <w:bCs/>
      <w:kern w:val="44"/>
      <w:sz w:val="36"/>
      <w:szCs w:val="52"/>
    </w:rPr>
  </w:style>
  <w:style w:type="paragraph" w:styleId="4">
    <w:name w:val="heading 2"/>
    <w:basedOn w:val="1"/>
    <w:next w:val="1"/>
    <w:link w:val="230"/>
    <w:unhideWhenUsed/>
    <w:qFormat/>
    <w:uiPriority w:val="9"/>
    <w:pPr>
      <w:numPr>
        <w:ilvl w:val="1"/>
        <w:numId w:val="1"/>
      </w:numPr>
      <w:spacing w:before="160" w:after="120"/>
      <w:ind w:firstLineChars="0"/>
      <w:outlineLvl w:val="1"/>
    </w:pPr>
    <w:rPr>
      <w:rFonts w:ascii="Cambria" w:hAnsi="Cambria" w:eastAsia="黑体"/>
      <w:b/>
      <w:bCs/>
      <w:sz w:val="32"/>
      <w:szCs w:val="32"/>
    </w:rPr>
  </w:style>
  <w:style w:type="paragraph" w:styleId="5">
    <w:name w:val="heading 3"/>
    <w:basedOn w:val="1"/>
    <w:next w:val="1"/>
    <w:link w:val="231"/>
    <w:unhideWhenUsed/>
    <w:qFormat/>
    <w:uiPriority w:val="9"/>
    <w:pPr>
      <w:numPr>
        <w:ilvl w:val="2"/>
        <w:numId w:val="1"/>
      </w:numPr>
      <w:wordWrap w:val="0"/>
      <w:spacing w:before="160" w:after="120"/>
      <w:ind w:firstLineChars="0"/>
      <w:outlineLvl w:val="2"/>
    </w:pPr>
    <w:rPr>
      <w:rFonts w:ascii="Cambria" w:hAnsi="Cambria" w:eastAsia="黑体"/>
      <w:b/>
      <w:bCs/>
      <w:w w:val="105"/>
      <w:sz w:val="30"/>
      <w:szCs w:val="32"/>
    </w:rPr>
  </w:style>
  <w:style w:type="paragraph" w:styleId="6">
    <w:name w:val="heading 4"/>
    <w:basedOn w:val="1"/>
    <w:next w:val="1"/>
    <w:link w:val="232"/>
    <w:unhideWhenUsed/>
    <w:qFormat/>
    <w:uiPriority w:val="9"/>
    <w:pPr>
      <w:keepNext/>
      <w:keepLines/>
      <w:numPr>
        <w:ilvl w:val="3"/>
        <w:numId w:val="1"/>
      </w:numPr>
      <w:spacing w:before="120" w:after="120"/>
      <w:ind w:firstLineChars="0"/>
      <w:outlineLvl w:val="3"/>
    </w:pPr>
    <w:rPr>
      <w:rFonts w:ascii="Cambria" w:hAnsi="Cambria" w:eastAsia="黑体"/>
      <w:b/>
      <w:bCs/>
      <w:sz w:val="28"/>
      <w:szCs w:val="28"/>
    </w:rPr>
  </w:style>
  <w:style w:type="paragraph" w:styleId="7">
    <w:name w:val="heading 5"/>
    <w:basedOn w:val="1"/>
    <w:next w:val="1"/>
    <w:link w:val="233"/>
    <w:unhideWhenUsed/>
    <w:qFormat/>
    <w:uiPriority w:val="9"/>
    <w:pPr>
      <w:keepNext/>
      <w:keepLines/>
      <w:numPr>
        <w:ilvl w:val="4"/>
        <w:numId w:val="1"/>
      </w:numPr>
      <w:spacing w:before="160" w:after="120"/>
      <w:ind w:left="0" w:firstLineChars="0"/>
      <w:outlineLvl w:val="4"/>
    </w:pPr>
    <w:rPr>
      <w:rFonts w:ascii="Cambria" w:hAnsi="Cambria" w:eastAsia="黑体"/>
      <w:b/>
      <w:bCs/>
      <w:szCs w:val="28"/>
    </w:rPr>
  </w:style>
  <w:style w:type="paragraph" w:styleId="8">
    <w:name w:val="heading 6"/>
    <w:basedOn w:val="1"/>
    <w:next w:val="1"/>
    <w:link w:val="234"/>
    <w:unhideWhenUsed/>
    <w:qFormat/>
    <w:uiPriority w:val="9"/>
    <w:pPr>
      <w:keepNext/>
      <w:keepLines/>
      <w:numPr>
        <w:ilvl w:val="5"/>
        <w:numId w:val="1"/>
      </w:numPr>
      <w:spacing w:before="160" w:after="120"/>
      <w:ind w:firstLineChars="0"/>
      <w:outlineLvl w:val="5"/>
    </w:pPr>
    <w:rPr>
      <w:rFonts w:ascii="Cambria" w:hAnsi="Cambria" w:eastAsia="黑体"/>
      <w:b/>
      <w:bCs/>
      <w:szCs w:val="24"/>
    </w:rPr>
  </w:style>
  <w:style w:type="paragraph" w:styleId="9">
    <w:name w:val="heading 7"/>
    <w:basedOn w:val="1"/>
    <w:next w:val="1"/>
    <w:link w:val="235"/>
    <w:unhideWhenUsed/>
    <w:qFormat/>
    <w:uiPriority w:val="0"/>
    <w:pPr>
      <w:keepNext/>
      <w:keepLines/>
      <w:numPr>
        <w:ilvl w:val="6"/>
        <w:numId w:val="1"/>
      </w:numPr>
      <w:spacing w:before="160" w:after="120"/>
      <w:ind w:firstLineChars="0"/>
      <w:outlineLvl w:val="6"/>
    </w:pPr>
    <w:rPr>
      <w:rFonts w:ascii="Cambria" w:hAnsi="Cambria" w:eastAsia="黑体"/>
      <w:b/>
      <w:bCs/>
      <w:szCs w:val="24"/>
    </w:rPr>
  </w:style>
  <w:style w:type="paragraph" w:styleId="10">
    <w:name w:val="heading 8"/>
    <w:basedOn w:val="1"/>
    <w:next w:val="1"/>
    <w:link w:val="236"/>
    <w:unhideWhenUsed/>
    <w:qFormat/>
    <w:uiPriority w:val="9"/>
    <w:pPr>
      <w:keepNext/>
      <w:keepLines/>
      <w:numPr>
        <w:ilvl w:val="7"/>
        <w:numId w:val="1"/>
      </w:numPr>
      <w:spacing w:before="160" w:after="120"/>
      <w:ind w:firstLineChars="0"/>
      <w:outlineLvl w:val="7"/>
    </w:pPr>
    <w:rPr>
      <w:rFonts w:ascii="Cambria" w:hAnsi="Cambria" w:eastAsia="黑体"/>
      <w:b/>
      <w:szCs w:val="24"/>
    </w:rPr>
  </w:style>
  <w:style w:type="paragraph" w:styleId="11">
    <w:name w:val="heading 9"/>
    <w:basedOn w:val="1"/>
    <w:next w:val="1"/>
    <w:link w:val="237"/>
    <w:unhideWhenUsed/>
    <w:qFormat/>
    <w:uiPriority w:val="9"/>
    <w:pPr>
      <w:keepNext/>
      <w:keepLines/>
      <w:numPr>
        <w:ilvl w:val="8"/>
        <w:numId w:val="1"/>
      </w:numPr>
      <w:spacing w:before="160" w:after="120"/>
      <w:ind w:firstLineChars="0"/>
      <w:outlineLvl w:val="8"/>
    </w:pPr>
    <w:rPr>
      <w:rFonts w:ascii="Cambria" w:hAnsi="Cambria" w:eastAsia="黑体"/>
      <w:b/>
      <w:szCs w:val="21"/>
    </w:rPr>
  </w:style>
  <w:style w:type="character" w:default="1" w:styleId="21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434"/>
    <w:unhideWhenUsed/>
    <w:qFormat/>
    <w:uiPriority w:val="99"/>
    <w:pPr>
      <w:widowControl/>
      <w:overflowPunct w:val="0"/>
      <w:autoSpaceDE w:val="0"/>
      <w:autoSpaceDN w:val="0"/>
      <w:adjustRightInd w:val="0"/>
      <w:spacing w:before="100" w:beforeAutospacing="1" w:after="100" w:afterAutospacing="1"/>
      <w:jc w:val="both"/>
    </w:pPr>
    <w:rPr>
      <w:rFonts w:ascii="Tahoma" w:hAnsi="Tahoma"/>
      <w:kern w:val="0"/>
      <w:sz w:val="16"/>
      <w:szCs w:val="20"/>
      <w:lang w:val="en-GB" w:eastAsia="fr-FR"/>
    </w:rPr>
  </w:style>
  <w:style w:type="paragraph" w:styleId="12">
    <w:name w:val="List 3"/>
    <w:basedOn w:val="1"/>
    <w:qFormat/>
    <w:uiPriority w:val="99"/>
    <w:pPr>
      <w:ind w:left="100" w:leftChars="400" w:hanging="200" w:hangingChars="200"/>
      <w:contextualSpacing/>
    </w:pPr>
  </w:style>
  <w:style w:type="paragraph" w:styleId="13">
    <w:name w:val="toc 7"/>
    <w:basedOn w:val="1"/>
    <w:next w:val="1"/>
    <w:unhideWhenUsed/>
    <w:qFormat/>
    <w:uiPriority w:val="39"/>
    <w:pPr>
      <w:ind w:left="1440"/>
    </w:pPr>
    <w:rPr>
      <w:rFonts w:asciiTheme="minorHAnsi" w:hAnsiTheme="minorHAnsi" w:cstheme="minorHAnsi"/>
      <w:sz w:val="18"/>
      <w:szCs w:val="18"/>
    </w:rPr>
  </w:style>
  <w:style w:type="paragraph" w:styleId="14">
    <w:name w:val="List Number 2"/>
    <w:basedOn w:val="1"/>
    <w:qFormat/>
    <w:uiPriority w:val="99"/>
    <w:pPr>
      <w:numPr>
        <w:ilvl w:val="0"/>
        <w:numId w:val="2"/>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550"/>
    <w:qFormat/>
    <w:uiPriority w:val="0"/>
    <w:pPr>
      <w:adjustRightInd w:val="0"/>
      <w:snapToGrid w:val="0"/>
      <w:spacing w:line="240" w:lineRule="auto"/>
      <w:ind w:firstLine="0" w:firstLineChars="0"/>
      <w:jc w:val="center"/>
    </w:pPr>
    <w:rPr>
      <w:rFonts w:ascii="Times New Roman" w:hAnsi="Times New Roman"/>
      <w:sz w:val="21"/>
      <w:szCs w:val="24"/>
    </w:rPr>
  </w:style>
  <w:style w:type="paragraph" w:styleId="17">
    <w:name w:val="List Bullet 4"/>
    <w:basedOn w:val="1"/>
    <w:qFormat/>
    <w:uiPriority w:val="99"/>
    <w:pPr>
      <w:numPr>
        <w:ilvl w:val="0"/>
        <w:numId w:val="3"/>
      </w:numPr>
      <w:contextualSpacing/>
    </w:pPr>
  </w:style>
  <w:style w:type="paragraph" w:styleId="18">
    <w:name w:val="index 8"/>
    <w:basedOn w:val="1"/>
    <w:next w:val="1"/>
    <w:qFormat/>
    <w:uiPriority w:val="99"/>
    <w:pPr>
      <w:ind w:left="1400" w:leftChars="1400" w:firstLine="0"/>
    </w:pPr>
  </w:style>
  <w:style w:type="paragraph" w:styleId="19">
    <w:name w:val="E-mail Signature"/>
    <w:basedOn w:val="1"/>
    <w:link w:val="575"/>
    <w:qFormat/>
    <w:uiPriority w:val="99"/>
  </w:style>
  <w:style w:type="paragraph" w:styleId="20">
    <w:name w:val="List Number"/>
    <w:basedOn w:val="1"/>
    <w:unhideWhenUsed/>
    <w:qFormat/>
    <w:uiPriority w:val="0"/>
    <w:pPr>
      <w:widowControl/>
      <w:numPr>
        <w:ilvl w:val="0"/>
        <w:numId w:val="4"/>
      </w:numPr>
      <w:tabs>
        <w:tab w:val="clear" w:pos="360"/>
      </w:tabs>
      <w:overflowPunct w:val="0"/>
      <w:autoSpaceDE w:val="0"/>
      <w:autoSpaceDN w:val="0"/>
      <w:adjustRightInd w:val="0"/>
      <w:spacing w:before="100" w:beforeAutospacing="1" w:after="100" w:afterAutospacing="1"/>
      <w:ind w:left="992" w:hanging="283" w:firstLineChars="200"/>
    </w:pPr>
    <w:rPr>
      <w:rFonts w:ascii="Tahoma" w:hAnsi="Tahoma"/>
      <w:kern w:val="0"/>
      <w:szCs w:val="20"/>
      <w:lang w:val="en-GB"/>
    </w:rPr>
  </w:style>
  <w:style w:type="paragraph" w:styleId="21">
    <w:name w:val="Normal Indent"/>
    <w:basedOn w:val="1"/>
    <w:link w:val="443"/>
    <w:qFormat/>
    <w:uiPriority w:val="0"/>
    <w:pPr>
      <w:spacing w:line="240" w:lineRule="auto"/>
      <w:ind w:firstLine="420" w:firstLineChars="0"/>
      <w:jc w:val="both"/>
    </w:pPr>
    <w:rPr>
      <w:rFonts w:ascii="Times New Roman" w:hAnsi="Times New Roman"/>
      <w:sz w:val="21"/>
      <w:szCs w:val="20"/>
    </w:rPr>
  </w:style>
  <w:style w:type="paragraph" w:styleId="22">
    <w:name w:val="caption"/>
    <w:basedOn w:val="1"/>
    <w:next w:val="1"/>
    <w:link w:val="296"/>
    <w:unhideWhenUsed/>
    <w:qFormat/>
    <w:uiPriority w:val="99"/>
    <w:pPr>
      <w:spacing w:line="240" w:lineRule="auto"/>
      <w:ind w:firstLine="0" w:firstLineChars="0"/>
      <w:jc w:val="both"/>
    </w:pPr>
    <w:rPr>
      <w:rFonts w:eastAsia="黑体" w:asciiTheme="majorHAnsi" w:hAnsiTheme="majorHAnsi" w:cstheme="majorBidi"/>
      <w:sz w:val="20"/>
      <w:szCs w:val="20"/>
    </w:rPr>
  </w:style>
  <w:style w:type="paragraph" w:styleId="23">
    <w:name w:val="index 5"/>
    <w:basedOn w:val="1"/>
    <w:next w:val="1"/>
    <w:qFormat/>
    <w:uiPriority w:val="99"/>
    <w:pPr>
      <w:ind w:left="800" w:leftChars="800" w:firstLine="0"/>
    </w:pPr>
  </w:style>
  <w:style w:type="paragraph" w:styleId="24">
    <w:name w:val="List Bullet"/>
    <w:basedOn w:val="1"/>
    <w:unhideWhenUsed/>
    <w:qFormat/>
    <w:uiPriority w:val="99"/>
    <w:pPr>
      <w:widowControl/>
      <w:numPr>
        <w:ilvl w:val="0"/>
        <w:numId w:val="5"/>
      </w:numPr>
      <w:tabs>
        <w:tab w:val="clear" w:pos="360"/>
      </w:tabs>
      <w:overflowPunct w:val="0"/>
      <w:autoSpaceDE w:val="0"/>
      <w:autoSpaceDN w:val="0"/>
      <w:adjustRightInd w:val="0"/>
      <w:spacing w:before="100" w:beforeAutospacing="1" w:after="100" w:afterAutospacing="1"/>
      <w:ind w:left="992" w:hanging="283" w:firstLineChars="200"/>
      <w:jc w:val="both"/>
    </w:pPr>
    <w:rPr>
      <w:rFonts w:ascii="Tahoma" w:hAnsi="Tahoma"/>
      <w:kern w:val="0"/>
      <w:szCs w:val="20"/>
      <w:lang w:val="en-GB"/>
    </w:rPr>
  </w:style>
  <w:style w:type="paragraph" w:styleId="25">
    <w:name w:val="envelope address"/>
    <w:basedOn w:val="1"/>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Cs w:val="24"/>
    </w:rPr>
  </w:style>
  <w:style w:type="paragraph" w:styleId="26">
    <w:name w:val="Document Map"/>
    <w:basedOn w:val="1"/>
    <w:link w:val="301"/>
    <w:qFormat/>
    <w:uiPriority w:val="99"/>
    <w:pPr>
      <w:shd w:val="clear" w:color="auto" w:fill="000080"/>
      <w:ind w:firstLine="0" w:firstLineChars="0"/>
      <w:jc w:val="both"/>
    </w:pPr>
    <w:rPr>
      <w:rFonts w:ascii="Times New Roman" w:hAnsi="Times New Roman"/>
      <w:szCs w:val="24"/>
      <w:lang w:eastAsia="en-US"/>
    </w:rPr>
  </w:style>
  <w:style w:type="paragraph" w:styleId="27">
    <w:name w:val="toa heading"/>
    <w:basedOn w:val="1"/>
    <w:next w:val="1"/>
    <w:qFormat/>
    <w:uiPriority w:val="99"/>
    <w:pPr>
      <w:spacing w:before="120"/>
    </w:pPr>
    <w:rPr>
      <w:rFonts w:asciiTheme="majorHAnsi" w:hAnsiTheme="majorHAnsi" w:eastAsiaTheme="majorEastAsia" w:cstheme="majorBidi"/>
      <w:szCs w:val="24"/>
    </w:rPr>
  </w:style>
  <w:style w:type="paragraph" w:styleId="28">
    <w:name w:val="annotation text"/>
    <w:basedOn w:val="1"/>
    <w:link w:val="251"/>
    <w:unhideWhenUsed/>
    <w:qFormat/>
    <w:uiPriority w:val="99"/>
  </w:style>
  <w:style w:type="paragraph" w:styleId="29">
    <w:name w:val="index 6"/>
    <w:basedOn w:val="1"/>
    <w:next w:val="1"/>
    <w:qFormat/>
    <w:uiPriority w:val="99"/>
    <w:pPr>
      <w:ind w:left="1000" w:leftChars="1000" w:firstLine="0"/>
    </w:pPr>
  </w:style>
  <w:style w:type="paragraph" w:styleId="30">
    <w:name w:val="Salutation"/>
    <w:basedOn w:val="1"/>
    <w:next w:val="1"/>
    <w:link w:val="496"/>
    <w:qFormat/>
    <w:uiPriority w:val="0"/>
    <w:pPr>
      <w:spacing w:line="240" w:lineRule="auto"/>
      <w:ind w:firstLine="0" w:firstLineChars="0"/>
      <w:jc w:val="both"/>
    </w:pPr>
    <w:rPr>
      <w:rFonts w:ascii="Courier New" w:hAnsi="Courier New" w:eastAsia="华文细黑"/>
      <w:szCs w:val="20"/>
    </w:rPr>
  </w:style>
  <w:style w:type="paragraph" w:styleId="31">
    <w:name w:val="Body Text 3"/>
    <w:basedOn w:val="1"/>
    <w:link w:val="318"/>
    <w:qFormat/>
    <w:uiPriority w:val="99"/>
    <w:pPr>
      <w:adjustRightInd w:val="0"/>
      <w:spacing w:line="240" w:lineRule="auto"/>
      <w:ind w:firstLine="0" w:firstLineChars="0"/>
      <w:jc w:val="both"/>
      <w:textAlignment w:val="baseline"/>
    </w:pPr>
    <w:rPr>
      <w:rFonts w:ascii="宋体" w:hAnsi="Times New Roman"/>
      <w:color w:val="000000"/>
      <w:kern w:val="0"/>
      <w:sz w:val="21"/>
      <w:szCs w:val="20"/>
    </w:rPr>
  </w:style>
  <w:style w:type="paragraph" w:styleId="32">
    <w:name w:val="Closing"/>
    <w:basedOn w:val="1"/>
    <w:link w:val="497"/>
    <w:qFormat/>
    <w:uiPriority w:val="0"/>
    <w:pPr>
      <w:spacing w:line="240" w:lineRule="auto"/>
      <w:ind w:left="100" w:leftChars="2100" w:firstLine="0" w:firstLineChars="0"/>
      <w:jc w:val="both"/>
    </w:pPr>
    <w:rPr>
      <w:rFonts w:ascii="Courier New" w:hAnsi="Courier New" w:eastAsia="华文细黑"/>
      <w:szCs w:val="20"/>
    </w:rPr>
  </w:style>
  <w:style w:type="paragraph" w:styleId="33">
    <w:name w:val="List Bullet 3"/>
    <w:basedOn w:val="1"/>
    <w:qFormat/>
    <w:uiPriority w:val="0"/>
    <w:pPr>
      <w:widowControl/>
      <w:tabs>
        <w:tab w:val="left" w:pos="1200"/>
      </w:tabs>
      <w:spacing w:line="240" w:lineRule="auto"/>
      <w:ind w:left="1200" w:hanging="360" w:firstLineChars="0"/>
    </w:pPr>
    <w:rPr>
      <w:rFonts w:ascii="Times New Roman" w:hAnsi="Times New Roman"/>
      <w:kern w:val="0"/>
      <w:szCs w:val="24"/>
    </w:rPr>
  </w:style>
  <w:style w:type="paragraph" w:styleId="34">
    <w:name w:val="Body Text"/>
    <w:basedOn w:val="1"/>
    <w:link w:val="264"/>
    <w:qFormat/>
    <w:uiPriority w:val="1"/>
    <w:pPr>
      <w:ind w:firstLine="480"/>
    </w:pPr>
  </w:style>
  <w:style w:type="paragraph" w:styleId="35">
    <w:name w:val="Body Text Indent"/>
    <w:basedOn w:val="1"/>
    <w:link w:val="376"/>
    <w:qFormat/>
    <w:uiPriority w:val="0"/>
    <w:pPr>
      <w:spacing w:after="120"/>
      <w:ind w:left="420" w:leftChars="200" w:firstLine="0" w:firstLineChars="0"/>
      <w:jc w:val="both"/>
    </w:pPr>
    <w:rPr>
      <w:rFonts w:ascii="Times New Roman" w:hAnsi="Times New Roman"/>
      <w:szCs w:val="24"/>
      <w:lang w:eastAsia="en-US"/>
    </w:rPr>
  </w:style>
  <w:style w:type="paragraph" w:styleId="36">
    <w:name w:val="List Number 3"/>
    <w:basedOn w:val="1"/>
    <w:qFormat/>
    <w:uiPriority w:val="99"/>
    <w:pPr>
      <w:numPr>
        <w:ilvl w:val="0"/>
        <w:numId w:val="6"/>
      </w:numPr>
      <w:contextualSpacing/>
    </w:pPr>
  </w:style>
  <w:style w:type="paragraph" w:styleId="37">
    <w:name w:val="List 2"/>
    <w:basedOn w:val="1"/>
    <w:qFormat/>
    <w:uiPriority w:val="0"/>
    <w:pPr>
      <w:widowControl/>
      <w:tabs>
        <w:tab w:val="left" w:pos="360"/>
      </w:tabs>
      <w:adjustRightInd w:val="0"/>
      <w:snapToGrid w:val="0"/>
      <w:spacing w:line="480" w:lineRule="auto"/>
      <w:ind w:left="360" w:hanging="360" w:firstLineChars="0"/>
      <w:jc w:val="both"/>
    </w:pPr>
    <w:rPr>
      <w:rFonts w:ascii="Book Antiqua" w:hAnsi="Book Antiqua"/>
      <w:kern w:val="0"/>
      <w:sz w:val="22"/>
      <w:szCs w:val="20"/>
      <w:lang w:val="en-GB" w:eastAsia="en-US"/>
    </w:rPr>
  </w:style>
  <w:style w:type="paragraph" w:styleId="38">
    <w:name w:val="List Continue"/>
    <w:basedOn w:val="1"/>
    <w:qFormat/>
    <w:uiPriority w:val="99"/>
    <w:pPr>
      <w:spacing w:after="120"/>
      <w:ind w:left="420" w:leftChars="200"/>
      <w:contextualSpacing/>
    </w:pPr>
  </w:style>
  <w:style w:type="paragraph" w:styleId="39">
    <w:name w:val="Block Text"/>
    <w:basedOn w:val="1"/>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styleId="40">
    <w:name w:val="List Bullet 2"/>
    <w:basedOn w:val="1"/>
    <w:qFormat/>
    <w:uiPriority w:val="0"/>
    <w:pPr>
      <w:widowControl/>
      <w:tabs>
        <w:tab w:val="left" w:pos="643"/>
      </w:tabs>
      <w:adjustRightInd w:val="0"/>
      <w:snapToGrid w:val="0"/>
      <w:spacing w:line="480" w:lineRule="auto"/>
      <w:ind w:left="643" w:hanging="360" w:firstLineChars="0"/>
      <w:jc w:val="both"/>
    </w:pPr>
    <w:rPr>
      <w:rFonts w:ascii="Arial" w:hAnsi="Arial" w:eastAsia="絡遺羹"/>
      <w:kern w:val="0"/>
      <w:sz w:val="20"/>
      <w:szCs w:val="20"/>
      <w:lang w:eastAsia="en-US"/>
    </w:rPr>
  </w:style>
  <w:style w:type="paragraph" w:styleId="41">
    <w:name w:val="HTML Address"/>
    <w:basedOn w:val="1"/>
    <w:link w:val="570"/>
    <w:qFormat/>
    <w:uiPriority w:val="99"/>
    <w:rPr>
      <w:i/>
      <w:iCs/>
    </w:rPr>
  </w:style>
  <w:style w:type="paragraph" w:styleId="42">
    <w:name w:val="index 4"/>
    <w:basedOn w:val="1"/>
    <w:next w:val="1"/>
    <w:unhideWhenUsed/>
    <w:qFormat/>
    <w:uiPriority w:val="0"/>
    <w:pPr>
      <w:ind w:left="600" w:leftChars="600" w:firstLine="0"/>
    </w:pPr>
  </w:style>
  <w:style w:type="paragraph" w:styleId="43">
    <w:name w:val="toc 5"/>
    <w:basedOn w:val="1"/>
    <w:next w:val="1"/>
    <w:unhideWhenUsed/>
    <w:qFormat/>
    <w:uiPriority w:val="39"/>
    <w:pPr>
      <w:ind w:left="960"/>
    </w:pPr>
    <w:rPr>
      <w:rFonts w:asciiTheme="minorHAnsi" w:hAnsiTheme="minorHAnsi" w:cstheme="minorHAnsi"/>
      <w:sz w:val="18"/>
      <w:szCs w:val="18"/>
    </w:rPr>
  </w:style>
  <w:style w:type="paragraph" w:styleId="44">
    <w:name w:val="toc 3"/>
    <w:basedOn w:val="1"/>
    <w:next w:val="1"/>
    <w:unhideWhenUsed/>
    <w:qFormat/>
    <w:uiPriority w:val="39"/>
    <w:pPr>
      <w:ind w:left="480"/>
    </w:pPr>
    <w:rPr>
      <w:rFonts w:asciiTheme="minorHAnsi" w:hAnsiTheme="minorHAnsi" w:cstheme="minorHAnsi"/>
      <w:i/>
      <w:iCs/>
      <w:sz w:val="20"/>
      <w:szCs w:val="20"/>
    </w:rPr>
  </w:style>
  <w:style w:type="paragraph" w:styleId="45">
    <w:name w:val="Plain Text"/>
    <w:basedOn w:val="1"/>
    <w:link w:val="325"/>
    <w:qFormat/>
    <w:uiPriority w:val="0"/>
    <w:pPr>
      <w:spacing w:line="240" w:lineRule="auto"/>
      <w:ind w:firstLine="0" w:firstLineChars="0"/>
      <w:jc w:val="both"/>
    </w:pPr>
    <w:rPr>
      <w:rFonts w:ascii="宋体" w:hAnsi="Courier New"/>
      <w:sz w:val="21"/>
      <w:szCs w:val="20"/>
    </w:rPr>
  </w:style>
  <w:style w:type="paragraph" w:styleId="46">
    <w:name w:val="List Bullet 5"/>
    <w:basedOn w:val="1"/>
    <w:qFormat/>
    <w:uiPriority w:val="0"/>
    <w:pPr>
      <w:widowControl/>
      <w:numPr>
        <w:ilvl w:val="0"/>
        <w:numId w:val="7"/>
      </w:numPr>
      <w:tabs>
        <w:tab w:val="left" w:pos="2040"/>
      </w:tabs>
      <w:overflowPunct w:val="0"/>
      <w:autoSpaceDE w:val="0"/>
      <w:autoSpaceDN w:val="0"/>
      <w:adjustRightInd w:val="0"/>
      <w:spacing w:before="120" w:after="120" w:line="240" w:lineRule="auto"/>
      <w:ind w:firstLine="0" w:firstLineChars="0"/>
      <w:textAlignment w:val="baseline"/>
    </w:pPr>
    <w:rPr>
      <w:rFonts w:ascii="Tahoma" w:hAnsi="Tahoma"/>
      <w:kern w:val="0"/>
      <w:szCs w:val="24"/>
      <w:lang w:val="en-GB" w:eastAsia="fr-FR"/>
    </w:rPr>
  </w:style>
  <w:style w:type="paragraph" w:styleId="47">
    <w:name w:val="List Number 4"/>
    <w:basedOn w:val="1"/>
    <w:qFormat/>
    <w:uiPriority w:val="99"/>
    <w:pPr>
      <w:numPr>
        <w:ilvl w:val="0"/>
        <w:numId w:val="8"/>
      </w:numPr>
      <w:contextualSpacing/>
    </w:pPr>
  </w:style>
  <w:style w:type="paragraph" w:styleId="48">
    <w:name w:val="toc 8"/>
    <w:basedOn w:val="1"/>
    <w:next w:val="1"/>
    <w:unhideWhenUsed/>
    <w:qFormat/>
    <w:uiPriority w:val="39"/>
    <w:pPr>
      <w:ind w:left="1680"/>
    </w:pPr>
    <w:rPr>
      <w:rFonts w:asciiTheme="minorHAnsi" w:hAnsiTheme="minorHAnsi" w:cstheme="minorHAnsi"/>
      <w:sz w:val="18"/>
      <w:szCs w:val="18"/>
    </w:rPr>
  </w:style>
  <w:style w:type="paragraph" w:styleId="49">
    <w:name w:val="index 3"/>
    <w:basedOn w:val="1"/>
    <w:next w:val="1"/>
    <w:qFormat/>
    <w:uiPriority w:val="99"/>
    <w:pPr>
      <w:ind w:left="400" w:leftChars="400" w:firstLine="0"/>
    </w:pPr>
  </w:style>
  <w:style w:type="paragraph" w:styleId="50">
    <w:name w:val="Date"/>
    <w:basedOn w:val="1"/>
    <w:next w:val="1"/>
    <w:link w:val="314"/>
    <w:qFormat/>
    <w:uiPriority w:val="0"/>
    <w:pPr>
      <w:adjustRightInd w:val="0"/>
      <w:spacing w:line="312" w:lineRule="atLeast"/>
      <w:ind w:firstLine="0" w:firstLineChars="0"/>
      <w:jc w:val="both"/>
      <w:textAlignment w:val="baseline"/>
    </w:pPr>
    <w:rPr>
      <w:rFonts w:ascii="Times New Roman" w:hAnsi="Times New Roman"/>
      <w:kern w:val="0"/>
      <w:sz w:val="21"/>
      <w:szCs w:val="20"/>
    </w:rPr>
  </w:style>
  <w:style w:type="paragraph" w:styleId="51">
    <w:name w:val="Body Text Indent 2"/>
    <w:basedOn w:val="1"/>
    <w:link w:val="312"/>
    <w:qFormat/>
    <w:uiPriority w:val="0"/>
    <w:pPr>
      <w:spacing w:line="240" w:lineRule="auto"/>
      <w:jc w:val="both"/>
    </w:pPr>
    <w:rPr>
      <w:rFonts w:ascii="Times New Roman" w:hAnsi="Times New Roman"/>
      <w:sz w:val="21"/>
      <w:szCs w:val="24"/>
    </w:rPr>
  </w:style>
  <w:style w:type="paragraph" w:styleId="52">
    <w:name w:val="endnote text"/>
    <w:basedOn w:val="1"/>
    <w:link w:val="686"/>
    <w:qFormat/>
    <w:uiPriority w:val="99"/>
    <w:pPr>
      <w:snapToGrid w:val="0"/>
    </w:pPr>
  </w:style>
  <w:style w:type="paragraph" w:styleId="53">
    <w:name w:val="List Continue 5"/>
    <w:basedOn w:val="1"/>
    <w:qFormat/>
    <w:uiPriority w:val="99"/>
    <w:pPr>
      <w:spacing w:after="120"/>
      <w:ind w:left="2100" w:leftChars="1000"/>
      <w:contextualSpacing/>
    </w:pPr>
  </w:style>
  <w:style w:type="paragraph" w:styleId="54">
    <w:name w:val="Balloon Text"/>
    <w:basedOn w:val="1"/>
    <w:link w:val="250"/>
    <w:unhideWhenUsed/>
    <w:qFormat/>
    <w:uiPriority w:val="99"/>
    <w:pPr>
      <w:spacing w:line="240" w:lineRule="auto"/>
    </w:pPr>
    <w:rPr>
      <w:sz w:val="18"/>
      <w:szCs w:val="18"/>
    </w:rPr>
  </w:style>
  <w:style w:type="paragraph" w:styleId="55">
    <w:name w:val="footer"/>
    <w:basedOn w:val="1"/>
    <w:link w:val="254"/>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qFormat/>
    <w:uiPriority w:val="99"/>
    <w:pPr>
      <w:snapToGrid w:val="0"/>
    </w:pPr>
    <w:rPr>
      <w:rFonts w:asciiTheme="majorHAnsi" w:hAnsiTheme="majorHAnsi" w:eastAsiaTheme="majorEastAsia" w:cstheme="majorBidi"/>
    </w:rPr>
  </w:style>
  <w:style w:type="paragraph" w:styleId="57">
    <w:name w:val="header"/>
    <w:basedOn w:val="1"/>
    <w:link w:val="255"/>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link w:val="579"/>
    <w:qFormat/>
    <w:uiPriority w:val="99"/>
    <w:pPr>
      <w:ind w:left="100" w:leftChars="2100"/>
    </w:pPr>
  </w:style>
  <w:style w:type="paragraph" w:styleId="59">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60">
    <w:name w:val="List Continue 4"/>
    <w:basedOn w:val="1"/>
    <w:qFormat/>
    <w:uiPriority w:val="99"/>
    <w:pPr>
      <w:spacing w:after="120"/>
      <w:ind w:left="1680" w:leftChars="800"/>
      <w:contextualSpacing/>
    </w:pPr>
  </w:style>
  <w:style w:type="paragraph" w:styleId="61">
    <w:name w:val="toc 4"/>
    <w:basedOn w:val="1"/>
    <w:next w:val="1"/>
    <w:unhideWhenUsed/>
    <w:qFormat/>
    <w:uiPriority w:val="39"/>
    <w:pPr>
      <w:ind w:left="720"/>
    </w:pPr>
    <w:rPr>
      <w:rFonts w:asciiTheme="minorHAnsi" w:hAnsiTheme="minorHAnsi" w:cstheme="minorHAnsi"/>
      <w:sz w:val="18"/>
      <w:szCs w:val="18"/>
    </w:rPr>
  </w:style>
  <w:style w:type="paragraph" w:styleId="62">
    <w:name w:val="index heading"/>
    <w:basedOn w:val="1"/>
    <w:next w:val="63"/>
    <w:qFormat/>
    <w:uiPriority w:val="99"/>
    <w:rPr>
      <w:rFonts w:asciiTheme="majorHAnsi" w:hAnsiTheme="majorHAnsi" w:eastAsiaTheme="majorEastAsia" w:cstheme="majorBidi"/>
      <w:b/>
      <w:bCs/>
    </w:rPr>
  </w:style>
  <w:style w:type="paragraph" w:styleId="63">
    <w:name w:val="index 1"/>
    <w:basedOn w:val="1"/>
    <w:next w:val="1"/>
    <w:qFormat/>
    <w:uiPriority w:val="0"/>
    <w:pPr>
      <w:adjustRightInd w:val="0"/>
      <w:spacing w:line="312" w:lineRule="atLeast"/>
      <w:ind w:firstLine="0" w:firstLineChars="0"/>
      <w:textAlignment w:val="baseline"/>
    </w:pPr>
    <w:rPr>
      <w:rFonts w:ascii="Times New Roman" w:hAnsi="Times New Roman"/>
      <w:kern w:val="0"/>
      <w:sz w:val="21"/>
      <w:szCs w:val="20"/>
    </w:rPr>
  </w:style>
  <w:style w:type="paragraph" w:styleId="64">
    <w:name w:val="Subtitle"/>
    <w:basedOn w:val="1"/>
    <w:next w:val="34"/>
    <w:link w:val="551"/>
    <w:qFormat/>
    <w:uiPriority w:val="11"/>
    <w:pPr>
      <w:keepNext/>
      <w:keepLines/>
      <w:adjustRightInd w:val="0"/>
      <w:snapToGrid w:val="0"/>
      <w:spacing w:before="140" w:after="420" w:line="240" w:lineRule="auto"/>
      <w:ind w:firstLine="0" w:firstLineChars="0"/>
      <w:jc w:val="center"/>
    </w:pPr>
    <w:rPr>
      <w:rFonts w:ascii="Arial" w:hAnsi="Arial" w:eastAsia="楷体_GB2312"/>
      <w:smallCaps/>
      <w:spacing w:val="20"/>
      <w:kern w:val="20"/>
      <w:sz w:val="27"/>
      <w:szCs w:val="20"/>
    </w:rPr>
  </w:style>
  <w:style w:type="paragraph" w:styleId="65">
    <w:name w:val="List Number 5"/>
    <w:basedOn w:val="1"/>
    <w:qFormat/>
    <w:uiPriority w:val="99"/>
    <w:pPr>
      <w:numPr>
        <w:ilvl w:val="0"/>
        <w:numId w:val="9"/>
      </w:numPr>
      <w:contextualSpacing/>
    </w:pPr>
  </w:style>
  <w:style w:type="paragraph" w:styleId="66">
    <w:name w:val="List"/>
    <w:basedOn w:val="1"/>
    <w:qFormat/>
    <w:uiPriority w:val="0"/>
    <w:pPr>
      <w:keepLines/>
      <w:tabs>
        <w:tab w:val="left" w:pos="1140"/>
      </w:tabs>
      <w:adjustRightInd w:val="0"/>
      <w:snapToGrid w:val="0"/>
      <w:spacing w:after="120" w:line="240" w:lineRule="auto"/>
      <w:ind w:left="1140" w:firstLine="0" w:firstLineChars="0"/>
      <w:jc w:val="both"/>
      <w:outlineLvl w:val="0"/>
    </w:pPr>
    <w:rPr>
      <w:rFonts w:ascii="Times New Roman" w:hAnsi="Times New Roman"/>
      <w:b/>
      <w:kern w:val="0"/>
      <w:sz w:val="20"/>
      <w:szCs w:val="20"/>
      <w:lang w:val="en-GB" w:eastAsia="en-US"/>
    </w:rPr>
  </w:style>
  <w:style w:type="paragraph" w:styleId="67">
    <w:name w:val="footnote text"/>
    <w:basedOn w:val="1"/>
    <w:link w:val="433"/>
    <w:unhideWhenUsed/>
    <w:qFormat/>
    <w:uiPriority w:val="0"/>
    <w:pPr>
      <w:keepLines/>
      <w:widowControl/>
      <w:tabs>
        <w:tab w:val="left" w:pos="567"/>
      </w:tabs>
      <w:overflowPunct w:val="0"/>
      <w:autoSpaceDE w:val="0"/>
      <w:autoSpaceDN w:val="0"/>
      <w:adjustRightInd w:val="0"/>
      <w:spacing w:before="100" w:beforeAutospacing="1" w:after="100" w:afterAutospacing="1"/>
      <w:ind w:left="567" w:hanging="567"/>
      <w:jc w:val="both"/>
    </w:pPr>
    <w:rPr>
      <w:rFonts w:ascii="Tahoma" w:hAnsi="Tahoma"/>
      <w:kern w:val="0"/>
      <w:sz w:val="16"/>
      <w:szCs w:val="20"/>
      <w:lang w:val="en-GB" w:eastAsia="fr-FR"/>
    </w:rPr>
  </w:style>
  <w:style w:type="paragraph" w:styleId="68">
    <w:name w:val="toc 6"/>
    <w:basedOn w:val="1"/>
    <w:next w:val="1"/>
    <w:unhideWhenUsed/>
    <w:qFormat/>
    <w:uiPriority w:val="39"/>
    <w:pPr>
      <w:ind w:left="1200"/>
    </w:pPr>
    <w:rPr>
      <w:rFonts w:asciiTheme="minorHAnsi" w:hAnsiTheme="minorHAnsi" w:cstheme="minorHAnsi"/>
      <w:sz w:val="18"/>
      <w:szCs w:val="18"/>
    </w:rPr>
  </w:style>
  <w:style w:type="paragraph" w:styleId="69">
    <w:name w:val="List 5"/>
    <w:basedOn w:val="70"/>
    <w:qFormat/>
    <w:uiPriority w:val="0"/>
    <w:pPr>
      <w:ind w:left="851" w:hanging="284"/>
    </w:pPr>
  </w:style>
  <w:style w:type="paragraph" w:styleId="70">
    <w:name w:val="List 4"/>
    <w:basedOn w:val="1"/>
    <w:qFormat/>
    <w:uiPriority w:val="0"/>
    <w:pPr>
      <w:widowControl/>
      <w:overflowPunct w:val="0"/>
      <w:autoSpaceDE w:val="0"/>
      <w:autoSpaceDN w:val="0"/>
      <w:adjustRightInd w:val="0"/>
      <w:spacing w:before="120" w:after="120" w:line="240" w:lineRule="auto"/>
      <w:ind w:left="992" w:hanging="283" w:firstLineChars="0"/>
      <w:textAlignment w:val="baseline"/>
    </w:pPr>
    <w:rPr>
      <w:rFonts w:hint="eastAsia" w:ascii="Tahoma" w:hAnsi="Tahoma"/>
      <w:kern w:val="0"/>
      <w:szCs w:val="24"/>
      <w:lang w:val="en-GB" w:eastAsia="fr-FR"/>
    </w:rPr>
  </w:style>
  <w:style w:type="paragraph" w:styleId="71">
    <w:name w:val="Body Text Indent 3"/>
    <w:basedOn w:val="1"/>
    <w:link w:val="316"/>
    <w:qFormat/>
    <w:uiPriority w:val="0"/>
    <w:pPr>
      <w:spacing w:line="240" w:lineRule="auto"/>
      <w:ind w:left="900" w:firstLine="0" w:firstLineChars="0"/>
      <w:jc w:val="both"/>
    </w:pPr>
    <w:rPr>
      <w:rFonts w:ascii="Times New Roman" w:hAnsi="Times New Roman"/>
      <w:sz w:val="21"/>
      <w:szCs w:val="24"/>
    </w:rPr>
  </w:style>
  <w:style w:type="paragraph" w:styleId="72">
    <w:name w:val="index 7"/>
    <w:basedOn w:val="1"/>
    <w:next w:val="1"/>
    <w:qFormat/>
    <w:uiPriority w:val="99"/>
    <w:pPr>
      <w:ind w:left="1200" w:leftChars="1200" w:firstLine="0"/>
    </w:pPr>
  </w:style>
  <w:style w:type="paragraph" w:styleId="73">
    <w:name w:val="index 9"/>
    <w:basedOn w:val="1"/>
    <w:next w:val="1"/>
    <w:qFormat/>
    <w:uiPriority w:val="99"/>
    <w:pPr>
      <w:ind w:left="1600" w:leftChars="1600" w:firstLine="0"/>
    </w:pPr>
  </w:style>
  <w:style w:type="paragraph" w:styleId="74">
    <w:name w:val="table of figures"/>
    <w:basedOn w:val="1"/>
    <w:next w:val="1"/>
    <w:qFormat/>
    <w:uiPriority w:val="0"/>
    <w:pPr>
      <w:ind w:firstLine="0" w:firstLineChars="0"/>
      <w:jc w:val="both"/>
    </w:pPr>
    <w:rPr>
      <w:rFonts w:ascii="Times New Roman" w:hAnsi="Times New Roman"/>
      <w:szCs w:val="24"/>
      <w:lang w:eastAsia="en-US"/>
    </w:rPr>
  </w:style>
  <w:style w:type="paragraph" w:styleId="75">
    <w:name w:val="toc 2"/>
    <w:basedOn w:val="1"/>
    <w:next w:val="1"/>
    <w:unhideWhenUsed/>
    <w:qFormat/>
    <w:uiPriority w:val="39"/>
    <w:pPr>
      <w:ind w:left="240"/>
    </w:pPr>
    <w:rPr>
      <w:rFonts w:asciiTheme="minorHAnsi" w:hAnsiTheme="minorHAnsi" w:cstheme="minorHAnsi"/>
      <w:smallCaps/>
      <w:sz w:val="20"/>
      <w:szCs w:val="20"/>
    </w:rPr>
  </w:style>
  <w:style w:type="paragraph" w:styleId="76">
    <w:name w:val="toc 9"/>
    <w:basedOn w:val="1"/>
    <w:next w:val="1"/>
    <w:unhideWhenUsed/>
    <w:qFormat/>
    <w:uiPriority w:val="39"/>
    <w:pPr>
      <w:ind w:left="1920"/>
    </w:pPr>
    <w:rPr>
      <w:rFonts w:asciiTheme="minorHAnsi" w:hAnsiTheme="minorHAnsi" w:cstheme="minorHAnsi"/>
      <w:sz w:val="18"/>
      <w:szCs w:val="18"/>
    </w:rPr>
  </w:style>
  <w:style w:type="paragraph" w:styleId="77">
    <w:name w:val="Body Text 2"/>
    <w:basedOn w:val="1"/>
    <w:link w:val="320"/>
    <w:qFormat/>
    <w:uiPriority w:val="0"/>
    <w:pPr>
      <w:spacing w:line="312" w:lineRule="atLeast"/>
      <w:ind w:firstLine="0" w:firstLineChars="0"/>
      <w:jc w:val="both"/>
    </w:pPr>
    <w:rPr>
      <w:rFonts w:ascii="楷体_GB2312" w:hAnsi="Times New Roman" w:eastAsia="楷体_GB2312"/>
      <w:sz w:val="28"/>
      <w:szCs w:val="20"/>
    </w:rPr>
  </w:style>
  <w:style w:type="paragraph" w:styleId="78">
    <w:name w:val="List Continue 2"/>
    <w:basedOn w:val="1"/>
    <w:qFormat/>
    <w:uiPriority w:val="99"/>
    <w:pPr>
      <w:spacing w:after="120"/>
      <w:ind w:left="840" w:leftChars="400"/>
      <w:contextualSpacing/>
    </w:pPr>
  </w:style>
  <w:style w:type="paragraph" w:styleId="79">
    <w:name w:val="Message Header"/>
    <w:basedOn w:val="1"/>
    <w:link w:val="69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Cs w:val="24"/>
    </w:rPr>
  </w:style>
  <w:style w:type="paragraph" w:styleId="80">
    <w:name w:val="HTML Preformatted"/>
    <w:basedOn w:val="1"/>
    <w:link w:val="3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Cs w:val="24"/>
    </w:rPr>
  </w:style>
  <w:style w:type="paragraph" w:styleId="81">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82">
    <w:name w:val="List Continue 3"/>
    <w:basedOn w:val="1"/>
    <w:qFormat/>
    <w:uiPriority w:val="99"/>
    <w:pPr>
      <w:spacing w:after="120"/>
      <w:ind w:left="1260" w:leftChars="600"/>
      <w:contextualSpacing/>
    </w:pPr>
  </w:style>
  <w:style w:type="paragraph" w:styleId="83">
    <w:name w:val="index 2"/>
    <w:basedOn w:val="1"/>
    <w:next w:val="1"/>
    <w:qFormat/>
    <w:uiPriority w:val="99"/>
    <w:pPr>
      <w:ind w:left="200" w:leftChars="200" w:firstLine="0"/>
    </w:pPr>
  </w:style>
  <w:style w:type="paragraph" w:styleId="84">
    <w:name w:val="Title"/>
    <w:basedOn w:val="1"/>
    <w:next w:val="1"/>
    <w:link w:val="256"/>
    <w:qFormat/>
    <w:uiPriority w:val="10"/>
    <w:pPr>
      <w:wordWrap w:val="0"/>
      <w:spacing w:beforeLines="1500" w:after="100" w:afterAutospacing="1"/>
      <w:ind w:firstLine="0" w:firstLineChars="0"/>
      <w:jc w:val="center"/>
      <w:outlineLvl w:val="0"/>
    </w:pPr>
    <w:rPr>
      <w:rFonts w:ascii="Calibri Light" w:hAnsi="Calibri Light" w:eastAsia="黑体"/>
      <w:b/>
      <w:bCs/>
      <w:sz w:val="32"/>
      <w:szCs w:val="32"/>
    </w:rPr>
  </w:style>
  <w:style w:type="paragraph" w:styleId="85">
    <w:name w:val="annotation subject"/>
    <w:basedOn w:val="28"/>
    <w:next w:val="28"/>
    <w:link w:val="252"/>
    <w:unhideWhenUsed/>
    <w:qFormat/>
    <w:uiPriority w:val="99"/>
    <w:rPr>
      <w:b/>
      <w:bCs/>
    </w:rPr>
  </w:style>
  <w:style w:type="paragraph" w:styleId="86">
    <w:name w:val="Body Text First Indent"/>
    <w:basedOn w:val="34"/>
    <w:link w:val="288"/>
    <w:unhideWhenUsed/>
    <w:qFormat/>
    <w:uiPriority w:val="0"/>
    <w:pPr>
      <w:spacing w:after="120"/>
      <w:ind w:firstLine="420" w:firstLineChars="100"/>
    </w:pPr>
  </w:style>
  <w:style w:type="paragraph" w:styleId="87">
    <w:name w:val="Body Text First Indent 2"/>
    <w:basedOn w:val="35"/>
    <w:link w:val="429"/>
    <w:unhideWhenUsed/>
    <w:qFormat/>
    <w:uiPriority w:val="0"/>
    <w:pPr>
      <w:ind w:firstLine="420" w:firstLineChars="200"/>
      <w:jc w:val="left"/>
    </w:pPr>
    <w:rPr>
      <w:rFonts w:ascii="Calibri" w:hAnsi="Calibri"/>
      <w:szCs w:val="22"/>
      <w:lang w:eastAsia="zh-CN"/>
    </w:rPr>
  </w:style>
  <w:style w:type="table" w:styleId="89">
    <w:name w:val="Table Grid"/>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spacing w:line="36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spacing w:line="360" w:lineRule="auto"/>
      <w:ind w:firstLine="200" w:firstLineChars="200"/>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spacing w:line="36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spacing w:line="36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spacing w:line="36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spacing w:line="360" w:lineRule="auto"/>
      <w:ind w:firstLine="200" w:firstLineChars="200"/>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spacing w:line="360" w:lineRule="auto"/>
      <w:ind w:firstLine="200" w:firstLineChars="20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spacing w:line="360" w:lineRule="auto"/>
      <w:ind w:firstLine="200" w:firstLineChars="200"/>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spacing w:line="360" w:lineRule="auto"/>
      <w:ind w:firstLine="200" w:firstLineChars="20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spacing w:line="360" w:lineRule="auto"/>
      <w:ind w:firstLine="200" w:firstLineChars="20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spacing w:line="360" w:lineRule="auto"/>
      <w:ind w:firstLine="200" w:firstLineChars="200"/>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spacing w:line="360" w:lineRule="auto"/>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spacing w:line="360" w:lineRule="auto"/>
      <w:ind w:firstLine="200" w:firstLineChars="20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spacing w:line="360" w:lineRule="auto"/>
      <w:ind w:firstLine="200" w:firstLineChars="200"/>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spacing w:line="360" w:lineRule="auto"/>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spacing w:line="360" w:lineRule="auto"/>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spacing w:line="360" w:lineRule="auto"/>
      <w:ind w:firstLine="200" w:firstLineChars="200"/>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spacing w:line="360" w:lineRule="auto"/>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spacing w:line="360" w:lineRule="auto"/>
      <w:ind w:firstLine="200" w:firstLineChars="200"/>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spacing w:line="360" w:lineRule="auto"/>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spacing w:line="360" w:lineRule="auto"/>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spacing w:line="360" w:lineRule="auto"/>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spacing w:line="360" w:lineRule="auto"/>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2"/>
    <w:basedOn w:val="88"/>
    <w:unhideWhenUsed/>
    <w:qFormat/>
    <w:uiPriority w:val="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4">
    <w:name w:val="Light Shading Accent 3"/>
    <w:basedOn w:val="88"/>
    <w:unhideWhenUsed/>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5">
    <w:name w:val="Light Shading Accent 4"/>
    <w:basedOn w:val="88"/>
    <w:unhideWhenUsed/>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6">
    <w:name w:val="Light Shading Accent 5"/>
    <w:basedOn w:val="88"/>
    <w:qFormat/>
    <w:uiPriority w:val="60"/>
    <w:rPr>
      <w:color w:val="308399"/>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7">
    <w:name w:val="Light Shading Accent 6"/>
    <w:basedOn w:val="88"/>
    <w:semiHidden/>
    <w:unhideWhenUsed/>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38">
    <w:name w:val="Light List Accent 2"/>
    <w:basedOn w:val="88"/>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39">
    <w:name w:val="Light List Accent 3"/>
    <w:basedOn w:val="88"/>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0">
    <w:name w:val="Light List Accent 4"/>
    <w:basedOn w:val="88"/>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1">
    <w:name w:val="Light List Accent 5"/>
    <w:basedOn w:val="88"/>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2">
    <w:name w:val="Light List Accent 6"/>
    <w:basedOn w:val="88"/>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3">
    <w:name w:val="Light Grid Accent 2"/>
    <w:basedOn w:val="88"/>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44">
    <w:name w:val="Light Grid Accent 3"/>
    <w:basedOn w:val="88"/>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45">
    <w:name w:val="Light Grid Accent 4"/>
    <w:basedOn w:val="88"/>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46">
    <w:name w:val="Light Grid Accent 5"/>
    <w:basedOn w:val="88"/>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47">
    <w:name w:val="Light Grid Accent 6"/>
    <w:basedOn w:val="88"/>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48">
    <w:name w:val="Medium Shading 1 Accent 2"/>
    <w:basedOn w:val="88"/>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49">
    <w:name w:val="Medium Shading 1 Accent 3"/>
    <w:basedOn w:val="88"/>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0">
    <w:name w:val="Medium Shading 1 Accent 4"/>
    <w:basedOn w:val="88"/>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88"/>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52">
    <w:name w:val="Medium Shading 1 Accent 6"/>
    <w:basedOn w:val="88"/>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5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4">
    <w:name w:val="Medium Shading 2 Accent 3"/>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5">
    <w:name w:val="Medium Shading 2 Accent 4"/>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6">
    <w:name w:val="Medium Shading 2 Accent 5"/>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8">
    <w:name w:val="Medium List 1 Accent 2"/>
    <w:basedOn w:val="88"/>
    <w:semiHidden/>
    <w:unhideWhenUsed/>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59">
    <w:name w:val="Medium List 1 Accent 3"/>
    <w:basedOn w:val="88"/>
    <w:semiHidden/>
    <w:unhideWhenUsed/>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0">
    <w:name w:val="Medium List 1 Accent 4"/>
    <w:basedOn w:val="88"/>
    <w:semiHidden/>
    <w:unhideWhenUsed/>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61">
    <w:name w:val="Medium List 1 Accent 5"/>
    <w:basedOn w:val="88"/>
    <w:semiHidden/>
    <w:unhideWhenUsed/>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62">
    <w:name w:val="Medium List 1 Accent 6"/>
    <w:basedOn w:val="88"/>
    <w:semiHidden/>
    <w:unhideWhenUsed/>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63">
    <w:name w:val="Medium List 2 Accent 1"/>
    <w:basedOn w:val="88"/>
    <w:semiHidden/>
    <w:unhideWhenUsed/>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2"/>
    <w:basedOn w:val="88"/>
    <w:semiHidden/>
    <w:unhideWhenUsed/>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3"/>
    <w:basedOn w:val="88"/>
    <w:semiHidden/>
    <w:unhideWhenUsed/>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4"/>
    <w:basedOn w:val="88"/>
    <w:semiHidden/>
    <w:unhideWhenUsed/>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List 2 Accent 5"/>
    <w:basedOn w:val="88"/>
    <w:semiHidden/>
    <w:unhideWhenUsed/>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8">
    <w:name w:val="Medium List 2 Accent 6"/>
    <w:basedOn w:val="88"/>
    <w:semiHidden/>
    <w:unhideWhenUsed/>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9">
    <w:name w:val="Medium Grid 1 Accent 1"/>
    <w:basedOn w:val="88"/>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70">
    <w:name w:val="Medium Grid 1 Accent 2"/>
    <w:basedOn w:val="88"/>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71">
    <w:name w:val="Medium Grid 1 Accent 3"/>
    <w:basedOn w:val="88"/>
    <w:semiHidden/>
    <w:unhideWhenUsed/>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72">
    <w:name w:val="Medium Grid 1 Accent 4"/>
    <w:basedOn w:val="88"/>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73">
    <w:name w:val="Medium Grid 1 Accent 5"/>
    <w:basedOn w:val="88"/>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74">
    <w:name w:val="Medium Grid 1 Accent 6"/>
    <w:basedOn w:val="88"/>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75">
    <w:name w:val="Medium Grid 2 Accent 1"/>
    <w:basedOn w:val="88"/>
    <w:semiHidden/>
    <w:unhideWhenUsed/>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76">
    <w:name w:val="Medium Grid 2 Accent 2"/>
    <w:basedOn w:val="88"/>
    <w:semiHidden/>
    <w:unhideWhenUsed/>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77">
    <w:name w:val="Medium Grid 2 Accent 3"/>
    <w:basedOn w:val="88"/>
    <w:semiHidden/>
    <w:unhideWhenUsed/>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78">
    <w:name w:val="Medium Grid 2 Accent 4"/>
    <w:basedOn w:val="88"/>
    <w:semiHidden/>
    <w:unhideWhenUsed/>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79">
    <w:name w:val="Medium Grid 2 Accent 5"/>
    <w:basedOn w:val="88"/>
    <w:semiHidden/>
    <w:unhideWhenUsed/>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80">
    <w:name w:val="Medium Grid 2 Accent 6"/>
    <w:basedOn w:val="88"/>
    <w:semiHidden/>
    <w:unhideWhenUsed/>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81">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82">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83">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84">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85">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86">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87">
    <w:name w:val="Dark List Accent 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88">
    <w:name w:val="Dark List Accent 2"/>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89">
    <w:name w:val="Dark List Accent 3"/>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90">
    <w:name w:val="Dark List Accent 4"/>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91">
    <w:name w:val="Dark List Accent 5"/>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92">
    <w:name w:val="Dark List Accent 6"/>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93">
    <w:name w:val="Colorful Shading Accent 1"/>
    <w:basedOn w:val="88"/>
    <w:semiHidden/>
    <w:unhideWhenUsed/>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94">
    <w:name w:val="Colorful Shading Accent 2"/>
    <w:basedOn w:val="88"/>
    <w:semiHidden/>
    <w:unhideWhenUsed/>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95">
    <w:name w:val="Colorful Shading Accent 3"/>
    <w:basedOn w:val="88"/>
    <w:semiHidden/>
    <w:unhideWhenUsed/>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96">
    <w:name w:val="Colorful Shading Accent 4"/>
    <w:basedOn w:val="88"/>
    <w:semiHidden/>
    <w:unhideWhenUsed/>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97">
    <w:name w:val="Colorful Shading Accent 5"/>
    <w:basedOn w:val="88"/>
    <w:semiHidden/>
    <w:unhideWhenUsed/>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98">
    <w:name w:val="Colorful Shading Accent 6"/>
    <w:basedOn w:val="88"/>
    <w:semiHidden/>
    <w:unhideWhenUsed/>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99">
    <w:name w:val="Colorful List Accent 1"/>
    <w:basedOn w:val="88"/>
    <w:unhideWhenUsed/>
    <w:qFormat/>
    <w:uiPriority w:val="34"/>
    <w:rPr>
      <w:rFonts w:eastAsiaTheme="minorEastAsia" w:cstheme="minorBidi"/>
      <w:sz w:val="24"/>
    </w:rPr>
    <w:tblPr>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0">
    <w:name w:val="Colorful List Accent 2"/>
    <w:basedOn w:val="88"/>
    <w:semiHidden/>
    <w:unhideWhenUsed/>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01">
    <w:name w:val="Colorful List Accent 3"/>
    <w:basedOn w:val="88"/>
    <w:semiHidden/>
    <w:unhideWhenUsed/>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02">
    <w:name w:val="Colorful List Accent 4"/>
    <w:basedOn w:val="88"/>
    <w:semiHidden/>
    <w:unhideWhenUsed/>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03">
    <w:name w:val="Colorful List Accent 5"/>
    <w:basedOn w:val="88"/>
    <w:semiHidden/>
    <w:unhideWhenUsed/>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04">
    <w:name w:val="Colorful List Accent 6"/>
    <w:basedOn w:val="88"/>
    <w:semiHidden/>
    <w:unhideWhenUsed/>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05">
    <w:name w:val="Colorful Grid Accent 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6">
    <w:name w:val="Colorful Grid Accent 2"/>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7">
    <w:name w:val="Colorful Grid Accent 3"/>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8">
    <w:name w:val="Colorful Grid Accent 4"/>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9">
    <w:name w:val="Colorful Grid Accent 5"/>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10">
    <w:name w:val="Colorful Grid Accent 6"/>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12">
    <w:name w:val="Strong"/>
    <w:qFormat/>
    <w:uiPriority w:val="22"/>
    <w:rPr>
      <w:b/>
      <w:bCs/>
    </w:rPr>
  </w:style>
  <w:style w:type="character" w:styleId="213">
    <w:name w:val="endnote reference"/>
    <w:qFormat/>
    <w:uiPriority w:val="0"/>
    <w:rPr>
      <w:vertAlign w:val="superscript"/>
    </w:rPr>
  </w:style>
  <w:style w:type="character" w:styleId="214">
    <w:name w:val="page number"/>
    <w:qFormat/>
    <w:uiPriority w:val="0"/>
  </w:style>
  <w:style w:type="character" w:styleId="215">
    <w:name w:val="FollowedHyperlink"/>
    <w:basedOn w:val="211"/>
    <w:unhideWhenUsed/>
    <w:qFormat/>
    <w:uiPriority w:val="99"/>
    <w:rPr>
      <w:color w:val="800080" w:themeColor="followedHyperlink"/>
      <w:u w:val="single"/>
    </w:rPr>
  </w:style>
  <w:style w:type="character" w:styleId="216">
    <w:name w:val="Emphasis"/>
    <w:qFormat/>
    <w:uiPriority w:val="20"/>
    <w:rPr>
      <w:i/>
      <w:iCs/>
    </w:rPr>
  </w:style>
  <w:style w:type="character" w:styleId="217">
    <w:name w:val="line number"/>
    <w:basedOn w:val="211"/>
    <w:qFormat/>
    <w:uiPriority w:val="99"/>
  </w:style>
  <w:style w:type="character" w:styleId="218">
    <w:name w:val="HTML Definition"/>
    <w:basedOn w:val="211"/>
    <w:unhideWhenUsed/>
    <w:qFormat/>
    <w:uiPriority w:val="99"/>
    <w:rPr>
      <w:i/>
      <w:iCs/>
    </w:rPr>
  </w:style>
  <w:style w:type="character" w:styleId="219">
    <w:name w:val="HTML Typewriter"/>
    <w:qFormat/>
    <w:uiPriority w:val="0"/>
    <w:rPr>
      <w:rFonts w:ascii="Courier New" w:hAnsi="Courier New" w:eastAsia="宋体"/>
      <w:kern w:val="2"/>
      <w:sz w:val="20"/>
      <w:szCs w:val="20"/>
      <w:lang w:val="en-US" w:eastAsia="zh-CN" w:bidi="ar-SA"/>
    </w:rPr>
  </w:style>
  <w:style w:type="character" w:styleId="220">
    <w:name w:val="HTML Acronym"/>
    <w:basedOn w:val="211"/>
    <w:qFormat/>
    <w:uiPriority w:val="99"/>
  </w:style>
  <w:style w:type="character" w:styleId="221">
    <w:name w:val="HTML Variable"/>
    <w:basedOn w:val="211"/>
    <w:qFormat/>
    <w:uiPriority w:val="99"/>
    <w:rPr>
      <w:i/>
      <w:iCs/>
    </w:rPr>
  </w:style>
  <w:style w:type="character" w:styleId="222">
    <w:name w:val="Hyperlink"/>
    <w:unhideWhenUsed/>
    <w:qFormat/>
    <w:uiPriority w:val="99"/>
    <w:rPr>
      <w:color w:val="0000FF"/>
      <w:u w:val="single"/>
    </w:rPr>
  </w:style>
  <w:style w:type="character" w:styleId="223">
    <w:name w:val="HTML Code"/>
    <w:qFormat/>
    <w:uiPriority w:val="0"/>
    <w:rPr>
      <w:rFonts w:hint="default" w:ascii="Courier" w:hAnsi="Courier" w:eastAsia="宋体" w:cs="宋体"/>
      <w:sz w:val="22"/>
      <w:szCs w:val="22"/>
    </w:rPr>
  </w:style>
  <w:style w:type="character" w:styleId="224">
    <w:name w:val="annotation reference"/>
    <w:unhideWhenUsed/>
    <w:qFormat/>
    <w:uiPriority w:val="99"/>
    <w:rPr>
      <w:sz w:val="21"/>
      <w:szCs w:val="21"/>
    </w:rPr>
  </w:style>
  <w:style w:type="character" w:styleId="225">
    <w:name w:val="HTML Cite"/>
    <w:basedOn w:val="211"/>
    <w:unhideWhenUsed/>
    <w:qFormat/>
    <w:uiPriority w:val="99"/>
  </w:style>
  <w:style w:type="character" w:styleId="226">
    <w:name w:val="footnote reference"/>
    <w:qFormat/>
    <w:uiPriority w:val="0"/>
    <w:rPr>
      <w:vertAlign w:val="superscript"/>
    </w:rPr>
  </w:style>
  <w:style w:type="character" w:styleId="227">
    <w:name w:val="HTML Keyboard"/>
    <w:basedOn w:val="211"/>
    <w:unhideWhenUsed/>
    <w:qFormat/>
    <w:uiPriority w:val="99"/>
    <w:rPr>
      <w:rFonts w:hint="default" w:ascii="monospace" w:hAnsi="monospace" w:eastAsia="monospace" w:cs="monospace"/>
      <w:color w:val="333333"/>
      <w:sz w:val="21"/>
      <w:szCs w:val="21"/>
      <w:bdr w:val="single" w:color="CCCCCC" w:sz="4" w:space="0"/>
      <w:shd w:val="clear" w:color="auto" w:fill="F7F7F7"/>
    </w:rPr>
  </w:style>
  <w:style w:type="character" w:styleId="228">
    <w:name w:val="HTML Sample"/>
    <w:basedOn w:val="211"/>
    <w:unhideWhenUsed/>
    <w:qFormat/>
    <w:uiPriority w:val="99"/>
    <w:rPr>
      <w:rFonts w:hint="default" w:ascii="monospace" w:hAnsi="monospace" w:eastAsia="monospace" w:cs="monospace"/>
      <w:sz w:val="21"/>
      <w:szCs w:val="21"/>
    </w:rPr>
  </w:style>
  <w:style w:type="character" w:customStyle="1" w:styleId="229">
    <w:name w:val="标题 1 Char1"/>
    <w:link w:val="3"/>
    <w:qFormat/>
    <w:uiPriority w:val="0"/>
    <w:rPr>
      <w:rFonts w:eastAsia="黑体"/>
      <w:b/>
      <w:bCs/>
      <w:kern w:val="44"/>
      <w:sz w:val="36"/>
      <w:szCs w:val="52"/>
    </w:rPr>
  </w:style>
  <w:style w:type="character" w:customStyle="1" w:styleId="230">
    <w:name w:val="标题 2 Char1"/>
    <w:link w:val="4"/>
    <w:qFormat/>
    <w:uiPriority w:val="9"/>
    <w:rPr>
      <w:rFonts w:ascii="Cambria" w:hAnsi="Cambria" w:eastAsia="黑体"/>
      <w:b/>
      <w:bCs/>
      <w:kern w:val="2"/>
      <w:sz w:val="32"/>
      <w:szCs w:val="32"/>
    </w:rPr>
  </w:style>
  <w:style w:type="character" w:customStyle="1" w:styleId="231">
    <w:name w:val="标题 3 Char1"/>
    <w:link w:val="5"/>
    <w:qFormat/>
    <w:uiPriority w:val="0"/>
    <w:rPr>
      <w:rFonts w:ascii="Cambria" w:hAnsi="Cambria" w:eastAsia="黑体"/>
      <w:b/>
      <w:bCs/>
      <w:w w:val="105"/>
      <w:kern w:val="2"/>
      <w:sz w:val="30"/>
      <w:szCs w:val="32"/>
    </w:rPr>
  </w:style>
  <w:style w:type="character" w:customStyle="1" w:styleId="232">
    <w:name w:val="标题 4 Char1"/>
    <w:link w:val="6"/>
    <w:qFormat/>
    <w:uiPriority w:val="0"/>
    <w:rPr>
      <w:rFonts w:ascii="Cambria" w:hAnsi="Cambria" w:eastAsia="黑体"/>
      <w:b/>
      <w:bCs/>
      <w:kern w:val="2"/>
      <w:sz w:val="28"/>
      <w:szCs w:val="28"/>
    </w:rPr>
  </w:style>
  <w:style w:type="character" w:customStyle="1" w:styleId="233">
    <w:name w:val="标题 5 Char1"/>
    <w:link w:val="7"/>
    <w:qFormat/>
    <w:uiPriority w:val="9"/>
    <w:rPr>
      <w:rFonts w:ascii="Cambria" w:hAnsi="Cambria" w:eastAsia="黑体"/>
      <w:b/>
      <w:bCs/>
      <w:kern w:val="2"/>
      <w:sz w:val="24"/>
      <w:szCs w:val="28"/>
    </w:rPr>
  </w:style>
  <w:style w:type="character" w:customStyle="1" w:styleId="234">
    <w:name w:val="标题 6 Char1"/>
    <w:link w:val="8"/>
    <w:qFormat/>
    <w:uiPriority w:val="9"/>
    <w:rPr>
      <w:rFonts w:ascii="Cambria" w:hAnsi="Cambria" w:eastAsia="黑体"/>
      <w:b/>
      <w:bCs/>
      <w:kern w:val="2"/>
      <w:sz w:val="24"/>
      <w:szCs w:val="24"/>
    </w:rPr>
  </w:style>
  <w:style w:type="character" w:customStyle="1" w:styleId="235">
    <w:name w:val="标题 7 Char1"/>
    <w:link w:val="9"/>
    <w:qFormat/>
    <w:uiPriority w:val="9"/>
    <w:rPr>
      <w:rFonts w:ascii="Cambria" w:hAnsi="Cambria" w:eastAsia="黑体"/>
      <w:b/>
      <w:bCs/>
      <w:kern w:val="2"/>
      <w:sz w:val="24"/>
      <w:szCs w:val="24"/>
    </w:rPr>
  </w:style>
  <w:style w:type="character" w:customStyle="1" w:styleId="236">
    <w:name w:val="标题 8 Char1"/>
    <w:link w:val="10"/>
    <w:qFormat/>
    <w:uiPriority w:val="9"/>
    <w:rPr>
      <w:rFonts w:ascii="Cambria" w:hAnsi="Cambria" w:eastAsia="黑体"/>
      <w:b/>
      <w:kern w:val="2"/>
      <w:sz w:val="24"/>
      <w:szCs w:val="24"/>
    </w:rPr>
  </w:style>
  <w:style w:type="character" w:customStyle="1" w:styleId="237">
    <w:name w:val="标题 9 Char1"/>
    <w:link w:val="11"/>
    <w:qFormat/>
    <w:uiPriority w:val="9"/>
    <w:rPr>
      <w:rFonts w:ascii="Cambria" w:hAnsi="Cambria" w:eastAsia="黑体"/>
      <w:b/>
      <w:kern w:val="2"/>
      <w:sz w:val="24"/>
      <w:szCs w:val="21"/>
    </w:rPr>
  </w:style>
  <w:style w:type="paragraph" w:customStyle="1" w:styleId="238">
    <w:name w:val="表图内容"/>
    <w:basedOn w:val="1"/>
    <w:link w:val="239"/>
    <w:qFormat/>
    <w:uiPriority w:val="0"/>
    <w:pPr>
      <w:spacing w:line="288" w:lineRule="auto"/>
      <w:ind w:firstLine="0" w:firstLineChars="0"/>
      <w:jc w:val="both"/>
    </w:pPr>
    <w:rPr>
      <w:rFonts w:ascii="Times New Roman" w:hAnsi="Times New Roman"/>
      <w:color w:val="000000"/>
    </w:rPr>
  </w:style>
  <w:style w:type="character" w:customStyle="1" w:styleId="239">
    <w:name w:val="表图内容 Char"/>
    <w:link w:val="238"/>
    <w:qFormat/>
    <w:uiPriority w:val="0"/>
    <w:rPr>
      <w:rFonts w:ascii="Times New Roman" w:hAnsi="Times New Roman"/>
      <w:color w:val="000000"/>
      <w:kern w:val="2"/>
      <w:sz w:val="24"/>
      <w:szCs w:val="22"/>
    </w:rPr>
  </w:style>
  <w:style w:type="paragraph" w:styleId="240">
    <w:name w:val="List Paragraph"/>
    <w:basedOn w:val="1"/>
    <w:link w:val="274"/>
    <w:qFormat/>
    <w:uiPriority w:val="34"/>
    <w:pPr>
      <w:ind w:firstLine="420"/>
    </w:pPr>
  </w:style>
  <w:style w:type="paragraph" w:customStyle="1" w:styleId="241">
    <w:name w:val="修订1"/>
    <w:hidden/>
    <w:qFormat/>
    <w:uiPriority w:val="0"/>
    <w:rPr>
      <w:rFonts w:ascii="Times New Roman" w:hAnsi="Times New Roman" w:eastAsia="宋体" w:cs="Times New Roman"/>
      <w:kern w:val="2"/>
      <w:sz w:val="24"/>
      <w:szCs w:val="24"/>
      <w:lang w:val="en-US" w:eastAsia="zh-CN" w:bidi="ar-SA"/>
    </w:rPr>
  </w:style>
  <w:style w:type="paragraph" w:customStyle="1" w:styleId="242">
    <w:name w:val="_Style 30"/>
    <w:qFormat/>
    <w:uiPriority w:val="60"/>
    <w:rPr>
      <w:rFonts w:ascii="Calibri" w:hAnsi="Calibri" w:eastAsia="宋体" w:cs="Times New Roman"/>
      <w:color w:val="31849B"/>
      <w:kern w:val="2"/>
      <w:sz w:val="21"/>
      <w:szCs w:val="22"/>
      <w:lang w:val="en-US" w:eastAsia="zh-CN" w:bidi="ar-SA"/>
    </w:rPr>
  </w:style>
  <w:style w:type="paragraph" w:customStyle="1" w:styleId="243">
    <w:name w:val="彩色底纹 - 强调文字颜色 12"/>
    <w:hidden/>
    <w:qFormat/>
    <w:uiPriority w:val="0"/>
    <w:rPr>
      <w:rFonts w:ascii="Times New Roman" w:hAnsi="Times New Roman" w:eastAsia="宋体" w:cs="Times New Roman"/>
      <w:kern w:val="2"/>
      <w:sz w:val="21"/>
      <w:szCs w:val="24"/>
      <w:lang w:val="en-US" w:eastAsia="zh-CN" w:bidi="ar-SA"/>
    </w:rPr>
  </w:style>
  <w:style w:type="paragraph" w:customStyle="1" w:styleId="244">
    <w:name w:val="彩色底纹 - 强调文字颜色 11"/>
    <w:hidden/>
    <w:qFormat/>
    <w:uiPriority w:val="0"/>
    <w:rPr>
      <w:rFonts w:ascii="Times New Roman" w:hAnsi="Times New Roman" w:eastAsia="宋体" w:cs="Times New Roman"/>
      <w:kern w:val="2"/>
      <w:sz w:val="21"/>
      <w:szCs w:val="24"/>
      <w:lang w:val="en-US" w:eastAsia="zh-CN" w:bidi="ar-SA"/>
    </w:rPr>
  </w:style>
  <w:style w:type="paragraph" w:customStyle="1" w:styleId="245">
    <w:name w:val="z-窗体顶端1"/>
    <w:basedOn w:val="1"/>
    <w:next w:val="1"/>
    <w:link w:val="246"/>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246">
    <w:name w:val="z-窗体顶端字符"/>
    <w:link w:val="245"/>
    <w:qFormat/>
    <w:uiPriority w:val="0"/>
    <w:rPr>
      <w:rFonts w:ascii="Arial" w:hAnsi="Arial" w:eastAsia="宋体" w:cs="Arial"/>
      <w:vanish/>
      <w:color w:val="000000"/>
      <w:kern w:val="0"/>
      <w:sz w:val="16"/>
      <w:szCs w:val="16"/>
    </w:rPr>
  </w:style>
  <w:style w:type="paragraph" w:customStyle="1" w:styleId="247">
    <w:name w:val="z-窗体底端1"/>
    <w:basedOn w:val="1"/>
    <w:next w:val="1"/>
    <w:link w:val="248"/>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248">
    <w:name w:val="z-窗体底端字符"/>
    <w:link w:val="247"/>
    <w:qFormat/>
    <w:uiPriority w:val="0"/>
    <w:rPr>
      <w:rFonts w:ascii="Arial" w:hAnsi="Arial" w:eastAsia="宋体" w:cs="Arial"/>
      <w:vanish/>
      <w:color w:val="000000"/>
      <w:kern w:val="0"/>
      <w:sz w:val="16"/>
      <w:szCs w:val="16"/>
    </w:rPr>
  </w:style>
  <w:style w:type="paragraph" w:customStyle="1" w:styleId="249">
    <w:name w:val="修订111"/>
    <w:hidden/>
    <w:qFormat/>
    <w:uiPriority w:val="0"/>
    <w:rPr>
      <w:rFonts w:ascii="Times New Roman" w:hAnsi="Times New Roman" w:eastAsia="宋体" w:cs="Times New Roman"/>
      <w:kern w:val="2"/>
      <w:sz w:val="21"/>
      <w:szCs w:val="24"/>
      <w:lang w:val="en-US" w:eastAsia="zh-CN" w:bidi="ar-SA"/>
    </w:rPr>
  </w:style>
  <w:style w:type="character" w:customStyle="1" w:styleId="250">
    <w:name w:val="批注框文本 Char1"/>
    <w:link w:val="54"/>
    <w:qFormat/>
    <w:uiPriority w:val="99"/>
    <w:rPr>
      <w:rFonts w:ascii="Calibri" w:hAnsi="Calibri" w:eastAsia="宋体" w:cs="Times New Roman"/>
      <w:kern w:val="2"/>
      <w:sz w:val="18"/>
      <w:szCs w:val="18"/>
    </w:rPr>
  </w:style>
  <w:style w:type="character" w:customStyle="1" w:styleId="251">
    <w:name w:val="批注文字 Char1"/>
    <w:link w:val="28"/>
    <w:qFormat/>
    <w:uiPriority w:val="99"/>
    <w:rPr>
      <w:rFonts w:ascii="Calibri" w:hAnsi="Calibri" w:eastAsia="宋体" w:cs="Times New Roman"/>
      <w:kern w:val="2"/>
      <w:sz w:val="24"/>
      <w:szCs w:val="22"/>
    </w:rPr>
  </w:style>
  <w:style w:type="character" w:customStyle="1" w:styleId="252">
    <w:name w:val="批注主题 Char1"/>
    <w:link w:val="85"/>
    <w:qFormat/>
    <w:uiPriority w:val="99"/>
    <w:rPr>
      <w:rFonts w:ascii="Calibri" w:hAnsi="Calibri" w:eastAsia="宋体" w:cs="Times New Roman"/>
      <w:b/>
      <w:bCs/>
      <w:kern w:val="2"/>
      <w:sz w:val="24"/>
      <w:szCs w:val="22"/>
    </w:rPr>
  </w:style>
  <w:style w:type="paragraph" w:styleId="253">
    <w:name w:val="No Spacing"/>
    <w:link w:val="262"/>
    <w:qFormat/>
    <w:uiPriority w:val="1"/>
    <w:pPr>
      <w:widowControl w:val="0"/>
      <w:spacing w:before="160" w:after="120"/>
      <w:jc w:val="center"/>
      <w:outlineLvl w:val="8"/>
    </w:pPr>
    <w:rPr>
      <w:rFonts w:ascii="Times New Roman" w:hAnsi="Times New Roman" w:eastAsia="宋体" w:cs="Times New Roman"/>
      <w:kern w:val="2"/>
      <w:sz w:val="24"/>
      <w:szCs w:val="22"/>
      <w:lang w:val="en-US" w:eastAsia="zh-CN" w:bidi="ar-SA"/>
    </w:rPr>
  </w:style>
  <w:style w:type="character" w:customStyle="1" w:styleId="254">
    <w:name w:val="页脚 Char1"/>
    <w:link w:val="55"/>
    <w:qFormat/>
    <w:uiPriority w:val="99"/>
    <w:rPr>
      <w:rFonts w:ascii="Calibri" w:hAnsi="Calibri" w:eastAsia="宋体" w:cs="Times New Roman"/>
      <w:kern w:val="2"/>
      <w:sz w:val="18"/>
      <w:szCs w:val="18"/>
    </w:rPr>
  </w:style>
  <w:style w:type="character" w:customStyle="1" w:styleId="255">
    <w:name w:val="页眉 Char2"/>
    <w:link w:val="57"/>
    <w:qFormat/>
    <w:uiPriority w:val="0"/>
    <w:rPr>
      <w:rFonts w:ascii="Calibri" w:hAnsi="Calibri" w:eastAsia="宋体" w:cs="Times New Roman"/>
      <w:kern w:val="2"/>
      <w:sz w:val="18"/>
      <w:szCs w:val="18"/>
    </w:rPr>
  </w:style>
  <w:style w:type="character" w:customStyle="1" w:styleId="256">
    <w:name w:val="标题 Char1"/>
    <w:link w:val="84"/>
    <w:qFormat/>
    <w:uiPriority w:val="10"/>
    <w:rPr>
      <w:rFonts w:ascii="Calibri Light" w:hAnsi="Calibri Light" w:eastAsia="黑体"/>
      <w:b/>
      <w:bCs/>
      <w:kern w:val="2"/>
      <w:sz w:val="32"/>
      <w:szCs w:val="32"/>
    </w:rPr>
  </w:style>
  <w:style w:type="paragraph" w:customStyle="1" w:styleId="257">
    <w:name w:val="段落正文"/>
    <w:basedOn w:val="1"/>
    <w:link w:val="258"/>
    <w:qFormat/>
    <w:uiPriority w:val="0"/>
    <w:rPr>
      <w:rFonts w:ascii="Times New Roman" w:hAnsi="Times New Roman"/>
      <w:szCs w:val="24"/>
    </w:rPr>
  </w:style>
  <w:style w:type="character" w:customStyle="1" w:styleId="258">
    <w:name w:val="段落正文 Char"/>
    <w:link w:val="257"/>
    <w:qFormat/>
    <w:uiPriority w:val="0"/>
    <w:rPr>
      <w:rFonts w:ascii="Times New Roman" w:hAnsi="Times New Roman"/>
      <w:kern w:val="2"/>
      <w:sz w:val="24"/>
      <w:szCs w:val="24"/>
    </w:rPr>
  </w:style>
  <w:style w:type="paragraph" w:customStyle="1" w:styleId="259">
    <w:name w:val="目录标题1"/>
    <w:basedOn w:val="3"/>
    <w:next w:val="1"/>
    <w:unhideWhenUsed/>
    <w:qFormat/>
    <w:uiPriority w:val="39"/>
    <w:pPr>
      <w:widowControl/>
      <w:numPr>
        <w:numId w:val="0"/>
      </w:numPr>
      <w:spacing w:after="0" w:line="259" w:lineRule="auto"/>
      <w:jc w:val="center"/>
      <w:outlineLvl w:val="9"/>
    </w:pPr>
    <w:rPr>
      <w:rFonts w:ascii="Calibri Light" w:hAnsi="Calibri Light"/>
      <w:b w:val="0"/>
      <w:bCs w:val="0"/>
      <w:kern w:val="0"/>
      <w:sz w:val="32"/>
      <w:szCs w:val="32"/>
      <w:lang w:val="zh-CN"/>
    </w:rPr>
  </w:style>
  <w:style w:type="paragraph" w:customStyle="1" w:styleId="260">
    <w:name w:val="图名"/>
    <w:basedOn w:val="1"/>
    <w:link w:val="261"/>
    <w:qFormat/>
    <w:uiPriority w:val="0"/>
    <w:pPr>
      <w:spacing w:before="160" w:after="120" w:line="240" w:lineRule="auto"/>
      <w:jc w:val="center"/>
      <w:outlineLvl w:val="8"/>
    </w:pPr>
    <w:rPr>
      <w:rFonts w:ascii="Times New Roman" w:hAnsi="Times New Roman"/>
    </w:rPr>
  </w:style>
  <w:style w:type="character" w:customStyle="1" w:styleId="261">
    <w:name w:val="图名 Char"/>
    <w:link w:val="260"/>
    <w:qFormat/>
    <w:uiPriority w:val="0"/>
    <w:rPr>
      <w:rFonts w:ascii="Times New Roman" w:hAnsi="Times New Roman"/>
      <w:kern w:val="2"/>
      <w:sz w:val="21"/>
      <w:szCs w:val="22"/>
    </w:rPr>
  </w:style>
  <w:style w:type="character" w:customStyle="1" w:styleId="262">
    <w:name w:val="无间隔 Char"/>
    <w:link w:val="253"/>
    <w:qFormat/>
    <w:uiPriority w:val="1"/>
    <w:rPr>
      <w:rFonts w:ascii="Times New Roman" w:hAnsi="Times New Roman"/>
      <w:kern w:val="2"/>
      <w:sz w:val="24"/>
      <w:szCs w:val="22"/>
    </w:rPr>
  </w:style>
  <w:style w:type="table" w:customStyle="1" w:styleId="263">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64">
    <w:name w:val="正文文本 Char1"/>
    <w:basedOn w:val="211"/>
    <w:link w:val="34"/>
    <w:qFormat/>
    <w:uiPriority w:val="1"/>
    <w:rPr>
      <w:kern w:val="2"/>
      <w:sz w:val="24"/>
      <w:szCs w:val="22"/>
    </w:rPr>
  </w:style>
  <w:style w:type="paragraph" w:customStyle="1" w:styleId="265">
    <w:name w:val="Table Paragraph"/>
    <w:basedOn w:val="1"/>
    <w:qFormat/>
    <w:uiPriority w:val="1"/>
    <w:pPr>
      <w:spacing w:line="240" w:lineRule="auto"/>
      <w:ind w:firstLine="0" w:firstLineChars="0"/>
    </w:pPr>
    <w:rPr>
      <w:rFonts w:asciiTheme="minorHAnsi" w:hAnsiTheme="minorHAnsi" w:eastAsiaTheme="minorEastAsia" w:cstheme="minorBidi"/>
      <w:kern w:val="0"/>
      <w:sz w:val="22"/>
      <w:lang w:eastAsia="en-US"/>
    </w:rPr>
  </w:style>
  <w:style w:type="paragraph" w:customStyle="1" w:styleId="26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7">
    <w:name w:val="0正文 Char"/>
    <w:link w:val="268"/>
    <w:qFormat/>
    <w:uiPriority w:val="0"/>
    <w:rPr>
      <w:sz w:val="24"/>
      <w:szCs w:val="24"/>
    </w:rPr>
  </w:style>
  <w:style w:type="paragraph" w:customStyle="1" w:styleId="268">
    <w:name w:val="0正文"/>
    <w:basedOn w:val="1"/>
    <w:link w:val="267"/>
    <w:qFormat/>
    <w:uiPriority w:val="0"/>
    <w:pPr>
      <w:adjustRightInd w:val="0"/>
      <w:jc w:val="both"/>
    </w:pPr>
    <w:rPr>
      <w:kern w:val="0"/>
      <w:szCs w:val="24"/>
    </w:rPr>
  </w:style>
  <w:style w:type="table" w:customStyle="1" w:styleId="269">
    <w:name w:val="网格型1"/>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0">
    <w:name w:val="richtext"/>
    <w:qFormat/>
    <w:uiPriority w:val="0"/>
  </w:style>
  <w:style w:type="paragraph" w:customStyle="1" w:styleId="271">
    <w:name w:val="正文首行缩进4字符"/>
    <w:basedOn w:val="1"/>
    <w:qFormat/>
    <w:uiPriority w:val="99"/>
    <w:pPr>
      <w:ind w:left="482" w:firstLine="482" w:firstLineChars="0"/>
      <w:jc w:val="both"/>
    </w:pPr>
    <w:rPr>
      <w:rFonts w:ascii="Times New Roman" w:hAnsi="Times New Roman" w:eastAsia="仿宋"/>
      <w:sz w:val="28"/>
      <w:szCs w:val="20"/>
    </w:rPr>
  </w:style>
  <w:style w:type="paragraph" w:customStyle="1" w:styleId="272">
    <w:name w:val="*正文"/>
    <w:basedOn w:val="1"/>
    <w:link w:val="273"/>
    <w:qFormat/>
    <w:uiPriority w:val="0"/>
    <w:pPr>
      <w:ind w:firstLine="485" w:firstLineChars="202"/>
    </w:pPr>
    <w:rPr>
      <w:rFonts w:ascii="仿宋_GB2312" w:hAnsi="Times New Roman" w:eastAsia="仿宋_GB2312"/>
      <w:szCs w:val="28"/>
    </w:rPr>
  </w:style>
  <w:style w:type="character" w:customStyle="1" w:styleId="273">
    <w:name w:val="*正文 Char"/>
    <w:link w:val="272"/>
    <w:qFormat/>
    <w:uiPriority w:val="0"/>
    <w:rPr>
      <w:rFonts w:ascii="仿宋_GB2312" w:hAnsi="Times New Roman" w:eastAsia="仿宋_GB2312"/>
      <w:kern w:val="2"/>
      <w:sz w:val="24"/>
      <w:szCs w:val="28"/>
    </w:rPr>
  </w:style>
  <w:style w:type="character" w:customStyle="1" w:styleId="274">
    <w:name w:val="列出段落 Char1"/>
    <w:link w:val="240"/>
    <w:qFormat/>
    <w:uiPriority w:val="34"/>
    <w:rPr>
      <w:kern w:val="2"/>
      <w:sz w:val="24"/>
      <w:szCs w:val="22"/>
    </w:rPr>
  </w:style>
  <w:style w:type="paragraph" w:customStyle="1" w:styleId="275">
    <w:name w:val="投标正文"/>
    <w:basedOn w:val="1"/>
    <w:link w:val="276"/>
    <w:qFormat/>
    <w:uiPriority w:val="0"/>
    <w:pPr>
      <w:ind w:left="102"/>
      <w:jc w:val="both"/>
    </w:pPr>
    <w:rPr>
      <w:szCs w:val="24"/>
    </w:rPr>
  </w:style>
  <w:style w:type="character" w:customStyle="1" w:styleId="276">
    <w:name w:val="投标正文 Char"/>
    <w:link w:val="275"/>
    <w:qFormat/>
    <w:uiPriority w:val="0"/>
    <w:rPr>
      <w:kern w:val="2"/>
      <w:sz w:val="24"/>
      <w:szCs w:val="24"/>
    </w:rPr>
  </w:style>
  <w:style w:type="paragraph" w:customStyle="1" w:styleId="277">
    <w:name w:val="zxb1"/>
    <w:basedOn w:val="3"/>
    <w:qFormat/>
    <w:uiPriority w:val="0"/>
    <w:pPr>
      <w:numPr>
        <w:numId w:val="0"/>
      </w:numPr>
      <w:tabs>
        <w:tab w:val="left" w:pos="360"/>
      </w:tabs>
      <w:spacing w:beforeLines="50" w:afterLines="50"/>
    </w:pPr>
    <w:rPr>
      <w:rFonts w:ascii="宋体" w:hAnsi="宋体"/>
      <w:bCs w:val="0"/>
      <w:sz w:val="32"/>
      <w:szCs w:val="32"/>
      <w:lang w:val="zh-CN"/>
    </w:rPr>
  </w:style>
  <w:style w:type="paragraph" w:customStyle="1" w:styleId="278">
    <w:name w:val="zxb2"/>
    <w:basedOn w:val="4"/>
    <w:link w:val="283"/>
    <w:qFormat/>
    <w:uiPriority w:val="0"/>
    <w:pPr>
      <w:numPr>
        <w:numId w:val="7"/>
      </w:numPr>
      <w:tabs>
        <w:tab w:val="left" w:pos="360"/>
      </w:tabs>
      <w:spacing w:beforeLines="50" w:afterLines="50"/>
      <w:ind w:left="0" w:firstLine="0"/>
    </w:pPr>
    <w:rPr>
      <w:rFonts w:ascii="黑体" w:hAnsi="黑体"/>
      <w:sz w:val="30"/>
      <w:szCs w:val="30"/>
      <w:lang w:val="zh-CN"/>
    </w:rPr>
  </w:style>
  <w:style w:type="paragraph" w:customStyle="1" w:styleId="279">
    <w:name w:val="zxb3"/>
    <w:basedOn w:val="5"/>
    <w:link w:val="281"/>
    <w:qFormat/>
    <w:uiPriority w:val="0"/>
    <w:pPr>
      <w:keepNext/>
      <w:keepLines/>
      <w:numPr>
        <w:numId w:val="7"/>
      </w:numPr>
      <w:wordWrap/>
      <w:spacing w:beforeLines="50" w:afterLines="50"/>
      <w:ind w:left="1069" w:right="120" w:rightChars="50"/>
      <w:jc w:val="both"/>
    </w:pPr>
    <w:rPr>
      <w:rFonts w:ascii="黑体" w:hAnsi="黑体"/>
      <w:bCs w:val="0"/>
      <w:color w:val="000000"/>
      <w:w w:val="100"/>
      <w:szCs w:val="30"/>
      <w:lang w:val="zh-CN"/>
    </w:rPr>
  </w:style>
  <w:style w:type="paragraph" w:customStyle="1" w:styleId="280">
    <w:name w:val="zxb4"/>
    <w:basedOn w:val="6"/>
    <w:qFormat/>
    <w:uiPriority w:val="0"/>
    <w:pPr>
      <w:numPr>
        <w:numId w:val="7"/>
      </w:numPr>
      <w:tabs>
        <w:tab w:val="left" w:pos="360"/>
      </w:tabs>
      <w:spacing w:before="0" w:after="0"/>
      <w:ind w:left="0" w:firstLine="0"/>
      <w:jc w:val="both"/>
    </w:pPr>
    <w:rPr>
      <w:rFonts w:ascii="黑体" w:hAnsi="黑体"/>
      <w:sz w:val="24"/>
      <w:szCs w:val="21"/>
      <w:lang w:val="zh-CN"/>
    </w:rPr>
  </w:style>
  <w:style w:type="character" w:customStyle="1" w:styleId="281">
    <w:name w:val="zxb3 Char"/>
    <w:link w:val="279"/>
    <w:qFormat/>
    <w:uiPriority w:val="0"/>
    <w:rPr>
      <w:rFonts w:ascii="黑体" w:hAnsi="黑体" w:eastAsia="黑体"/>
      <w:b/>
      <w:color w:val="000000"/>
      <w:kern w:val="2"/>
      <w:sz w:val="30"/>
      <w:szCs w:val="30"/>
      <w:lang w:val="zh-CN"/>
    </w:rPr>
  </w:style>
  <w:style w:type="paragraph" w:customStyle="1" w:styleId="282">
    <w:name w:val="zxb5"/>
    <w:basedOn w:val="7"/>
    <w:qFormat/>
    <w:uiPriority w:val="0"/>
    <w:pPr>
      <w:numPr>
        <w:numId w:val="7"/>
      </w:numPr>
      <w:tabs>
        <w:tab w:val="left" w:pos="360"/>
      </w:tabs>
      <w:spacing w:before="120"/>
      <w:ind w:left="0" w:firstLine="0"/>
      <w:jc w:val="both"/>
    </w:pPr>
    <w:rPr>
      <w:rFonts w:ascii="黑体" w:hAnsi="黑体"/>
      <w:kern w:val="0"/>
      <w:sz w:val="28"/>
      <w:lang w:val="zh-CN"/>
    </w:rPr>
  </w:style>
  <w:style w:type="character" w:customStyle="1" w:styleId="283">
    <w:name w:val="zxb2 Char"/>
    <w:link w:val="278"/>
    <w:qFormat/>
    <w:uiPriority w:val="0"/>
    <w:rPr>
      <w:rFonts w:ascii="黑体" w:hAnsi="黑体" w:eastAsia="黑体"/>
      <w:b/>
      <w:bCs/>
      <w:kern w:val="2"/>
      <w:sz w:val="30"/>
      <w:szCs w:val="30"/>
      <w:lang w:val="zh-CN"/>
    </w:rPr>
  </w:style>
  <w:style w:type="table" w:customStyle="1" w:styleId="284">
    <w:name w:val="网格型2"/>
    <w:basedOn w:val="88"/>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286">
    <w:name w:val="网格型3"/>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7">
    <w:name w:val="文档正文"/>
    <w:basedOn w:val="1"/>
    <w:qFormat/>
    <w:uiPriority w:val="0"/>
    <w:pPr>
      <w:jc w:val="both"/>
    </w:pPr>
    <w:rPr>
      <w:rFonts w:asciiTheme="minorHAnsi" w:hAnsiTheme="minorHAnsi" w:eastAsiaTheme="minorEastAsia" w:cstheme="minorBidi"/>
      <w:sz w:val="21"/>
      <w:szCs w:val="24"/>
    </w:rPr>
  </w:style>
  <w:style w:type="character" w:customStyle="1" w:styleId="288">
    <w:name w:val="正文首行缩进 Char1"/>
    <w:basedOn w:val="264"/>
    <w:link w:val="86"/>
    <w:qFormat/>
    <w:uiPriority w:val="0"/>
    <w:rPr>
      <w:kern w:val="2"/>
      <w:sz w:val="24"/>
      <w:szCs w:val="22"/>
    </w:rPr>
  </w:style>
  <w:style w:type="paragraph" w:customStyle="1" w:styleId="2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缩进_0"/>
    <w:basedOn w:val="289"/>
    <w:link w:val="291"/>
    <w:qFormat/>
    <w:uiPriority w:val="0"/>
    <w:pPr>
      <w:ind w:firstLine="420"/>
    </w:pPr>
    <w:rPr>
      <w:rFonts w:ascii="Times New Roman" w:hAnsi="Times New Roman"/>
      <w:kern w:val="0"/>
      <w:szCs w:val="20"/>
    </w:rPr>
  </w:style>
  <w:style w:type="character" w:customStyle="1" w:styleId="291">
    <w:name w:val="正文缩进 Char_0"/>
    <w:link w:val="290"/>
    <w:qFormat/>
    <w:uiPriority w:val="0"/>
    <w:rPr>
      <w:rFonts w:ascii="Times New Roman" w:hAnsi="Times New Roman"/>
      <w:sz w:val="21"/>
    </w:rPr>
  </w:style>
  <w:style w:type="paragraph" w:customStyle="1" w:styleId="292">
    <w:name w:val="标题 3_0"/>
    <w:basedOn w:val="289"/>
    <w:next w:val="290"/>
    <w:qFormat/>
    <w:uiPriority w:val="9"/>
    <w:pPr>
      <w:tabs>
        <w:tab w:val="left" w:pos="851"/>
      </w:tabs>
      <w:autoSpaceDE w:val="0"/>
      <w:autoSpaceDN w:val="0"/>
      <w:adjustRightInd w:val="0"/>
      <w:snapToGrid w:val="0"/>
      <w:spacing w:line="360" w:lineRule="auto"/>
      <w:outlineLvl w:val="2"/>
    </w:pPr>
    <w:rPr>
      <w:rFonts w:ascii="宋体" w:cs="宋体"/>
    </w:rPr>
  </w:style>
  <w:style w:type="character" w:customStyle="1" w:styleId="293">
    <w:name w:val="正文样式2 Char"/>
    <w:link w:val="294"/>
    <w:qFormat/>
    <w:uiPriority w:val="0"/>
    <w:rPr>
      <w:rFonts w:ascii="宋体" w:hAnsi="宋体"/>
      <w:sz w:val="24"/>
    </w:rPr>
  </w:style>
  <w:style w:type="paragraph" w:customStyle="1" w:styleId="294">
    <w:name w:val="正文样式2"/>
    <w:basedOn w:val="1"/>
    <w:link w:val="293"/>
    <w:qFormat/>
    <w:uiPriority w:val="0"/>
    <w:pPr>
      <w:adjustRightInd w:val="0"/>
      <w:snapToGrid w:val="0"/>
      <w:spacing w:beforeLines="25" w:afterLines="50" w:line="276" w:lineRule="auto"/>
      <w:ind w:firstLine="480"/>
      <w:jc w:val="both"/>
    </w:pPr>
    <w:rPr>
      <w:rFonts w:ascii="宋体" w:hAnsi="宋体"/>
      <w:kern w:val="0"/>
      <w:szCs w:val="20"/>
    </w:rPr>
  </w:style>
  <w:style w:type="paragraph" w:customStyle="1" w:styleId="295">
    <w:name w:val="列出段落1"/>
    <w:basedOn w:val="1"/>
    <w:qFormat/>
    <w:uiPriority w:val="0"/>
    <w:pPr>
      <w:adjustRightInd w:val="0"/>
      <w:spacing w:line="360" w:lineRule="atLeast"/>
      <w:ind w:left="720" w:firstLine="0" w:firstLineChars="0"/>
      <w:textAlignment w:val="baseline"/>
    </w:pPr>
    <w:rPr>
      <w:rFonts w:ascii="Times New Roman" w:hAnsi="Times New Roman"/>
      <w:kern w:val="0"/>
      <w:szCs w:val="20"/>
    </w:rPr>
  </w:style>
  <w:style w:type="character" w:customStyle="1" w:styleId="296">
    <w:name w:val="题注 Char1"/>
    <w:link w:val="22"/>
    <w:qFormat/>
    <w:uiPriority w:val="99"/>
    <w:rPr>
      <w:rFonts w:eastAsia="黑体" w:asciiTheme="majorHAnsi" w:hAnsiTheme="majorHAnsi" w:cstheme="majorBidi"/>
      <w:kern w:val="2"/>
    </w:rPr>
  </w:style>
  <w:style w:type="character" w:customStyle="1" w:styleId="297">
    <w:name w:val="正文文本缩进 字符"/>
    <w:basedOn w:val="211"/>
    <w:qFormat/>
    <w:uiPriority w:val="0"/>
    <w:rPr>
      <w:kern w:val="2"/>
      <w:sz w:val="24"/>
      <w:szCs w:val="22"/>
    </w:rPr>
  </w:style>
  <w:style w:type="paragraph" w:customStyle="1" w:styleId="298">
    <w:name w:val="表格正文"/>
    <w:basedOn w:val="1"/>
    <w:qFormat/>
    <w:uiPriority w:val="0"/>
    <w:pPr>
      <w:spacing w:line="240" w:lineRule="auto"/>
      <w:ind w:firstLine="0" w:firstLineChars="0"/>
      <w:jc w:val="both"/>
    </w:pPr>
    <w:rPr>
      <w:rFonts w:ascii="Times New Roman" w:hAnsi="Times New Roman"/>
      <w:szCs w:val="24"/>
    </w:rPr>
  </w:style>
  <w:style w:type="paragraph" w:customStyle="1" w:styleId="299">
    <w:name w:val="方案正文"/>
    <w:basedOn w:val="1"/>
    <w:qFormat/>
    <w:uiPriority w:val="0"/>
    <w:pPr>
      <w:ind w:firstLine="480"/>
      <w:jc w:val="both"/>
    </w:pPr>
    <w:rPr>
      <w:rFonts w:ascii="Times New Roman" w:hAnsi="Times New Roman"/>
      <w:bCs/>
      <w:szCs w:val="24"/>
    </w:rPr>
  </w:style>
  <w:style w:type="paragraph" w:customStyle="1" w:styleId="300">
    <w:name w:val="表内小123"/>
    <w:basedOn w:val="1"/>
    <w:qFormat/>
    <w:uiPriority w:val="0"/>
    <w:pPr>
      <w:tabs>
        <w:tab w:val="left" w:pos="360"/>
      </w:tabs>
      <w:spacing w:line="240" w:lineRule="auto"/>
      <w:ind w:left="360" w:hanging="360" w:firstLineChars="0"/>
      <w:jc w:val="both"/>
    </w:pPr>
    <w:rPr>
      <w:rFonts w:ascii="Times New Roman" w:hAnsi="Times New Roman"/>
      <w:szCs w:val="24"/>
    </w:rPr>
  </w:style>
  <w:style w:type="character" w:customStyle="1" w:styleId="301">
    <w:name w:val="文档结构图 Char1"/>
    <w:basedOn w:val="211"/>
    <w:link w:val="26"/>
    <w:qFormat/>
    <w:uiPriority w:val="99"/>
    <w:rPr>
      <w:rFonts w:ascii="Times New Roman" w:hAnsi="Times New Roman"/>
      <w:kern w:val="2"/>
      <w:sz w:val="24"/>
      <w:szCs w:val="24"/>
      <w:shd w:val="clear" w:color="auto" w:fill="000080"/>
      <w:lang w:eastAsia="en-US"/>
    </w:rPr>
  </w:style>
  <w:style w:type="paragraph" w:customStyle="1" w:styleId="302">
    <w:name w:val="图片"/>
    <w:basedOn w:val="1"/>
    <w:next w:val="1"/>
    <w:qFormat/>
    <w:uiPriority w:val="0"/>
    <w:pPr>
      <w:adjustRightInd w:val="0"/>
      <w:snapToGrid w:val="0"/>
      <w:spacing w:beforeLines="50" w:afterLines="50"/>
      <w:ind w:firstLine="0" w:firstLineChars="0"/>
      <w:jc w:val="center"/>
      <w:textAlignment w:val="baseline"/>
    </w:pPr>
    <w:rPr>
      <w:rFonts w:ascii="Arial" w:hAnsi="Arial"/>
      <w:snapToGrid w:val="0"/>
      <w:kern w:val="0"/>
      <w:sz w:val="28"/>
      <w:szCs w:val="20"/>
      <w:lang w:eastAsia="en-US"/>
    </w:rPr>
  </w:style>
  <w:style w:type="paragraph" w:customStyle="1" w:styleId="303">
    <w:name w:val="表格文字"/>
    <w:basedOn w:val="1"/>
    <w:qFormat/>
    <w:uiPriority w:val="0"/>
    <w:pPr>
      <w:spacing w:before="25" w:after="25" w:line="300" w:lineRule="auto"/>
      <w:ind w:firstLine="0" w:firstLineChars="0"/>
      <w:jc w:val="both"/>
    </w:pPr>
    <w:rPr>
      <w:rFonts w:ascii="Times New Roman" w:hAnsi="Times New Roman"/>
      <w:spacing w:val="10"/>
      <w:kern w:val="0"/>
      <w:szCs w:val="20"/>
    </w:rPr>
  </w:style>
  <w:style w:type="paragraph" w:customStyle="1" w:styleId="304">
    <w:name w:val="默认段落字体 Para Char"/>
    <w:basedOn w:val="1"/>
    <w:qFormat/>
    <w:uiPriority w:val="0"/>
    <w:pPr>
      <w:spacing w:line="240" w:lineRule="auto"/>
      <w:ind w:firstLine="0" w:firstLineChars="0"/>
      <w:jc w:val="both"/>
    </w:pPr>
    <w:rPr>
      <w:rFonts w:ascii="Tahoma" w:hAnsi="Tahoma"/>
      <w:szCs w:val="20"/>
    </w:rPr>
  </w:style>
  <w:style w:type="character" w:customStyle="1" w:styleId="305">
    <w:name w:val="正文文本 Char"/>
    <w:qFormat/>
    <w:uiPriority w:val="0"/>
    <w:rPr>
      <w:kern w:val="2"/>
      <w:sz w:val="24"/>
      <w:szCs w:val="24"/>
      <w:lang w:eastAsia="en-US"/>
    </w:rPr>
  </w:style>
  <w:style w:type="character" w:customStyle="1" w:styleId="306">
    <w:name w:val="正文首行缩进 Char"/>
    <w:link w:val="307"/>
    <w:qFormat/>
    <w:uiPriority w:val="99"/>
    <w:rPr>
      <w:kern w:val="2"/>
      <w:sz w:val="21"/>
      <w:szCs w:val="24"/>
    </w:rPr>
  </w:style>
  <w:style w:type="paragraph" w:customStyle="1" w:styleId="307">
    <w:name w:val="_Style 636"/>
    <w:basedOn w:val="1"/>
    <w:next w:val="240"/>
    <w:link w:val="306"/>
    <w:qFormat/>
    <w:uiPriority w:val="99"/>
    <w:pPr>
      <w:widowControl/>
      <w:overflowPunct w:val="0"/>
      <w:autoSpaceDE w:val="0"/>
      <w:autoSpaceDN w:val="0"/>
      <w:adjustRightInd w:val="0"/>
      <w:spacing w:before="120" w:after="120" w:line="240" w:lineRule="auto"/>
      <w:ind w:firstLine="420"/>
      <w:jc w:val="both"/>
      <w:textAlignment w:val="baseline"/>
    </w:pPr>
    <w:rPr>
      <w:sz w:val="21"/>
      <w:szCs w:val="24"/>
    </w:rPr>
  </w:style>
  <w:style w:type="character" w:customStyle="1" w:styleId="308">
    <w:name w:val="页眉 Char"/>
    <w:qFormat/>
    <w:uiPriority w:val="99"/>
    <w:rPr>
      <w:rFonts w:ascii="宋体" w:hAnsi="宋体"/>
      <w:spacing w:val="10"/>
      <w:sz w:val="21"/>
      <w:szCs w:val="21"/>
    </w:rPr>
  </w:style>
  <w:style w:type="paragraph" w:customStyle="1" w:styleId="309">
    <w:name w:val="xl30"/>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sz w:val="72"/>
      <w:szCs w:val="72"/>
    </w:rPr>
  </w:style>
  <w:style w:type="paragraph" w:customStyle="1" w:styleId="310">
    <w:name w:val="xl34"/>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hint="eastAsia" w:ascii="楷体_GB2312" w:hAnsi="宋体" w:eastAsia="楷体_GB2312"/>
      <w:kern w:val="0"/>
      <w:szCs w:val="24"/>
    </w:rPr>
  </w:style>
  <w:style w:type="character" w:customStyle="1" w:styleId="311">
    <w:name w:val="正文文本缩进 2 字符"/>
    <w:basedOn w:val="211"/>
    <w:qFormat/>
    <w:uiPriority w:val="0"/>
    <w:rPr>
      <w:kern w:val="2"/>
      <w:sz w:val="24"/>
      <w:szCs w:val="22"/>
    </w:rPr>
  </w:style>
  <w:style w:type="character" w:customStyle="1" w:styleId="312">
    <w:name w:val="正文文本缩进 2 Char"/>
    <w:link w:val="51"/>
    <w:qFormat/>
    <w:uiPriority w:val="0"/>
    <w:rPr>
      <w:rFonts w:ascii="Times New Roman" w:hAnsi="Times New Roman"/>
      <w:kern w:val="2"/>
      <w:sz w:val="21"/>
      <w:szCs w:val="24"/>
    </w:rPr>
  </w:style>
  <w:style w:type="character" w:customStyle="1" w:styleId="313">
    <w:name w:val="日期 字符"/>
    <w:basedOn w:val="211"/>
    <w:qFormat/>
    <w:uiPriority w:val="0"/>
    <w:rPr>
      <w:kern w:val="2"/>
      <w:sz w:val="24"/>
      <w:szCs w:val="22"/>
    </w:rPr>
  </w:style>
  <w:style w:type="character" w:customStyle="1" w:styleId="314">
    <w:name w:val="日期 Char1"/>
    <w:link w:val="50"/>
    <w:qFormat/>
    <w:uiPriority w:val="0"/>
    <w:rPr>
      <w:rFonts w:ascii="Times New Roman" w:hAnsi="Times New Roman"/>
      <w:sz w:val="21"/>
    </w:rPr>
  </w:style>
  <w:style w:type="character" w:customStyle="1" w:styleId="315">
    <w:name w:val="正文文本缩进 3 字符"/>
    <w:basedOn w:val="211"/>
    <w:qFormat/>
    <w:uiPriority w:val="0"/>
    <w:rPr>
      <w:kern w:val="2"/>
      <w:sz w:val="16"/>
      <w:szCs w:val="16"/>
    </w:rPr>
  </w:style>
  <w:style w:type="character" w:customStyle="1" w:styleId="316">
    <w:name w:val="正文文本缩进 3 Char"/>
    <w:link w:val="71"/>
    <w:qFormat/>
    <w:uiPriority w:val="0"/>
    <w:rPr>
      <w:rFonts w:ascii="Times New Roman" w:hAnsi="Times New Roman"/>
      <w:kern w:val="2"/>
      <w:sz w:val="21"/>
      <w:szCs w:val="24"/>
    </w:rPr>
  </w:style>
  <w:style w:type="character" w:customStyle="1" w:styleId="317">
    <w:name w:val="正文文本 3 字符"/>
    <w:basedOn w:val="211"/>
    <w:qFormat/>
    <w:uiPriority w:val="99"/>
    <w:rPr>
      <w:kern w:val="2"/>
      <w:sz w:val="16"/>
      <w:szCs w:val="16"/>
    </w:rPr>
  </w:style>
  <w:style w:type="character" w:customStyle="1" w:styleId="318">
    <w:name w:val="正文文本 3 Char"/>
    <w:link w:val="31"/>
    <w:qFormat/>
    <w:uiPriority w:val="99"/>
    <w:rPr>
      <w:rFonts w:ascii="宋体" w:hAnsi="Times New Roman"/>
      <w:color w:val="000000"/>
      <w:sz w:val="21"/>
    </w:rPr>
  </w:style>
  <w:style w:type="character" w:customStyle="1" w:styleId="319">
    <w:name w:val="正文文本 2 字符"/>
    <w:basedOn w:val="211"/>
    <w:qFormat/>
    <w:uiPriority w:val="0"/>
    <w:rPr>
      <w:kern w:val="2"/>
      <w:sz w:val="24"/>
      <w:szCs w:val="22"/>
    </w:rPr>
  </w:style>
  <w:style w:type="character" w:customStyle="1" w:styleId="320">
    <w:name w:val="正文文本 2 Char"/>
    <w:link w:val="77"/>
    <w:qFormat/>
    <w:uiPriority w:val="0"/>
    <w:rPr>
      <w:rFonts w:ascii="楷体_GB2312" w:hAnsi="Times New Roman" w:eastAsia="楷体_GB2312"/>
      <w:kern w:val="2"/>
      <w:sz w:val="28"/>
    </w:rPr>
  </w:style>
  <w:style w:type="paragraph" w:customStyle="1" w:styleId="321">
    <w:name w:val="样式 标题 3h33rd levelHeading 3 - oldH3Fab-3level_3PIM 3Leve..."/>
    <w:basedOn w:val="5"/>
    <w:qFormat/>
    <w:uiPriority w:val="0"/>
    <w:pPr>
      <w:keepNext/>
      <w:keepLines/>
      <w:numPr>
        <w:ilvl w:val="0"/>
        <w:numId w:val="0"/>
      </w:numPr>
      <w:tabs>
        <w:tab w:val="left" w:pos="720"/>
      </w:tabs>
      <w:wordWrap/>
      <w:spacing w:before="120" w:after="0" w:line="240" w:lineRule="auto"/>
      <w:ind w:left="720" w:right="120" w:rightChars="50" w:hanging="720"/>
      <w:jc w:val="both"/>
    </w:pPr>
    <w:rPr>
      <w:rFonts w:ascii="Times New Roman" w:hAnsi="Times New Roman"/>
      <w:b w:val="0"/>
      <w:bCs w:val="0"/>
      <w:color w:val="000000"/>
      <w:w w:val="100"/>
      <w:sz w:val="24"/>
    </w:rPr>
  </w:style>
  <w:style w:type="paragraph" w:customStyle="1" w:styleId="322">
    <w:name w:val="样式 标题 3h33rd levelHeading 3 - oldH3Fab-3level_3PIM 3Leve...1"/>
    <w:basedOn w:val="5"/>
    <w:qFormat/>
    <w:uiPriority w:val="0"/>
    <w:pPr>
      <w:keepNext/>
      <w:keepLines/>
      <w:numPr>
        <w:ilvl w:val="0"/>
        <w:numId w:val="0"/>
      </w:numPr>
      <w:tabs>
        <w:tab w:val="left" w:pos="709"/>
      </w:tabs>
      <w:wordWrap/>
      <w:spacing w:before="120" w:after="0" w:line="240" w:lineRule="auto"/>
      <w:ind w:left="709" w:right="120" w:rightChars="50" w:hanging="709"/>
      <w:jc w:val="both"/>
    </w:pPr>
    <w:rPr>
      <w:rFonts w:ascii="Times New Roman" w:hAnsi="Times New Roman"/>
      <w:b w:val="0"/>
      <w:bCs w:val="0"/>
      <w:color w:val="000000"/>
      <w:w w:val="100"/>
      <w:sz w:val="24"/>
    </w:rPr>
  </w:style>
  <w:style w:type="paragraph" w:customStyle="1" w:styleId="323">
    <w:name w:val="样式 标题 3h33rd levelHeading 3 - oldH3Fab-3level_3PIM 3Leve...2"/>
    <w:basedOn w:val="5"/>
    <w:qFormat/>
    <w:uiPriority w:val="0"/>
    <w:pPr>
      <w:keepNext/>
      <w:keepLines/>
      <w:numPr>
        <w:ilvl w:val="0"/>
        <w:numId w:val="0"/>
      </w:numPr>
      <w:tabs>
        <w:tab w:val="left" w:pos="709"/>
      </w:tabs>
      <w:wordWrap/>
      <w:spacing w:before="0" w:after="0" w:line="240" w:lineRule="auto"/>
      <w:ind w:left="709" w:right="120" w:rightChars="50" w:hanging="709"/>
      <w:jc w:val="both"/>
    </w:pPr>
    <w:rPr>
      <w:rFonts w:ascii="Times New Roman" w:hAnsi="Times New Roman"/>
      <w:b w:val="0"/>
      <w:color w:val="000000"/>
      <w:w w:val="100"/>
      <w:sz w:val="24"/>
      <w:szCs w:val="20"/>
    </w:rPr>
  </w:style>
  <w:style w:type="character" w:customStyle="1" w:styleId="324">
    <w:name w:val="纯文本 字符"/>
    <w:basedOn w:val="211"/>
    <w:qFormat/>
    <w:uiPriority w:val="0"/>
    <w:rPr>
      <w:rFonts w:hAnsi="Courier New" w:cs="Courier New" w:asciiTheme="minorEastAsia" w:eastAsiaTheme="minorEastAsia"/>
      <w:kern w:val="2"/>
      <w:sz w:val="24"/>
      <w:szCs w:val="22"/>
    </w:rPr>
  </w:style>
  <w:style w:type="character" w:customStyle="1" w:styleId="325">
    <w:name w:val="纯文本 Char1"/>
    <w:link w:val="45"/>
    <w:qFormat/>
    <w:uiPriority w:val="0"/>
    <w:rPr>
      <w:rFonts w:ascii="宋体" w:hAnsi="Courier New"/>
      <w:kern w:val="2"/>
      <w:sz w:val="21"/>
    </w:rPr>
  </w:style>
  <w:style w:type="paragraph" w:customStyle="1" w:styleId="326">
    <w:name w:val="7"/>
    <w:basedOn w:val="1"/>
    <w:next w:val="35"/>
    <w:qFormat/>
    <w:uiPriority w:val="0"/>
    <w:pPr>
      <w:spacing w:line="240" w:lineRule="auto"/>
      <w:ind w:firstLine="480"/>
      <w:jc w:val="both"/>
    </w:pPr>
    <w:rPr>
      <w:rFonts w:ascii="Times New Roman" w:hAnsi="Times New Roman"/>
      <w:sz w:val="21"/>
      <w:szCs w:val="24"/>
    </w:rPr>
  </w:style>
  <w:style w:type="paragraph" w:customStyle="1" w:styleId="327">
    <w:name w:val="样式 标题 3 + 宋体"/>
    <w:basedOn w:val="5"/>
    <w:link w:val="387"/>
    <w:qFormat/>
    <w:uiPriority w:val="0"/>
    <w:pPr>
      <w:keepNext/>
      <w:keepLines/>
      <w:numPr>
        <w:numId w:val="0"/>
      </w:numPr>
      <w:wordWrap/>
      <w:spacing w:before="60" w:after="60" w:line="415" w:lineRule="auto"/>
      <w:ind w:right="120" w:rightChars="50"/>
      <w:jc w:val="both"/>
    </w:pPr>
    <w:rPr>
      <w:rFonts w:ascii="宋体" w:hAnsi="宋体" w:eastAsia="宋体"/>
      <w:bCs w:val="0"/>
      <w:color w:val="000000"/>
      <w:w w:val="100"/>
      <w:kern w:val="0"/>
      <w:sz w:val="24"/>
    </w:rPr>
  </w:style>
  <w:style w:type="character" w:customStyle="1" w:styleId="328">
    <w:name w:val="标题 4 Char"/>
    <w:qFormat/>
    <w:uiPriority w:val="0"/>
    <w:rPr>
      <w:rFonts w:eastAsia="宋体"/>
      <w:b/>
      <w:kern w:val="2"/>
      <w:sz w:val="24"/>
      <w:lang w:val="en-US" w:eastAsia="zh-CN" w:bidi="ar-SA"/>
    </w:rPr>
  </w:style>
  <w:style w:type="paragraph" w:customStyle="1" w:styleId="329">
    <w:name w:val="8"/>
    <w:basedOn w:val="1"/>
    <w:next w:val="35"/>
    <w:qFormat/>
    <w:uiPriority w:val="34"/>
    <w:pPr>
      <w:spacing w:line="240" w:lineRule="auto"/>
      <w:ind w:firstLine="480"/>
      <w:jc w:val="both"/>
    </w:pPr>
    <w:rPr>
      <w:rFonts w:ascii="Times New Roman" w:hAnsi="Times New Roman"/>
      <w:sz w:val="21"/>
      <w:szCs w:val="24"/>
    </w:rPr>
  </w:style>
  <w:style w:type="paragraph" w:customStyle="1" w:styleId="330">
    <w:name w:val="样式 标题 3h33rd levelHeading 3 - oldH3Fab-3level_3PIM 3Leve...3"/>
    <w:basedOn w:val="1"/>
    <w:next w:val="1"/>
    <w:qFormat/>
    <w:uiPriority w:val="0"/>
    <w:pPr>
      <w:spacing w:line="240" w:lineRule="auto"/>
      <w:ind w:firstLine="0" w:firstLineChars="0"/>
      <w:jc w:val="both"/>
    </w:pPr>
    <w:rPr>
      <w:rFonts w:ascii="Times New Roman" w:hAnsi="Times New Roman" w:cs="宋体"/>
      <w:b/>
      <w:sz w:val="21"/>
      <w:szCs w:val="20"/>
    </w:rPr>
  </w:style>
  <w:style w:type="character" w:customStyle="1" w:styleId="331">
    <w:name w:val="heading 41"/>
    <w:qFormat/>
    <w:uiPriority w:val="0"/>
    <w:rPr>
      <w:rFonts w:eastAsia="宋体"/>
      <w:b/>
      <w:kern w:val="2"/>
      <w:sz w:val="24"/>
      <w:lang w:val="en-US" w:eastAsia="zh-CN" w:bidi="ar-SA"/>
    </w:rPr>
  </w:style>
  <w:style w:type="paragraph" w:customStyle="1" w:styleId="332">
    <w:name w:val="样式4"/>
    <w:basedOn w:val="35"/>
    <w:qFormat/>
    <w:uiPriority w:val="0"/>
    <w:pPr>
      <w:snapToGrid w:val="0"/>
      <w:spacing w:after="0" w:line="240" w:lineRule="auto"/>
      <w:ind w:left="0" w:leftChars="0" w:firstLine="539"/>
    </w:pPr>
    <w:rPr>
      <w:sz w:val="21"/>
      <w:szCs w:val="20"/>
      <w:lang w:eastAsia="zh-CN"/>
    </w:rPr>
  </w:style>
  <w:style w:type="paragraph" w:customStyle="1" w:styleId="333">
    <w:name w:val="texte"/>
    <w:basedOn w:val="1"/>
    <w:qFormat/>
    <w:uiPriority w:val="0"/>
    <w:pPr>
      <w:keepLines/>
      <w:widowControl/>
      <w:tabs>
        <w:tab w:val="left" w:pos="0"/>
      </w:tabs>
      <w:overflowPunct w:val="0"/>
      <w:autoSpaceDE w:val="0"/>
      <w:autoSpaceDN w:val="0"/>
      <w:adjustRightInd w:val="0"/>
      <w:spacing w:before="120" w:line="440" w:lineRule="atLeast"/>
      <w:ind w:firstLine="540" w:firstLineChars="0"/>
      <w:jc w:val="both"/>
      <w:textAlignment w:val="baseline"/>
    </w:pPr>
    <w:rPr>
      <w:rFonts w:ascii="宋体" w:hAnsi="Times New Roman"/>
      <w:kern w:val="0"/>
      <w:sz w:val="21"/>
      <w:szCs w:val="20"/>
    </w:rPr>
  </w:style>
  <w:style w:type="paragraph" w:customStyle="1" w:styleId="334">
    <w:name w:val="样式3"/>
    <w:basedOn w:val="1"/>
    <w:qFormat/>
    <w:uiPriority w:val="0"/>
    <w:pPr>
      <w:spacing w:line="440" w:lineRule="exact"/>
      <w:ind w:firstLine="539" w:firstLineChars="0"/>
      <w:jc w:val="both"/>
    </w:pPr>
    <w:rPr>
      <w:rFonts w:ascii="Times New Roman" w:hAnsi="Times New Roman"/>
      <w:sz w:val="21"/>
      <w:szCs w:val="20"/>
    </w:rPr>
  </w:style>
  <w:style w:type="paragraph" w:customStyle="1" w:styleId="3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6">
    <w:name w:val="日期1"/>
    <w:basedOn w:val="1"/>
    <w:next w:val="1"/>
    <w:qFormat/>
    <w:uiPriority w:val="0"/>
    <w:pPr>
      <w:adjustRightInd w:val="0"/>
      <w:spacing w:line="312" w:lineRule="atLeast"/>
      <w:ind w:firstLine="510" w:firstLineChars="0"/>
      <w:jc w:val="both"/>
      <w:textAlignment w:val="baseline"/>
    </w:pPr>
    <w:rPr>
      <w:rFonts w:ascii="Times New Roman" w:hAnsi="Times New Roman"/>
      <w:kern w:val="0"/>
      <w:sz w:val="21"/>
      <w:szCs w:val="20"/>
    </w:rPr>
  </w:style>
  <w:style w:type="paragraph" w:customStyle="1" w:styleId="337">
    <w:name w:val="Body"/>
    <w:basedOn w:val="1"/>
    <w:qFormat/>
    <w:uiPriority w:val="0"/>
    <w:pPr>
      <w:autoSpaceDE w:val="0"/>
      <w:autoSpaceDN w:val="0"/>
      <w:adjustRightInd w:val="0"/>
      <w:spacing w:line="400" w:lineRule="atLeast"/>
      <w:ind w:left="851" w:hanging="851" w:firstLineChars="0"/>
    </w:pPr>
    <w:rPr>
      <w:rFonts w:ascii="Times New Roman" w:hAnsi="Times New Roman"/>
      <w:kern w:val="0"/>
      <w:sz w:val="21"/>
      <w:szCs w:val="20"/>
      <w:lang w:val="en-GB"/>
    </w:rPr>
  </w:style>
  <w:style w:type="paragraph" w:customStyle="1" w:styleId="338">
    <w:name w:val="10"/>
    <w:basedOn w:val="1"/>
    <w:next w:val="39"/>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customStyle="1" w:styleId="339">
    <w:name w:val="9"/>
    <w:basedOn w:val="1"/>
    <w:next w:val="21"/>
    <w:qFormat/>
    <w:uiPriority w:val="0"/>
    <w:pPr>
      <w:spacing w:line="240" w:lineRule="auto"/>
      <w:ind w:firstLine="0" w:firstLineChars="0"/>
      <w:jc w:val="both"/>
    </w:pPr>
    <w:rPr>
      <w:rFonts w:ascii="Times New Roman" w:hAnsi="Times New Roman"/>
      <w:sz w:val="21"/>
      <w:szCs w:val="20"/>
    </w:rPr>
  </w:style>
  <w:style w:type="paragraph" w:customStyle="1" w:styleId="340">
    <w:name w:val="12"/>
    <w:basedOn w:val="1"/>
    <w:next w:val="35"/>
    <w:qFormat/>
    <w:uiPriority w:val="0"/>
    <w:pPr>
      <w:spacing w:line="240" w:lineRule="auto"/>
      <w:ind w:firstLine="480"/>
      <w:jc w:val="both"/>
    </w:pPr>
    <w:rPr>
      <w:rFonts w:ascii="Times New Roman" w:hAnsi="Times New Roman"/>
      <w:sz w:val="21"/>
      <w:szCs w:val="24"/>
    </w:rPr>
  </w:style>
  <w:style w:type="paragraph" w:customStyle="1" w:styleId="341">
    <w:name w:val="11"/>
    <w:basedOn w:val="1"/>
    <w:next w:val="35"/>
    <w:qFormat/>
    <w:uiPriority w:val="0"/>
    <w:pPr>
      <w:spacing w:line="240" w:lineRule="auto"/>
      <w:ind w:firstLine="480"/>
      <w:jc w:val="both"/>
    </w:pPr>
    <w:rPr>
      <w:rFonts w:ascii="Times New Roman" w:hAnsi="Times New Roman"/>
      <w:sz w:val="21"/>
      <w:szCs w:val="24"/>
    </w:rPr>
  </w:style>
  <w:style w:type="paragraph" w:customStyle="1" w:styleId="342">
    <w:name w:val="样式1"/>
    <w:basedOn w:val="26"/>
    <w:link w:val="416"/>
    <w:qFormat/>
    <w:uiPriority w:val="0"/>
    <w:pPr>
      <w:spacing w:line="240" w:lineRule="auto"/>
    </w:pPr>
    <w:rPr>
      <w:sz w:val="18"/>
      <w:szCs w:val="21"/>
      <w:lang w:eastAsia="zh-CN"/>
    </w:rPr>
  </w:style>
  <w:style w:type="paragraph" w:customStyle="1" w:styleId="343">
    <w:name w:val="样式 正文缩进 + 首行缩进:  2 字符"/>
    <w:basedOn w:val="21"/>
    <w:qFormat/>
    <w:uiPriority w:val="0"/>
    <w:pPr>
      <w:spacing w:line="360" w:lineRule="auto"/>
      <w:ind w:firstLine="200" w:firstLineChars="200"/>
    </w:pPr>
    <w:rPr>
      <w:rFonts w:cs="宋体"/>
      <w:sz w:val="24"/>
    </w:rPr>
  </w:style>
  <w:style w:type="character" w:customStyle="1" w:styleId="344">
    <w:name w:val="样式 正文缩进 + 首行缩进:  2 字符 Char"/>
    <w:qFormat/>
    <w:uiPriority w:val="0"/>
    <w:rPr>
      <w:rFonts w:eastAsia="宋体" w:cs="宋体"/>
      <w:kern w:val="2"/>
      <w:sz w:val="24"/>
      <w:lang w:val="en-US" w:eastAsia="zh-CN" w:bidi="ar-SA"/>
    </w:rPr>
  </w:style>
  <w:style w:type="paragraph" w:customStyle="1" w:styleId="345">
    <w:name w:val="项目"/>
    <w:basedOn w:val="1"/>
    <w:qFormat/>
    <w:uiPriority w:val="0"/>
    <w:pPr>
      <w:widowControl/>
      <w:spacing w:before="120"/>
      <w:ind w:left="840" w:firstLine="0" w:firstLineChars="0"/>
      <w:jc w:val="both"/>
    </w:pPr>
    <w:rPr>
      <w:rFonts w:ascii="Times New Roman" w:hAnsi="Times New Roman"/>
      <w:color w:val="FF0000"/>
      <w:kern w:val="0"/>
      <w:szCs w:val="24"/>
    </w:rPr>
  </w:style>
  <w:style w:type="character" w:customStyle="1" w:styleId="346">
    <w:name w:val="smallfont"/>
    <w:basedOn w:val="211"/>
    <w:qFormat/>
    <w:uiPriority w:val="0"/>
  </w:style>
  <w:style w:type="character" w:customStyle="1" w:styleId="347">
    <w:name w:val="atitle1"/>
    <w:qFormat/>
    <w:uiPriority w:val="0"/>
    <w:rPr>
      <w:rFonts w:hint="default" w:ascii="Arial" w:hAnsi="Arial" w:cs="Arial"/>
      <w:b/>
      <w:bCs/>
      <w:sz w:val="38"/>
      <w:szCs w:val="38"/>
    </w:rPr>
  </w:style>
  <w:style w:type="paragraph" w:customStyle="1" w:styleId="348">
    <w:name w:val="Char Char Char"/>
    <w:basedOn w:val="1"/>
    <w:qFormat/>
    <w:uiPriority w:val="0"/>
    <w:pPr>
      <w:spacing w:line="240" w:lineRule="auto"/>
      <w:ind w:firstLine="0" w:firstLineChars="0"/>
      <w:jc w:val="both"/>
    </w:pPr>
    <w:rPr>
      <w:rFonts w:ascii="Tahoma" w:hAnsi="Tahoma"/>
      <w:szCs w:val="20"/>
    </w:rPr>
  </w:style>
  <w:style w:type="paragraph" w:customStyle="1" w:styleId="349">
    <w:name w:val="项目 1"/>
    <w:basedOn w:val="1"/>
    <w:qFormat/>
    <w:uiPriority w:val="0"/>
    <w:pPr>
      <w:tabs>
        <w:tab w:val="left" w:pos="360"/>
      </w:tabs>
      <w:ind w:firstLine="0" w:firstLineChars="0"/>
      <w:jc w:val="both"/>
    </w:pPr>
    <w:rPr>
      <w:rFonts w:ascii="Times New Roman" w:hAnsi="Times New Roman"/>
      <w:szCs w:val="24"/>
    </w:rPr>
  </w:style>
  <w:style w:type="paragraph" w:customStyle="1" w:styleId="350">
    <w:name w:val="默认段落字体 Para Char Char Char Char Char Char Char"/>
    <w:basedOn w:val="1"/>
    <w:qFormat/>
    <w:uiPriority w:val="0"/>
    <w:pPr>
      <w:spacing w:line="240" w:lineRule="auto"/>
      <w:ind w:firstLine="0" w:firstLineChars="0"/>
      <w:jc w:val="both"/>
    </w:pPr>
    <w:rPr>
      <w:rFonts w:ascii="Tahoma" w:hAnsi="Tahoma"/>
      <w:szCs w:val="20"/>
    </w:rPr>
  </w:style>
  <w:style w:type="character" w:customStyle="1" w:styleId="351">
    <w:name w:val="文档正文 Char"/>
    <w:qFormat/>
    <w:uiPriority w:val="0"/>
    <w:rPr>
      <w:rFonts w:ascii="Arial" w:hAnsi="Arial" w:eastAsia="宋体"/>
      <w:spacing w:val="8"/>
      <w:sz w:val="24"/>
      <w:lang w:val="en-US" w:eastAsia="zh-CN" w:bidi="ar-SA"/>
    </w:rPr>
  </w:style>
  <w:style w:type="character" w:customStyle="1" w:styleId="352">
    <w:name w:val="表正文 Char"/>
    <w:qFormat/>
    <w:uiPriority w:val="0"/>
    <w:rPr>
      <w:rFonts w:eastAsia="宋体"/>
      <w:kern w:val="2"/>
      <w:sz w:val="21"/>
      <w:lang w:val="en-US" w:eastAsia="zh-CN" w:bidi="ar-SA"/>
    </w:rPr>
  </w:style>
  <w:style w:type="paragraph" w:customStyle="1" w:styleId="353">
    <w:name w:val="规范正文"/>
    <w:basedOn w:val="1"/>
    <w:qFormat/>
    <w:uiPriority w:val="0"/>
    <w:pPr>
      <w:adjustRightInd w:val="0"/>
      <w:ind w:left="482" w:firstLine="0" w:firstLineChars="0"/>
      <w:jc w:val="both"/>
      <w:textAlignment w:val="baseline"/>
    </w:pPr>
    <w:rPr>
      <w:rFonts w:ascii="Times New Roman" w:hAnsi="Times New Roman"/>
      <w:kern w:val="0"/>
      <w:szCs w:val="20"/>
    </w:rPr>
  </w:style>
  <w:style w:type="paragraph" w:customStyle="1" w:styleId="354">
    <w:name w:val="表格标题"/>
    <w:basedOn w:val="298"/>
    <w:next w:val="298"/>
    <w:qFormat/>
    <w:uiPriority w:val="0"/>
    <w:pPr>
      <w:jc w:val="center"/>
      <w:textAlignment w:val="baseline"/>
    </w:pPr>
    <w:rPr>
      <w:b/>
    </w:rPr>
  </w:style>
  <w:style w:type="paragraph" w:customStyle="1" w:styleId="355">
    <w:name w:val="正文－首行缩进"/>
    <w:basedOn w:val="1"/>
    <w:next w:val="1"/>
    <w:qFormat/>
    <w:uiPriority w:val="0"/>
    <w:pPr>
      <w:spacing w:afterLines="50" w:line="240" w:lineRule="auto"/>
      <w:ind w:firstLine="420" w:firstLineChars="0"/>
      <w:jc w:val="both"/>
    </w:pPr>
    <w:rPr>
      <w:rFonts w:ascii="Times New Roman" w:hAnsi="Times New Roman" w:cs="宋体"/>
      <w:sz w:val="21"/>
      <w:szCs w:val="20"/>
    </w:rPr>
  </w:style>
  <w:style w:type="paragraph" w:customStyle="1" w:styleId="356">
    <w:name w:val="段"/>
    <w:link w:val="4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7">
    <w:name w:val="Char1 Char"/>
    <w:qFormat/>
    <w:uiPriority w:val="0"/>
    <w:rPr>
      <w:rFonts w:ascii="Arial" w:hAnsi="Arial" w:eastAsia="黑体" w:cs="Arial"/>
      <w:kern w:val="2"/>
      <w:lang w:val="en-US" w:eastAsia="zh-CN" w:bidi="ar-SA"/>
    </w:rPr>
  </w:style>
  <w:style w:type="paragraph" w:customStyle="1" w:styleId="358">
    <w:name w:val="项目2"/>
    <w:basedOn w:val="1"/>
    <w:qFormat/>
    <w:uiPriority w:val="0"/>
    <w:pPr>
      <w:numPr>
        <w:ilvl w:val="0"/>
        <w:numId w:val="10"/>
      </w:numPr>
      <w:spacing w:before="60" w:after="60"/>
      <w:ind w:firstLine="0" w:firstLineChars="0"/>
      <w:jc w:val="both"/>
    </w:pPr>
    <w:rPr>
      <w:rFonts w:ascii="Times New Roman" w:hAnsi="Times New Roman"/>
      <w:szCs w:val="20"/>
    </w:rPr>
  </w:style>
  <w:style w:type="paragraph" w:customStyle="1" w:styleId="359">
    <w:name w:val="项目1"/>
    <w:basedOn w:val="21"/>
    <w:next w:val="21"/>
    <w:qFormat/>
    <w:uiPriority w:val="0"/>
    <w:pPr>
      <w:numPr>
        <w:ilvl w:val="0"/>
        <w:numId w:val="11"/>
      </w:numPr>
      <w:tabs>
        <w:tab w:val="left" w:pos="1680"/>
        <w:tab w:val="clear" w:pos="425"/>
      </w:tabs>
      <w:spacing w:before="120" w:after="120" w:line="360" w:lineRule="auto"/>
      <w:ind w:left="1680" w:hanging="420"/>
    </w:pPr>
    <w:rPr>
      <w:b/>
      <w:sz w:val="24"/>
    </w:rPr>
  </w:style>
  <w:style w:type="paragraph" w:customStyle="1" w:styleId="360">
    <w:name w:val="项目3"/>
    <w:basedOn w:val="358"/>
    <w:next w:val="1"/>
    <w:qFormat/>
    <w:uiPriority w:val="0"/>
    <w:pPr>
      <w:numPr>
        <w:numId w:val="12"/>
      </w:numPr>
      <w:tabs>
        <w:tab w:val="left" w:pos="851"/>
        <w:tab w:val="clear" w:pos="425"/>
      </w:tabs>
      <w:ind w:left="1269" w:leftChars="402"/>
    </w:pPr>
  </w:style>
  <w:style w:type="character" w:customStyle="1" w:styleId="361">
    <w:name w:val="文件标题2 Char Char"/>
    <w:qFormat/>
    <w:uiPriority w:val="0"/>
    <w:rPr>
      <w:sz w:val="22"/>
      <w:szCs w:val="22"/>
    </w:rPr>
  </w:style>
  <w:style w:type="paragraph" w:customStyle="1" w:styleId="362">
    <w:name w:val="样式 正文文本缩进 + 左  0 字符"/>
    <w:basedOn w:val="35"/>
    <w:qFormat/>
    <w:uiPriority w:val="0"/>
    <w:pPr>
      <w:spacing w:after="0"/>
      <w:ind w:left="0" w:leftChars="0" w:firstLine="250" w:firstLineChars="250"/>
    </w:pPr>
    <w:rPr>
      <w:rFonts w:cs="宋体"/>
      <w:szCs w:val="20"/>
      <w:lang w:eastAsia="zh-CN"/>
    </w:rPr>
  </w:style>
  <w:style w:type="character" w:customStyle="1" w:styleId="363">
    <w:name w:val="HTML 预设格式 字符"/>
    <w:basedOn w:val="211"/>
    <w:qFormat/>
    <w:uiPriority w:val="99"/>
    <w:rPr>
      <w:rFonts w:ascii="Courier New" w:hAnsi="Courier New" w:cs="Courier New"/>
      <w:kern w:val="2"/>
    </w:rPr>
  </w:style>
  <w:style w:type="character" w:customStyle="1" w:styleId="364">
    <w:name w:val="HTML 预设格式 Char"/>
    <w:link w:val="80"/>
    <w:qFormat/>
    <w:uiPriority w:val="99"/>
    <w:rPr>
      <w:rFonts w:ascii="宋体" w:hAnsi="宋体" w:cs="宋体"/>
      <w:sz w:val="24"/>
      <w:szCs w:val="24"/>
    </w:rPr>
  </w:style>
  <w:style w:type="character" w:customStyle="1" w:styleId="365">
    <w:name w:val="样式 目录3 + 左  0 字符"/>
    <w:basedOn w:val="211"/>
    <w:qFormat/>
    <w:uiPriority w:val="0"/>
  </w:style>
  <w:style w:type="paragraph" w:customStyle="1" w:styleId="366">
    <w:name w:val="论文正文"/>
    <w:basedOn w:val="1"/>
    <w:qFormat/>
    <w:uiPriority w:val="0"/>
    <w:pPr>
      <w:spacing w:line="300" w:lineRule="auto"/>
      <w:ind w:firstLine="0" w:firstLineChars="0"/>
      <w:jc w:val="both"/>
    </w:pPr>
    <w:rPr>
      <w:rFonts w:ascii="宋体" w:hAnsi="宋体"/>
      <w:szCs w:val="24"/>
    </w:rPr>
  </w:style>
  <w:style w:type="paragraph" w:customStyle="1" w:styleId="367">
    <w:name w:val="Char"/>
    <w:basedOn w:val="1"/>
    <w:qFormat/>
    <w:uiPriority w:val="0"/>
    <w:pPr>
      <w:tabs>
        <w:tab w:val="left" w:pos="432"/>
      </w:tabs>
      <w:spacing w:line="240" w:lineRule="auto"/>
      <w:ind w:left="432" w:hanging="432" w:firstLineChars="0"/>
      <w:jc w:val="both"/>
    </w:pPr>
    <w:rPr>
      <w:rFonts w:ascii="Tahoma" w:hAnsi="Tahoma"/>
      <w:szCs w:val="20"/>
    </w:rPr>
  </w:style>
  <w:style w:type="paragraph" w:customStyle="1" w:styleId="368">
    <w:name w:val="Default Paragraph Font Para Char"/>
    <w:basedOn w:val="1"/>
    <w:qFormat/>
    <w:uiPriority w:val="0"/>
    <w:pPr>
      <w:widowControl/>
      <w:spacing w:after="160" w:line="240" w:lineRule="exact"/>
      <w:ind w:firstLine="0" w:firstLineChars="0"/>
    </w:pPr>
    <w:rPr>
      <w:rFonts w:ascii="Verdana" w:hAnsi="Verdana"/>
      <w:kern w:val="0"/>
      <w:sz w:val="20"/>
      <w:szCs w:val="20"/>
      <w:lang w:eastAsia="en-US"/>
    </w:rPr>
  </w:style>
  <w:style w:type="paragraph" w:customStyle="1" w:styleId="369">
    <w:name w:val="样式 行距: 1.5 倍行距"/>
    <w:basedOn w:val="1"/>
    <w:qFormat/>
    <w:uiPriority w:val="0"/>
    <w:pPr>
      <w:adjustRightInd w:val="0"/>
      <w:ind w:firstLine="360" w:firstLineChars="150"/>
      <w:jc w:val="both"/>
      <w:textAlignment w:val="baseline"/>
    </w:pPr>
    <w:rPr>
      <w:rFonts w:ascii="Times New Roman" w:hAnsi="Times New Roman" w:cs="宋体"/>
      <w:szCs w:val="20"/>
    </w:rPr>
  </w:style>
  <w:style w:type="paragraph" w:customStyle="1" w:styleId="370">
    <w:name w:val="样式 首行缩进:  0.84 厘米 行距: 1.5 倍行距"/>
    <w:basedOn w:val="1"/>
    <w:qFormat/>
    <w:uiPriority w:val="0"/>
    <w:pPr>
      <w:adjustRightInd w:val="0"/>
      <w:ind w:firstLine="479" w:firstLineChars="0"/>
      <w:jc w:val="both"/>
      <w:textAlignment w:val="baseline"/>
    </w:pPr>
    <w:rPr>
      <w:rFonts w:ascii="Times New Roman" w:hAnsi="Times New Roman" w:cs="宋体"/>
      <w:szCs w:val="20"/>
    </w:rPr>
  </w:style>
  <w:style w:type="paragraph" w:customStyle="1" w:styleId="371">
    <w:name w:val="样式 文档正文 + 五号"/>
    <w:basedOn w:val="287"/>
    <w:qFormat/>
    <w:uiPriority w:val="0"/>
    <w:pPr>
      <w:adjustRightInd w:val="0"/>
      <w:spacing w:line="480" w:lineRule="atLeast"/>
      <w:ind w:firstLine="567" w:firstLineChars="0"/>
      <w:textAlignment w:val="baseline"/>
    </w:pPr>
    <w:rPr>
      <w:rFonts w:ascii="Arial" w:hAnsi="Arial" w:eastAsia="宋体" w:cs="Times New Roman"/>
      <w:spacing w:val="8"/>
      <w:kern w:val="0"/>
      <w:sz w:val="24"/>
      <w:szCs w:val="20"/>
    </w:rPr>
  </w:style>
  <w:style w:type="character" w:customStyle="1" w:styleId="372">
    <w:name w:val="样式 文档正文 + 五号 Char"/>
    <w:basedOn w:val="351"/>
    <w:qFormat/>
    <w:uiPriority w:val="0"/>
    <w:rPr>
      <w:rFonts w:ascii="Arial" w:hAnsi="Arial" w:eastAsia="宋体"/>
      <w:spacing w:val="8"/>
      <w:sz w:val="24"/>
      <w:lang w:val="en-US" w:eastAsia="zh-CN" w:bidi="ar-SA"/>
    </w:rPr>
  </w:style>
  <w:style w:type="paragraph" w:customStyle="1" w:styleId="373">
    <w:name w:val="样式 文档正文 + (西文) Times New Roman 五号"/>
    <w:basedOn w:val="287"/>
    <w:qFormat/>
    <w:uiPriority w:val="0"/>
    <w:pPr>
      <w:adjustRightInd w:val="0"/>
      <w:spacing w:line="480" w:lineRule="atLeast"/>
      <w:ind w:firstLine="567" w:firstLineChars="0"/>
      <w:textAlignment w:val="baseline"/>
    </w:pPr>
    <w:rPr>
      <w:rFonts w:ascii="Times New Roman" w:hAnsi="Times New Roman" w:eastAsia="宋体" w:cs="Times New Roman"/>
      <w:spacing w:val="8"/>
      <w:kern w:val="0"/>
      <w:sz w:val="24"/>
      <w:szCs w:val="20"/>
    </w:rPr>
  </w:style>
  <w:style w:type="character" w:customStyle="1" w:styleId="374">
    <w:name w:val="样式 文档正文 + (西文) Times New Roman 五号 Char"/>
    <w:basedOn w:val="351"/>
    <w:qFormat/>
    <w:uiPriority w:val="0"/>
    <w:rPr>
      <w:rFonts w:ascii="Arial" w:hAnsi="Arial" w:eastAsia="宋体"/>
      <w:spacing w:val="8"/>
      <w:sz w:val="24"/>
      <w:lang w:val="en-US" w:eastAsia="zh-CN" w:bidi="ar-SA"/>
    </w:rPr>
  </w:style>
  <w:style w:type="character" w:customStyle="1" w:styleId="375">
    <w:name w:val="myp112"/>
    <w:qFormat/>
    <w:uiPriority w:val="0"/>
    <w:rPr>
      <w:rFonts w:hint="default" w:ascii="ˎ̥" w:hAnsi="ˎ̥"/>
      <w:color w:val="000000"/>
      <w:sz w:val="24"/>
      <w:szCs w:val="22"/>
      <w:u w:val="none"/>
    </w:rPr>
  </w:style>
  <w:style w:type="character" w:customStyle="1" w:styleId="376">
    <w:name w:val="正文文本缩进 Char"/>
    <w:link w:val="35"/>
    <w:qFormat/>
    <w:uiPriority w:val="0"/>
    <w:rPr>
      <w:rFonts w:ascii="Times New Roman" w:hAnsi="Times New Roman"/>
      <w:kern w:val="2"/>
      <w:sz w:val="24"/>
      <w:szCs w:val="24"/>
      <w:lang w:eastAsia="en-US"/>
    </w:rPr>
  </w:style>
  <w:style w:type="character" w:customStyle="1" w:styleId="377">
    <w:name w:val="正文首行缩进 2 Char"/>
    <w:basedOn w:val="376"/>
    <w:qFormat/>
    <w:uiPriority w:val="0"/>
    <w:rPr>
      <w:rFonts w:ascii="Times New Roman" w:hAnsi="Times New Roman"/>
      <w:kern w:val="2"/>
      <w:sz w:val="24"/>
      <w:szCs w:val="24"/>
      <w:lang w:eastAsia="en-US"/>
    </w:rPr>
  </w:style>
  <w:style w:type="character" w:customStyle="1" w:styleId="378">
    <w:name w:val="Char Char Char Char"/>
    <w:qFormat/>
    <w:uiPriority w:val="0"/>
    <w:rPr>
      <w:rFonts w:eastAsia="宋体"/>
      <w:kern w:val="2"/>
      <w:sz w:val="21"/>
      <w:lang w:val="en-US" w:eastAsia="zh-CN" w:bidi="ar-SA"/>
    </w:rPr>
  </w:style>
  <w:style w:type="paragraph" w:customStyle="1" w:styleId="379">
    <w:name w:val="正文-标准"/>
    <w:basedOn w:val="1"/>
    <w:qFormat/>
    <w:uiPriority w:val="0"/>
    <w:pPr>
      <w:ind w:left="420" w:leftChars="200" w:firstLine="420"/>
      <w:jc w:val="both"/>
    </w:pPr>
    <w:rPr>
      <w:rFonts w:ascii="Times New Roman" w:hAnsi="Times New Roman"/>
      <w:sz w:val="21"/>
      <w:szCs w:val="24"/>
    </w:rPr>
  </w:style>
  <w:style w:type="paragraph" w:customStyle="1" w:styleId="380">
    <w:name w:val="Char Char1 Char Char Char Char"/>
    <w:basedOn w:val="26"/>
    <w:semiHidden/>
    <w:qFormat/>
    <w:uiPriority w:val="0"/>
    <w:pPr>
      <w:spacing w:line="240" w:lineRule="auto"/>
    </w:pPr>
    <w:rPr>
      <w:rFonts w:ascii="Tahoma" w:hAnsi="Tahoma"/>
      <w:lang w:eastAsia="zh-CN"/>
    </w:rPr>
  </w:style>
  <w:style w:type="paragraph" w:customStyle="1" w:styleId="381">
    <w:name w:val="章标题"/>
    <w:next w:val="1"/>
    <w:qFormat/>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382">
    <w:name w:val="一级条标题"/>
    <w:next w:val="1"/>
    <w:qFormat/>
    <w:uiPriority w:val="0"/>
    <w:pPr>
      <w:numPr>
        <w:ilvl w:val="2"/>
        <w:numId w:val="13"/>
      </w:numPr>
      <w:outlineLvl w:val="2"/>
    </w:pPr>
    <w:rPr>
      <w:rFonts w:ascii="Times New Roman" w:hAnsi="Times New Roman" w:eastAsia="黑体" w:cs="Times New Roman"/>
      <w:sz w:val="21"/>
      <w:lang w:val="en-US" w:eastAsia="zh-CN" w:bidi="ar-SA"/>
    </w:rPr>
  </w:style>
  <w:style w:type="paragraph" w:customStyle="1" w:styleId="383">
    <w:name w:val="目次、标准名称标题"/>
    <w:basedOn w:val="1"/>
    <w:next w:val="1"/>
    <w:qFormat/>
    <w:uiPriority w:val="0"/>
    <w:pPr>
      <w:widowControl/>
      <w:numPr>
        <w:ilvl w:val="3"/>
        <w:numId w:val="13"/>
      </w:numPr>
      <w:shd w:val="clear" w:color="FFFFFF" w:fill="FFFFFF"/>
      <w:spacing w:before="640" w:after="560" w:line="460" w:lineRule="exact"/>
      <w:ind w:firstLineChars="0"/>
      <w:jc w:val="center"/>
      <w:outlineLvl w:val="0"/>
    </w:pPr>
    <w:rPr>
      <w:rFonts w:ascii="黑体" w:hAnsi="Times New Roman" w:eastAsia="黑体"/>
      <w:kern w:val="0"/>
      <w:sz w:val="32"/>
      <w:szCs w:val="20"/>
    </w:rPr>
  </w:style>
  <w:style w:type="paragraph" w:customStyle="1" w:styleId="384">
    <w:name w:val="四级条标题"/>
    <w:basedOn w:val="1"/>
    <w:next w:val="1"/>
    <w:qFormat/>
    <w:uiPriority w:val="0"/>
    <w:pPr>
      <w:widowControl/>
      <w:numPr>
        <w:ilvl w:val="4"/>
        <w:numId w:val="13"/>
      </w:numPr>
      <w:spacing w:line="240" w:lineRule="auto"/>
      <w:ind w:firstLineChars="0"/>
      <w:outlineLvl w:val="5"/>
    </w:pPr>
    <w:rPr>
      <w:rFonts w:ascii="Times New Roman" w:hAnsi="Times New Roman" w:eastAsia="黑体"/>
      <w:kern w:val="0"/>
      <w:sz w:val="21"/>
      <w:szCs w:val="20"/>
    </w:rPr>
  </w:style>
  <w:style w:type="paragraph" w:customStyle="1" w:styleId="385">
    <w:name w:val="A2.代码集首页－代码集编号"/>
    <w:basedOn w:val="1"/>
    <w:qFormat/>
    <w:uiPriority w:val="0"/>
    <w:pPr>
      <w:numPr>
        <w:ilvl w:val="5"/>
        <w:numId w:val="13"/>
      </w:numPr>
      <w:spacing w:line="240" w:lineRule="auto"/>
      <w:ind w:firstLineChars="0"/>
      <w:jc w:val="right"/>
    </w:pPr>
    <w:rPr>
      <w:rFonts w:ascii="Times New Roman" w:hAnsi="Times New Roman" w:cs="宋体"/>
      <w:b/>
      <w:bCs/>
      <w:sz w:val="21"/>
      <w:szCs w:val="20"/>
    </w:rPr>
  </w:style>
  <w:style w:type="paragraph" w:customStyle="1" w:styleId="386">
    <w:name w:val="Char2"/>
    <w:basedOn w:val="1"/>
    <w:qFormat/>
    <w:uiPriority w:val="0"/>
    <w:pPr>
      <w:spacing w:line="240" w:lineRule="auto"/>
      <w:ind w:firstLine="0" w:firstLineChars="0"/>
      <w:jc w:val="both"/>
    </w:pPr>
    <w:rPr>
      <w:rFonts w:ascii="Tahoma" w:hAnsi="Tahoma"/>
      <w:szCs w:val="20"/>
    </w:rPr>
  </w:style>
  <w:style w:type="character" w:customStyle="1" w:styleId="387">
    <w:name w:val="样式 标题 3 + 宋体 Char"/>
    <w:link w:val="327"/>
    <w:qFormat/>
    <w:uiPriority w:val="0"/>
    <w:rPr>
      <w:rFonts w:ascii="宋体" w:hAnsi="宋体"/>
      <w:b/>
      <w:color w:val="000000"/>
      <w:sz w:val="24"/>
      <w:szCs w:val="32"/>
    </w:rPr>
  </w:style>
  <w:style w:type="character" w:customStyle="1" w:styleId="388">
    <w:name w:val="Highlighted Variable"/>
    <w:qFormat/>
    <w:uiPriority w:val="0"/>
    <w:rPr>
      <w:color w:val="0000FF"/>
      <w:sz w:val="21"/>
    </w:rPr>
  </w:style>
  <w:style w:type="paragraph" w:customStyle="1" w:styleId="38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0">
    <w:name w:val="二级条标题"/>
    <w:basedOn w:val="382"/>
    <w:next w:val="356"/>
    <w:qFormat/>
    <w:uiPriority w:val="0"/>
    <w:pPr>
      <w:numPr>
        <w:ilvl w:val="0"/>
        <w:numId w:val="0"/>
      </w:numPr>
      <w:jc w:val="both"/>
      <w:outlineLvl w:val="3"/>
    </w:pPr>
    <w:rPr>
      <w:rFonts w:ascii="黑体"/>
    </w:rPr>
  </w:style>
  <w:style w:type="paragraph" w:customStyle="1" w:styleId="391">
    <w:name w:val="三级条标题"/>
    <w:basedOn w:val="390"/>
    <w:next w:val="356"/>
    <w:qFormat/>
    <w:uiPriority w:val="0"/>
    <w:pPr>
      <w:outlineLvl w:val="4"/>
    </w:pPr>
  </w:style>
  <w:style w:type="paragraph" w:customStyle="1" w:styleId="392">
    <w:name w:val="五级条标题"/>
    <w:basedOn w:val="384"/>
    <w:next w:val="356"/>
    <w:qFormat/>
    <w:uiPriority w:val="0"/>
    <w:pPr>
      <w:numPr>
        <w:ilvl w:val="0"/>
        <w:numId w:val="0"/>
      </w:numPr>
      <w:jc w:val="both"/>
      <w:outlineLvl w:val="6"/>
    </w:pPr>
    <w:rPr>
      <w:rFonts w:ascii="黑体"/>
    </w:rPr>
  </w:style>
  <w:style w:type="paragraph" w:customStyle="1" w:styleId="39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6">
    <w:name w:val="标准书眉_偶数页"/>
    <w:basedOn w:val="395"/>
    <w:next w:val="1"/>
    <w:qFormat/>
    <w:uiPriority w:val="0"/>
    <w:pPr>
      <w:jc w:val="left"/>
    </w:pPr>
  </w:style>
  <w:style w:type="paragraph" w:customStyle="1" w:styleId="397">
    <w:name w:val="标准书眉一"/>
    <w:qFormat/>
    <w:uiPriority w:val="0"/>
    <w:pPr>
      <w:jc w:val="both"/>
    </w:pPr>
    <w:rPr>
      <w:rFonts w:ascii="Times New Roman" w:hAnsi="Times New Roman" w:eastAsia="宋体" w:cs="Times New Roman"/>
      <w:lang w:val="en-US" w:eastAsia="zh-CN" w:bidi="ar-SA"/>
    </w:rPr>
  </w:style>
  <w:style w:type="paragraph" w:customStyle="1" w:styleId="3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1">
    <w:name w:val="封面正文"/>
    <w:qFormat/>
    <w:uiPriority w:val="0"/>
    <w:pPr>
      <w:jc w:val="both"/>
    </w:pPr>
    <w:rPr>
      <w:rFonts w:ascii="Times New Roman" w:hAnsi="Times New Roman" w:eastAsia="宋体" w:cs="Times New Roman"/>
      <w:lang w:val="en-US" w:eastAsia="zh-CN" w:bidi="ar-SA"/>
    </w:rPr>
  </w:style>
  <w:style w:type="character" w:customStyle="1" w:styleId="402">
    <w:name w:val="发布"/>
    <w:qFormat/>
    <w:uiPriority w:val="0"/>
    <w:rPr>
      <w:rFonts w:ascii="黑体" w:eastAsia="黑体"/>
      <w:spacing w:val="22"/>
      <w:w w:val="100"/>
      <w:position w:val="3"/>
      <w:sz w:val="28"/>
    </w:rPr>
  </w:style>
  <w:style w:type="paragraph" w:customStyle="1" w:styleId="403">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hAnsi="Times New Roman" w:eastAsia="黑体"/>
      <w:spacing w:val="20"/>
      <w:w w:val="135"/>
      <w:kern w:val="0"/>
      <w:sz w:val="36"/>
      <w:szCs w:val="20"/>
    </w:rPr>
  </w:style>
  <w:style w:type="paragraph" w:customStyle="1" w:styleId="40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05">
    <w:name w:val="标题 1 Char"/>
    <w:qFormat/>
    <w:uiPriority w:val="0"/>
    <w:rPr>
      <w:rFonts w:ascii="Arial" w:hAnsi="Arial" w:eastAsia="黑体"/>
      <w:kern w:val="2"/>
      <w:sz w:val="36"/>
      <w:szCs w:val="36"/>
      <w:lang w:eastAsia="en-US"/>
    </w:rPr>
  </w:style>
  <w:style w:type="character" w:customStyle="1" w:styleId="406">
    <w:name w:val="标题 2 Char"/>
    <w:qFormat/>
    <w:uiPriority w:val="0"/>
    <w:rPr>
      <w:rFonts w:ascii="Arial" w:hAnsi="Arial" w:eastAsia="黑体"/>
      <w:sz w:val="32"/>
      <w:szCs w:val="36"/>
    </w:rPr>
  </w:style>
  <w:style w:type="character" w:customStyle="1" w:styleId="407">
    <w:name w:val="标题 3 Char"/>
    <w:qFormat/>
    <w:uiPriority w:val="0"/>
    <w:rPr>
      <w:rFonts w:ascii="Arial" w:hAnsi="Arial" w:eastAsia="黑体"/>
      <w:kern w:val="2"/>
      <w:sz w:val="28"/>
      <w:szCs w:val="36"/>
      <w:lang w:eastAsia="en-US"/>
    </w:rPr>
  </w:style>
  <w:style w:type="character" w:customStyle="1" w:styleId="408">
    <w:name w:val="标题 6 Char"/>
    <w:qFormat/>
    <w:uiPriority w:val="0"/>
    <w:rPr>
      <w:kern w:val="2"/>
      <w:sz w:val="24"/>
      <w:szCs w:val="24"/>
      <w:lang w:eastAsia="en-US"/>
    </w:rPr>
  </w:style>
  <w:style w:type="character" w:customStyle="1" w:styleId="409">
    <w:name w:val="题注 Char"/>
    <w:qFormat/>
    <w:locked/>
    <w:uiPriority w:val="0"/>
    <w:rPr>
      <w:rFonts w:cs="Arial"/>
      <w:kern w:val="2"/>
      <w:sz w:val="24"/>
    </w:rPr>
  </w:style>
  <w:style w:type="character" w:customStyle="1" w:styleId="410">
    <w:name w:val="页脚 Char"/>
    <w:qFormat/>
    <w:uiPriority w:val="99"/>
    <w:rPr>
      <w:kern w:val="2"/>
      <w:sz w:val="21"/>
      <w:szCs w:val="18"/>
      <w:lang w:eastAsia="en-US"/>
    </w:rPr>
  </w:style>
  <w:style w:type="character" w:customStyle="1" w:styleId="411">
    <w:name w:val="页眉 Char1"/>
    <w:qFormat/>
    <w:uiPriority w:val="0"/>
    <w:rPr>
      <w:rFonts w:ascii="Times New Roman" w:hAnsi="Times New Roman" w:eastAsia="宋体" w:cs="Times New Roman"/>
      <w:kern w:val="0"/>
      <w:sz w:val="18"/>
      <w:szCs w:val="18"/>
    </w:rPr>
  </w:style>
  <w:style w:type="character" w:customStyle="1" w:styleId="412">
    <w:name w:val="正文文本 字符1"/>
    <w:semiHidden/>
    <w:qFormat/>
    <w:uiPriority w:val="99"/>
    <w:rPr>
      <w:rFonts w:ascii="Arial Narrow" w:hAnsi="Arial Narrow" w:eastAsia="宋体" w:cs="Times New Roman"/>
      <w:sz w:val="24"/>
      <w:szCs w:val="24"/>
    </w:rPr>
  </w:style>
  <w:style w:type="character" w:customStyle="1" w:styleId="413">
    <w:name w:val="页脚 字符1"/>
    <w:qFormat/>
    <w:uiPriority w:val="99"/>
    <w:rPr>
      <w:rFonts w:ascii="Arial Narrow" w:hAnsi="Arial Narrow" w:eastAsia="宋体" w:cs="Times New Roman"/>
      <w:sz w:val="18"/>
      <w:szCs w:val="18"/>
    </w:rPr>
  </w:style>
  <w:style w:type="paragraph" w:customStyle="1" w:styleId="414">
    <w:name w:val="CM52"/>
    <w:basedOn w:val="1"/>
    <w:next w:val="1"/>
    <w:qFormat/>
    <w:uiPriority w:val="0"/>
    <w:pPr>
      <w:autoSpaceDE w:val="0"/>
      <w:autoSpaceDN w:val="0"/>
      <w:adjustRightInd w:val="0"/>
      <w:spacing w:after="168"/>
      <w:ind w:firstLine="0" w:firstLineChars="0"/>
    </w:pPr>
    <w:rPr>
      <w:rFonts w:ascii="宋体" w:hAnsi="Times New Roman"/>
      <w:kern w:val="0"/>
      <w:szCs w:val="24"/>
    </w:rPr>
  </w:style>
  <w:style w:type="paragraph" w:customStyle="1" w:styleId="415">
    <w:name w:val="目录标题11"/>
    <w:basedOn w:val="1"/>
    <w:qFormat/>
    <w:uiPriority w:val="0"/>
    <w:pPr>
      <w:ind w:firstLine="0" w:firstLineChars="0"/>
      <w:jc w:val="center"/>
    </w:pPr>
    <w:rPr>
      <w:rFonts w:ascii="Arial Narrow" w:hAnsi="Arial Narrow"/>
      <w:b/>
      <w:bCs/>
      <w:sz w:val="32"/>
      <w:szCs w:val="32"/>
    </w:rPr>
  </w:style>
  <w:style w:type="character" w:customStyle="1" w:styleId="416">
    <w:name w:val="样式1 字符"/>
    <w:link w:val="342"/>
    <w:qFormat/>
    <w:uiPriority w:val="0"/>
    <w:rPr>
      <w:rFonts w:ascii="Times New Roman" w:hAnsi="Times New Roman"/>
      <w:kern w:val="2"/>
      <w:sz w:val="18"/>
      <w:szCs w:val="21"/>
      <w:shd w:val="clear" w:color="auto" w:fill="000080"/>
    </w:rPr>
  </w:style>
  <w:style w:type="paragraph" w:customStyle="1" w:styleId="417">
    <w:name w:val="样式2"/>
    <w:basedOn w:val="4"/>
    <w:link w:val="418"/>
    <w:qFormat/>
    <w:uiPriority w:val="0"/>
    <w:pPr>
      <w:numPr>
        <w:ilvl w:val="0"/>
        <w:numId w:val="0"/>
      </w:numPr>
      <w:spacing w:before="260" w:after="260"/>
      <w:ind w:left="420" w:hanging="420"/>
    </w:pPr>
    <w:rPr>
      <w:rFonts w:ascii="Times New Roman" w:hAnsi="Times New Roman" w:eastAsia="宋体"/>
      <w:sz w:val="30"/>
      <w:szCs w:val="30"/>
    </w:rPr>
  </w:style>
  <w:style w:type="character" w:customStyle="1" w:styleId="418">
    <w:name w:val="样式2 字符"/>
    <w:link w:val="417"/>
    <w:qFormat/>
    <w:uiPriority w:val="0"/>
    <w:rPr>
      <w:rFonts w:ascii="Times New Roman" w:hAnsi="Times New Roman"/>
      <w:b/>
      <w:bCs/>
      <w:kern w:val="2"/>
      <w:sz w:val="30"/>
      <w:szCs w:val="30"/>
    </w:rPr>
  </w:style>
  <w:style w:type="character" w:customStyle="1" w:styleId="419">
    <w:name w:val="批注框文本 Char"/>
    <w:qFormat/>
    <w:uiPriority w:val="0"/>
    <w:rPr>
      <w:kern w:val="2"/>
      <w:sz w:val="18"/>
      <w:szCs w:val="18"/>
      <w:lang w:eastAsia="en-US"/>
    </w:rPr>
  </w:style>
  <w:style w:type="paragraph" w:customStyle="1" w:styleId="420">
    <w:name w:val="font5"/>
    <w:basedOn w:val="1"/>
    <w:qFormat/>
    <w:uiPriority w:val="0"/>
    <w:pPr>
      <w:widowControl/>
      <w:spacing w:before="100" w:beforeAutospacing="1" w:after="100" w:afterAutospacing="1" w:line="240" w:lineRule="auto"/>
      <w:ind w:firstLine="0" w:firstLineChars="0"/>
    </w:pPr>
    <w:rPr>
      <w:rFonts w:ascii="宋体" w:hAnsi="宋体" w:cs="宋体"/>
      <w:kern w:val="0"/>
      <w:sz w:val="18"/>
      <w:szCs w:val="18"/>
    </w:rPr>
  </w:style>
  <w:style w:type="paragraph" w:customStyle="1" w:styleId="42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center"/>
    </w:pPr>
    <w:rPr>
      <w:rFonts w:ascii="宋体" w:hAnsi="宋体" w:cs="宋体"/>
      <w:kern w:val="0"/>
      <w:sz w:val="21"/>
      <w:szCs w:val="21"/>
    </w:rPr>
  </w:style>
  <w:style w:type="paragraph" w:customStyle="1" w:styleId="422">
    <w:name w:val="xl64"/>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2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24">
    <w:name w:val="xl66"/>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4"/>
    </w:rPr>
  </w:style>
  <w:style w:type="paragraph" w:customStyle="1" w:styleId="4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1"/>
      <w:szCs w:val="21"/>
    </w:rPr>
  </w:style>
  <w:style w:type="paragraph" w:customStyle="1" w:styleId="428">
    <w:name w:val="xl70"/>
    <w:basedOn w:val="1"/>
    <w:qFormat/>
    <w:uiPriority w:val="0"/>
    <w:pPr>
      <w:widowControl/>
      <w:spacing w:before="100" w:beforeAutospacing="1" w:after="100" w:afterAutospacing="1" w:line="240" w:lineRule="auto"/>
      <w:ind w:firstLine="0" w:firstLineChars="0"/>
    </w:pPr>
    <w:rPr>
      <w:rFonts w:ascii="宋体" w:hAnsi="宋体" w:cs="宋体"/>
      <w:kern w:val="0"/>
      <w:sz w:val="21"/>
      <w:szCs w:val="21"/>
    </w:rPr>
  </w:style>
  <w:style w:type="character" w:customStyle="1" w:styleId="429">
    <w:name w:val="正文首行缩进 2 Char1"/>
    <w:basedOn w:val="297"/>
    <w:link w:val="87"/>
    <w:qFormat/>
    <w:uiPriority w:val="0"/>
    <w:rPr>
      <w:kern w:val="2"/>
      <w:sz w:val="24"/>
      <w:szCs w:val="22"/>
    </w:rPr>
  </w:style>
  <w:style w:type="character" w:customStyle="1" w:styleId="430">
    <w:name w:val="段 Char"/>
    <w:link w:val="356"/>
    <w:qFormat/>
    <w:uiPriority w:val="0"/>
    <w:rPr>
      <w:rFonts w:ascii="宋体" w:hAnsi="Times New Roman"/>
      <w:sz w:val="21"/>
    </w:rPr>
  </w:style>
  <w:style w:type="paragraph" w:customStyle="1" w:styleId="431">
    <w:name w:val="样式14"/>
    <w:basedOn w:val="1"/>
    <w:qFormat/>
    <w:uiPriority w:val="0"/>
    <w:pPr>
      <w:widowControl/>
      <w:numPr>
        <w:ilvl w:val="0"/>
        <w:numId w:val="14"/>
      </w:numPr>
      <w:spacing w:before="156" w:after="156"/>
      <w:ind w:firstLine="0" w:firstLineChars="0"/>
    </w:pPr>
    <w:rPr>
      <w:rFonts w:ascii="Times New Roman" w:hAnsi="Times New Roman"/>
      <w:color w:val="000000"/>
      <w:sz w:val="21"/>
      <w:szCs w:val="21"/>
    </w:rPr>
  </w:style>
  <w:style w:type="paragraph" w:customStyle="1" w:styleId="432">
    <w:name w:val="msonormal"/>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character" w:customStyle="1" w:styleId="433">
    <w:name w:val="脚注文本 Char1"/>
    <w:basedOn w:val="211"/>
    <w:link w:val="67"/>
    <w:qFormat/>
    <w:uiPriority w:val="0"/>
    <w:rPr>
      <w:rFonts w:ascii="Tahoma" w:hAnsi="Tahoma"/>
      <w:sz w:val="16"/>
      <w:lang w:val="en-GB" w:eastAsia="fr-FR"/>
    </w:rPr>
  </w:style>
  <w:style w:type="character" w:customStyle="1" w:styleId="434">
    <w:name w:val="宏文本 Char1"/>
    <w:basedOn w:val="211"/>
    <w:link w:val="2"/>
    <w:qFormat/>
    <w:uiPriority w:val="99"/>
    <w:rPr>
      <w:rFonts w:ascii="Tahoma" w:hAnsi="Tahoma"/>
      <w:sz w:val="16"/>
      <w:lang w:val="en-GB" w:eastAsia="fr-FR"/>
    </w:rPr>
  </w:style>
  <w:style w:type="character" w:customStyle="1" w:styleId="435">
    <w:name w:val="正文缩进2字符 字符"/>
    <w:basedOn w:val="211"/>
    <w:link w:val="436"/>
    <w:semiHidden/>
    <w:qFormat/>
    <w:locked/>
    <w:uiPriority w:val="0"/>
    <w:rPr>
      <w:rFonts w:ascii="Tahoma" w:hAnsi="Tahoma" w:cs="Tahoma"/>
      <w:sz w:val="24"/>
      <w:lang w:val="en-GB"/>
    </w:rPr>
  </w:style>
  <w:style w:type="paragraph" w:customStyle="1" w:styleId="436">
    <w:name w:val="正文缩进2字符"/>
    <w:basedOn w:val="1"/>
    <w:link w:val="435"/>
    <w:qFormat/>
    <w:uiPriority w:val="0"/>
    <w:pPr>
      <w:widowControl/>
      <w:overflowPunct w:val="0"/>
      <w:autoSpaceDE w:val="0"/>
      <w:autoSpaceDN w:val="0"/>
      <w:adjustRightInd w:val="0"/>
      <w:spacing w:before="100" w:beforeAutospacing="1" w:after="100" w:afterAutospacing="1"/>
      <w:ind w:left="200" w:leftChars="200"/>
      <w:jc w:val="both"/>
    </w:pPr>
    <w:rPr>
      <w:rFonts w:ascii="Tahoma" w:hAnsi="Tahoma" w:cs="Tahoma"/>
      <w:kern w:val="0"/>
      <w:szCs w:val="20"/>
      <w:lang w:val="en-GB"/>
    </w:rPr>
  </w:style>
  <w:style w:type="paragraph" w:customStyle="1" w:styleId="437">
    <w:name w:val="AxureImageParagraph"/>
    <w:basedOn w:val="1"/>
    <w:semiHidden/>
    <w:qFormat/>
    <w:uiPriority w:val="99"/>
    <w:pPr>
      <w:widowControl/>
      <w:spacing w:before="120" w:after="120" w:line="240" w:lineRule="auto"/>
      <w:ind w:firstLine="0" w:firstLineChars="0"/>
      <w:jc w:val="center"/>
    </w:pPr>
    <w:rPr>
      <w:rFonts w:ascii="Arial" w:hAnsi="Arial" w:cs="Arial" w:eastAsiaTheme="minorEastAsia"/>
      <w:kern w:val="0"/>
      <w:sz w:val="18"/>
      <w:szCs w:val="24"/>
      <w:lang w:eastAsia="en-US"/>
    </w:rPr>
  </w:style>
  <w:style w:type="paragraph" w:customStyle="1" w:styleId="438">
    <w:name w:val="NormalSimple"/>
    <w:basedOn w:val="1"/>
    <w:qFormat/>
    <w:uiPriority w:val="99"/>
    <w:pPr>
      <w:widowControl/>
      <w:overflowPunct w:val="0"/>
      <w:autoSpaceDE w:val="0"/>
      <w:autoSpaceDN w:val="0"/>
      <w:adjustRightInd w:val="0"/>
      <w:ind w:firstLine="0" w:firstLineChars="0"/>
    </w:pPr>
    <w:rPr>
      <w:rFonts w:ascii="Tahoma" w:hAnsi="Tahoma"/>
      <w:kern w:val="0"/>
      <w:sz w:val="21"/>
      <w:szCs w:val="20"/>
      <w:lang w:val="en-GB" w:eastAsia="fr-FR"/>
    </w:rPr>
  </w:style>
  <w:style w:type="character" w:customStyle="1" w:styleId="439">
    <w:name w:val="脚注文本 字符1"/>
    <w:basedOn w:val="211"/>
    <w:qFormat/>
    <w:uiPriority w:val="0"/>
    <w:rPr>
      <w:rFonts w:hint="default" w:ascii="Tahoma" w:hAnsi="Tahoma" w:cs="Tahoma"/>
      <w:sz w:val="18"/>
      <w:szCs w:val="18"/>
      <w:lang w:val="en-GB"/>
    </w:rPr>
  </w:style>
  <w:style w:type="character" w:customStyle="1" w:styleId="440">
    <w:name w:val="宏文本 字符1"/>
    <w:basedOn w:val="211"/>
    <w:qFormat/>
    <w:uiPriority w:val="0"/>
    <w:rPr>
      <w:rFonts w:hint="default" w:ascii="Courier New" w:hAnsi="Courier New" w:cs="Courier New"/>
      <w:sz w:val="24"/>
      <w:szCs w:val="24"/>
      <w:lang w:val="en-GB"/>
    </w:rPr>
  </w:style>
  <w:style w:type="character" w:customStyle="1" w:styleId="441">
    <w:name w:val="@他1"/>
    <w:basedOn w:val="211"/>
    <w:semiHidden/>
    <w:qFormat/>
    <w:uiPriority w:val="99"/>
    <w:rPr>
      <w:color w:val="2B579A"/>
      <w:shd w:val="clear" w:color="auto" w:fill="E6E6E6"/>
    </w:rPr>
  </w:style>
  <w:style w:type="character" w:customStyle="1" w:styleId="442">
    <w:name w:val="未处理的提及1"/>
    <w:basedOn w:val="211"/>
    <w:qFormat/>
    <w:uiPriority w:val="99"/>
    <w:rPr>
      <w:color w:val="808080"/>
      <w:shd w:val="clear" w:color="auto" w:fill="E6E6E6"/>
    </w:rPr>
  </w:style>
  <w:style w:type="character" w:customStyle="1" w:styleId="443">
    <w:name w:val="正文缩进 Char"/>
    <w:link w:val="21"/>
    <w:qFormat/>
    <w:uiPriority w:val="0"/>
    <w:rPr>
      <w:rFonts w:ascii="Times New Roman" w:hAnsi="Times New Roman"/>
      <w:kern w:val="2"/>
      <w:sz w:val="21"/>
    </w:rPr>
  </w:style>
  <w:style w:type="paragraph" w:customStyle="1" w:styleId="444">
    <w:name w:val="_Style 3011"/>
    <w:qFormat/>
    <w:uiPriority w:val="60"/>
    <w:rPr>
      <w:rFonts w:ascii="Calibri" w:hAnsi="Calibri" w:eastAsia="宋体" w:cs="Times New Roman"/>
      <w:color w:val="31849B"/>
      <w:kern w:val="2"/>
      <w:sz w:val="21"/>
      <w:szCs w:val="22"/>
      <w:lang w:val="en-US" w:eastAsia="zh-CN" w:bidi="ar-SA"/>
    </w:rPr>
  </w:style>
  <w:style w:type="paragraph" w:customStyle="1" w:styleId="445">
    <w:name w:val="z-窗体顶端1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446">
    <w:name w:val="z-窗体底端1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447">
    <w:name w:val="TOC 标题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448">
    <w:name w:val="无间隔1"/>
    <w:qFormat/>
    <w:uiPriority w:val="0"/>
    <w:pPr>
      <w:widowControl w:val="0"/>
      <w:spacing w:line="360" w:lineRule="auto"/>
      <w:jc w:val="both"/>
    </w:pPr>
    <w:rPr>
      <w:rFonts w:eastAsia="仿宋_GB2312" w:asciiTheme="minorHAnsi" w:hAnsiTheme="minorHAnsi" w:cstheme="minorBidi"/>
      <w:kern w:val="2"/>
      <w:sz w:val="24"/>
      <w:szCs w:val="22"/>
      <w:lang w:val="en-US" w:eastAsia="zh-CN" w:bidi="ar-SA"/>
    </w:rPr>
  </w:style>
  <w:style w:type="paragraph" w:customStyle="1" w:styleId="449">
    <w:name w:val="列出段落11"/>
    <w:basedOn w:val="1"/>
    <w:link w:val="450"/>
    <w:qFormat/>
    <w:uiPriority w:val="0"/>
    <w:pPr>
      <w:ind w:firstLine="420"/>
      <w:jc w:val="both"/>
    </w:pPr>
    <w:rPr>
      <w:rFonts w:asciiTheme="minorHAnsi" w:hAnsiTheme="minorHAnsi" w:cstheme="minorBidi"/>
    </w:rPr>
  </w:style>
  <w:style w:type="character" w:customStyle="1" w:styleId="450">
    <w:name w:val="列出段落 Char"/>
    <w:link w:val="449"/>
    <w:qFormat/>
    <w:locked/>
    <w:uiPriority w:val="0"/>
    <w:rPr>
      <w:rFonts w:asciiTheme="minorHAnsi" w:hAnsiTheme="minorHAnsi" w:cstheme="minorBidi"/>
      <w:kern w:val="2"/>
      <w:sz w:val="24"/>
      <w:szCs w:val="22"/>
    </w:rPr>
  </w:style>
  <w:style w:type="paragraph" w:customStyle="1" w:styleId="451">
    <w:name w:val="图表标题"/>
    <w:basedOn w:val="1"/>
    <w:qFormat/>
    <w:uiPriority w:val="0"/>
    <w:pPr>
      <w:widowControl/>
      <w:adjustRightInd w:val="0"/>
      <w:snapToGrid w:val="0"/>
      <w:ind w:firstLine="0" w:firstLineChars="0"/>
      <w:jc w:val="center"/>
      <w:textAlignment w:val="baseline"/>
    </w:pPr>
    <w:rPr>
      <w:rFonts w:ascii="Times New Roman" w:hAnsi="Times New Roman"/>
      <w:kern w:val="0"/>
      <w:szCs w:val="20"/>
    </w:rPr>
  </w:style>
  <w:style w:type="paragraph" w:customStyle="1" w:styleId="452">
    <w:name w:val="正文缩进2"/>
    <w:basedOn w:val="1"/>
    <w:qFormat/>
    <w:uiPriority w:val="0"/>
    <w:pPr>
      <w:spacing w:before="60" w:after="100" w:afterAutospacing="1" w:line="240" w:lineRule="auto"/>
      <w:ind w:firstLine="476" w:firstLineChars="0"/>
      <w:jc w:val="both"/>
    </w:pPr>
    <w:rPr>
      <w:rFonts w:ascii="Times New Roman" w:hAnsi="Times New Roman"/>
      <w:szCs w:val="24"/>
    </w:rPr>
  </w:style>
  <w:style w:type="paragraph" w:customStyle="1" w:styleId="453">
    <w:name w:val="无间隔2"/>
    <w:next w:val="1"/>
    <w:qFormat/>
    <w:uiPriority w:val="1"/>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customStyle="1" w:styleId="454">
    <w:name w:val="yj正文"/>
    <w:basedOn w:val="1"/>
    <w:qFormat/>
    <w:uiPriority w:val="0"/>
    <w:pPr>
      <w:spacing w:beforeLines="50" w:line="240" w:lineRule="auto"/>
      <w:ind w:firstLine="0" w:firstLineChars="0"/>
      <w:jc w:val="both"/>
    </w:pPr>
    <w:rPr>
      <w:rFonts w:ascii="Times New Roman" w:hAnsi="Times New Roman"/>
      <w:szCs w:val="20"/>
    </w:rPr>
  </w:style>
  <w:style w:type="paragraph" w:customStyle="1" w:styleId="4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4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4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bottom"/>
    </w:pPr>
    <w:rPr>
      <w:rFonts w:ascii="宋体" w:hAnsi="宋体" w:cs="宋体"/>
      <w:color w:val="000000"/>
      <w:kern w:val="0"/>
      <w:szCs w:val="24"/>
    </w:rPr>
  </w:style>
  <w:style w:type="paragraph" w:customStyle="1" w:styleId="4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5">
    <w:name w:val="正文格式（小四）"/>
    <w:basedOn w:val="1"/>
    <w:link w:val="486"/>
    <w:qFormat/>
    <w:uiPriority w:val="0"/>
    <w:pPr>
      <w:widowControl/>
      <w:adjustRightInd w:val="0"/>
      <w:snapToGrid w:val="0"/>
      <w:ind w:firstLine="482" w:firstLineChars="0"/>
      <w:jc w:val="both"/>
      <w:textAlignment w:val="baseline"/>
    </w:pPr>
    <w:rPr>
      <w:rFonts w:ascii="Times New Roman" w:hAnsi="Times New Roman"/>
      <w:kern w:val="24"/>
      <w:szCs w:val="24"/>
    </w:rPr>
  </w:style>
  <w:style w:type="character" w:customStyle="1" w:styleId="486">
    <w:name w:val="正文格式（小四） Char"/>
    <w:link w:val="485"/>
    <w:qFormat/>
    <w:uiPriority w:val="0"/>
    <w:rPr>
      <w:rFonts w:ascii="Times New Roman" w:hAnsi="Times New Roman"/>
      <w:kern w:val="24"/>
      <w:sz w:val="24"/>
      <w:szCs w:val="24"/>
    </w:rPr>
  </w:style>
  <w:style w:type="paragraph" w:customStyle="1" w:styleId="487">
    <w:name w:val="表内容"/>
    <w:basedOn w:val="1"/>
    <w:qFormat/>
    <w:uiPriority w:val="0"/>
    <w:pPr>
      <w:spacing w:line="300" w:lineRule="auto"/>
      <w:ind w:firstLine="0" w:firstLineChars="0"/>
      <w:jc w:val="both"/>
    </w:pPr>
    <w:rPr>
      <w:rFonts w:ascii="Times New Roman" w:hAnsi="Times New Roman"/>
      <w:color w:val="000000" w:themeColor="text1"/>
      <w:sz w:val="21"/>
      <w:szCs w:val="24"/>
    </w:rPr>
  </w:style>
  <w:style w:type="character" w:customStyle="1" w:styleId="488">
    <w:name w:val="标题 3 字符1"/>
    <w:semiHidden/>
    <w:qFormat/>
    <w:locked/>
    <w:uiPriority w:val="0"/>
    <w:rPr>
      <w:rFonts w:ascii="Times New Roman" w:hAnsi="Times New Roman"/>
      <w:kern w:val="2"/>
      <w:sz w:val="30"/>
    </w:rPr>
  </w:style>
  <w:style w:type="paragraph" w:customStyle="1" w:styleId="489">
    <w:name w:val="HZG正文"/>
    <w:basedOn w:val="1"/>
    <w:qFormat/>
    <w:uiPriority w:val="0"/>
    <w:pPr>
      <w:spacing w:line="300" w:lineRule="auto"/>
      <w:ind w:firstLine="476" w:firstLineChars="0"/>
      <w:jc w:val="both"/>
    </w:pPr>
    <w:rPr>
      <w:rFonts w:ascii="Times New Roman" w:hAnsi="Times New Roman"/>
      <w:kern w:val="0"/>
      <w:sz w:val="21"/>
      <w:szCs w:val="20"/>
    </w:rPr>
  </w:style>
  <w:style w:type="paragraph" w:customStyle="1" w:styleId="490">
    <w:name w:val="图表文字"/>
    <w:basedOn w:val="1"/>
    <w:qFormat/>
    <w:uiPriority w:val="0"/>
    <w:pPr>
      <w:snapToGrid w:val="0"/>
      <w:spacing w:before="60" w:after="60" w:line="288" w:lineRule="auto"/>
      <w:ind w:firstLine="0" w:firstLineChars="0"/>
      <w:jc w:val="both"/>
    </w:pPr>
    <w:rPr>
      <w:rFonts w:ascii="Arial" w:hAnsi="Arial"/>
    </w:rPr>
  </w:style>
  <w:style w:type="paragraph" w:customStyle="1" w:styleId="491">
    <w:name w:val="图标题"/>
    <w:basedOn w:val="34"/>
    <w:qFormat/>
    <w:uiPriority w:val="0"/>
    <w:pPr>
      <w:spacing w:afterLines="50" w:line="240" w:lineRule="auto"/>
      <w:ind w:firstLine="0" w:firstLineChars="0"/>
      <w:jc w:val="center"/>
    </w:pPr>
    <w:rPr>
      <w:rFonts w:ascii="Times New Roman" w:hAnsi="Times New Roman" w:eastAsia="楷体_GB2312"/>
      <w:sz w:val="28"/>
      <w:szCs w:val="24"/>
    </w:rPr>
  </w:style>
  <w:style w:type="paragraph" w:customStyle="1" w:styleId="492">
    <w:name w:val="表标题"/>
    <w:basedOn w:val="1"/>
    <w:qFormat/>
    <w:uiPriority w:val="0"/>
    <w:pPr>
      <w:keepNext/>
      <w:spacing w:beforeLines="50" w:after="120" w:line="240" w:lineRule="auto"/>
      <w:ind w:firstLine="0" w:firstLineChars="0"/>
      <w:jc w:val="center"/>
    </w:pPr>
    <w:rPr>
      <w:rFonts w:ascii="Times New Roman" w:hAnsi="Times New Roman" w:eastAsia="楷体_GB2312"/>
      <w:sz w:val="21"/>
      <w:szCs w:val="24"/>
    </w:rPr>
  </w:style>
  <w:style w:type="character" w:customStyle="1" w:styleId="493">
    <w:name w:val="c-font-big"/>
    <w:basedOn w:val="211"/>
    <w:qFormat/>
    <w:uiPriority w:val="0"/>
  </w:style>
  <w:style w:type="paragraph" w:customStyle="1" w:styleId="494">
    <w:name w:val="正文段"/>
    <w:basedOn w:val="1"/>
    <w:qFormat/>
    <w:uiPriority w:val="0"/>
    <w:pPr>
      <w:widowControl/>
      <w:snapToGrid w:val="0"/>
      <w:spacing w:afterLines="50"/>
    </w:pPr>
    <w:rPr>
      <w:kern w:val="0"/>
      <w:szCs w:val="20"/>
    </w:rPr>
  </w:style>
  <w:style w:type="character" w:customStyle="1" w:styleId="495">
    <w:name w:val="未处理的提及2"/>
    <w:basedOn w:val="211"/>
    <w:unhideWhenUsed/>
    <w:qFormat/>
    <w:uiPriority w:val="99"/>
    <w:rPr>
      <w:color w:val="605E5C"/>
      <w:shd w:val="clear" w:color="auto" w:fill="E1DFDD"/>
    </w:rPr>
  </w:style>
  <w:style w:type="character" w:customStyle="1" w:styleId="496">
    <w:name w:val="称呼 Char"/>
    <w:basedOn w:val="211"/>
    <w:link w:val="30"/>
    <w:qFormat/>
    <w:uiPriority w:val="0"/>
    <w:rPr>
      <w:rFonts w:ascii="Courier New" w:hAnsi="Courier New" w:eastAsia="华文细黑"/>
      <w:kern w:val="2"/>
      <w:sz w:val="24"/>
    </w:rPr>
  </w:style>
  <w:style w:type="character" w:customStyle="1" w:styleId="497">
    <w:name w:val="结束语 Char"/>
    <w:basedOn w:val="211"/>
    <w:link w:val="32"/>
    <w:qFormat/>
    <w:uiPriority w:val="0"/>
    <w:rPr>
      <w:rFonts w:ascii="Courier New" w:hAnsi="Courier New" w:eastAsia="华文细黑"/>
      <w:kern w:val="2"/>
      <w:sz w:val="24"/>
    </w:rPr>
  </w:style>
  <w:style w:type="paragraph" w:customStyle="1" w:styleId="498">
    <w:name w:val="修订11"/>
    <w:hidden/>
    <w:qFormat/>
    <w:uiPriority w:val="0"/>
    <w:rPr>
      <w:rFonts w:ascii="Times New Roman" w:hAnsi="Times New Roman" w:eastAsia="宋体" w:cs="Times New Roman"/>
      <w:kern w:val="2"/>
      <w:sz w:val="21"/>
      <w:szCs w:val="24"/>
      <w:lang w:val="en-US" w:eastAsia="zh-CN" w:bidi="ar-SA"/>
    </w:rPr>
  </w:style>
  <w:style w:type="paragraph" w:customStyle="1" w:styleId="499">
    <w:name w:val="普通正文"/>
    <w:basedOn w:val="1"/>
    <w:qFormat/>
    <w:uiPriority w:val="0"/>
    <w:pPr>
      <w:adjustRightInd w:val="0"/>
      <w:spacing w:before="120" w:after="120"/>
      <w:ind w:firstLine="480" w:firstLineChars="0"/>
      <w:textAlignment w:val="baseline"/>
    </w:pPr>
    <w:rPr>
      <w:rFonts w:ascii="Arial" w:hAnsi="Arial"/>
      <w:kern w:val="0"/>
      <w:szCs w:val="24"/>
    </w:rPr>
  </w:style>
  <w:style w:type="paragraph" w:customStyle="1" w:styleId="500">
    <w:name w:val="正文2"/>
    <w:qFormat/>
    <w:uiPriority w:val="0"/>
    <w:pPr>
      <w:jc w:val="both"/>
    </w:pPr>
    <w:rPr>
      <w:rFonts w:ascii="Calibri" w:hAnsi="Calibri" w:eastAsia="宋体" w:cs="宋体"/>
      <w:kern w:val="2"/>
      <w:sz w:val="21"/>
      <w:szCs w:val="21"/>
      <w:lang w:val="en-US" w:eastAsia="zh-CN" w:bidi="ar-SA"/>
    </w:rPr>
  </w:style>
  <w:style w:type="paragraph" w:customStyle="1" w:styleId="501">
    <w:name w:val="_Style 32"/>
    <w:qFormat/>
    <w:uiPriority w:val="60"/>
    <w:rPr>
      <w:rFonts w:ascii="Calibri" w:hAnsi="Calibri" w:eastAsia="宋体" w:cs="Times New Roman"/>
      <w:color w:val="31849B"/>
      <w:kern w:val="2"/>
      <w:sz w:val="21"/>
      <w:szCs w:val="22"/>
      <w:lang w:val="en-US" w:eastAsia="zh-CN" w:bidi="ar-SA"/>
    </w:rPr>
  </w:style>
  <w:style w:type="paragraph" w:customStyle="1" w:styleId="502">
    <w:name w:val="z-窗体顶端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503">
    <w:name w:val="z-窗体底端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504">
    <w:name w:val="TOC 标题1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character" w:customStyle="1" w:styleId="505">
    <w:name w:val="未处理的提及11"/>
    <w:basedOn w:val="211"/>
    <w:semiHidden/>
    <w:unhideWhenUsed/>
    <w:qFormat/>
    <w:uiPriority w:val="99"/>
    <w:rPr>
      <w:color w:val="605E5C"/>
      <w:shd w:val="clear" w:color="auto" w:fill="E1DFDD"/>
    </w:rPr>
  </w:style>
  <w:style w:type="paragraph" w:customStyle="1" w:styleId="506">
    <w:name w:val="方案"/>
    <w:basedOn w:val="4"/>
    <w:qFormat/>
    <w:uiPriority w:val="0"/>
    <w:pPr>
      <w:numPr>
        <w:ilvl w:val="0"/>
        <w:numId w:val="0"/>
      </w:numPr>
      <w:spacing w:before="240" w:line="240" w:lineRule="auto"/>
      <w:ind w:left="1320" w:firstLine="643"/>
      <w:jc w:val="both"/>
    </w:pPr>
    <w:rPr>
      <w:rFonts w:ascii="Calibri" w:hAnsi="Calibri" w:cstheme="majorBidi"/>
      <w:sz w:val="30"/>
    </w:rPr>
  </w:style>
  <w:style w:type="paragraph" w:customStyle="1" w:styleId="507">
    <w:name w:val="金保标题2"/>
    <w:basedOn w:val="4"/>
    <w:next w:val="1"/>
    <w:qFormat/>
    <w:uiPriority w:val="0"/>
    <w:pPr>
      <w:widowControl/>
      <w:numPr>
        <w:numId w:val="15"/>
      </w:numPr>
      <w:tabs>
        <w:tab w:val="left" w:pos="315"/>
        <w:tab w:val="left" w:pos="622"/>
        <w:tab w:val="left" w:pos="720"/>
      </w:tabs>
      <w:spacing w:before="120" w:after="260"/>
    </w:pPr>
    <w:rPr>
      <w:rFonts w:ascii="黑体" w:hAnsi="Times New Roman"/>
      <w:b w:val="0"/>
      <w:kern w:val="0"/>
      <w:sz w:val="28"/>
      <w:szCs w:val="28"/>
      <w:lang w:eastAsia="en-US"/>
    </w:rPr>
  </w:style>
  <w:style w:type="paragraph" w:customStyle="1" w:styleId="508">
    <w:name w:val="！正文"/>
    <w:basedOn w:val="1"/>
    <w:qFormat/>
    <w:uiPriority w:val="0"/>
    <w:pPr>
      <w:widowControl/>
      <w:ind w:firstLine="420" w:firstLineChars="0"/>
      <w:jc w:val="both"/>
    </w:pPr>
    <w:rPr>
      <w:sz w:val="21"/>
    </w:rPr>
  </w:style>
  <w:style w:type="character" w:customStyle="1" w:styleId="509">
    <w:name w:val="bjh-p"/>
    <w:basedOn w:val="211"/>
    <w:qFormat/>
    <w:uiPriority w:val="0"/>
  </w:style>
  <w:style w:type="paragraph" w:customStyle="1" w:styleId="510">
    <w:name w:val="_正文段落"/>
    <w:basedOn w:val="1"/>
    <w:qFormat/>
    <w:uiPriority w:val="0"/>
    <w:pPr>
      <w:spacing w:beforeLines="15" w:afterLines="15"/>
      <w:ind w:firstLine="0" w:firstLineChars="0"/>
      <w:jc w:val="both"/>
    </w:pPr>
    <w:rPr>
      <w:rFonts w:ascii="Times New Roman" w:hAnsi="Times New Roman"/>
      <w:kern w:val="0"/>
      <w:szCs w:val="24"/>
    </w:rPr>
  </w:style>
  <w:style w:type="paragraph" w:customStyle="1" w:styleId="511">
    <w:name w:val="标题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12">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513">
    <w:name w:val="标题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14">
    <w:name w:val="xl45"/>
    <w:basedOn w:val="1"/>
    <w:qFormat/>
    <w:uiPriority w:val="0"/>
    <w:pPr>
      <w:widowControl/>
      <w:spacing w:before="100" w:beforeAutospacing="1" w:after="100" w:afterAutospacing="1" w:line="240" w:lineRule="auto"/>
      <w:ind w:firstLine="0" w:firstLineChars="0"/>
      <w:jc w:val="center"/>
      <w:textAlignment w:val="center"/>
    </w:pPr>
    <w:rPr>
      <w:rFonts w:hint="eastAsia" w:ascii="幼圆" w:hAnsi="宋体" w:eastAsia="幼圆"/>
      <w:kern w:val="0"/>
      <w:sz w:val="21"/>
      <w:szCs w:val="24"/>
      <w:lang w:eastAsia="en-US"/>
    </w:rPr>
  </w:style>
  <w:style w:type="paragraph" w:customStyle="1" w:styleId="515">
    <w:name w:val="xl40"/>
    <w:basedOn w:val="1"/>
    <w:qFormat/>
    <w:uiPriority w:val="0"/>
    <w:pPr>
      <w:widowControl/>
      <w:spacing w:before="100" w:beforeAutospacing="1" w:after="100" w:afterAutospacing="1" w:line="240" w:lineRule="auto"/>
      <w:ind w:firstLine="0" w:firstLineChars="0"/>
      <w:jc w:val="center"/>
      <w:textAlignment w:val="top"/>
    </w:pPr>
    <w:rPr>
      <w:rFonts w:hint="eastAsia" w:ascii="黑体" w:hAnsi="宋体" w:eastAsia="黑体"/>
      <w:kern w:val="0"/>
      <w:sz w:val="36"/>
      <w:szCs w:val="36"/>
      <w:lang w:eastAsia="en-US"/>
    </w:rPr>
  </w:style>
  <w:style w:type="paragraph" w:customStyle="1" w:styleId="516">
    <w:name w:val="xl26"/>
    <w:basedOn w:val="1"/>
    <w:qFormat/>
    <w:uiPriority w:val="0"/>
    <w:pPr>
      <w:widowControl/>
      <w:spacing w:before="100" w:beforeAutospacing="1" w:after="100" w:afterAutospacing="1" w:line="240" w:lineRule="auto"/>
      <w:ind w:firstLine="0" w:firstLineChars="0"/>
      <w:textAlignment w:val="center"/>
    </w:pPr>
    <w:rPr>
      <w:rFonts w:ascii="Courier New" w:hAnsi="Courier New" w:cs="Courier New"/>
      <w:kern w:val="0"/>
      <w:sz w:val="21"/>
      <w:szCs w:val="24"/>
      <w:lang w:eastAsia="en-US"/>
    </w:rPr>
  </w:style>
  <w:style w:type="paragraph" w:customStyle="1" w:styleId="517">
    <w:name w:val="表头文字"/>
    <w:basedOn w:val="1"/>
    <w:qFormat/>
    <w:uiPriority w:val="0"/>
    <w:pPr>
      <w:ind w:firstLine="0" w:firstLineChars="0"/>
      <w:jc w:val="center"/>
    </w:pPr>
    <w:rPr>
      <w:rFonts w:ascii="Times New Roman" w:hAnsi="Times New Roman"/>
      <w:b/>
      <w:bCs/>
      <w:sz w:val="21"/>
      <w:szCs w:val="21"/>
    </w:rPr>
  </w:style>
  <w:style w:type="paragraph" w:customStyle="1" w:styleId="518">
    <w:name w:val="正文3"/>
    <w:qFormat/>
    <w:uiPriority w:val="0"/>
    <w:pPr>
      <w:jc w:val="both"/>
    </w:pPr>
    <w:rPr>
      <w:rFonts w:ascii="Calibri" w:hAnsi="Calibri" w:eastAsia="宋体" w:cs="宋体"/>
      <w:kern w:val="2"/>
      <w:sz w:val="21"/>
      <w:szCs w:val="21"/>
      <w:lang w:val="en-US" w:eastAsia="zh-CN" w:bidi="ar-SA"/>
    </w:rPr>
  </w:style>
  <w:style w:type="paragraph" w:customStyle="1" w:styleId="519">
    <w:name w:val="正文4"/>
    <w:qFormat/>
    <w:uiPriority w:val="0"/>
    <w:pPr>
      <w:jc w:val="both"/>
    </w:pPr>
    <w:rPr>
      <w:rFonts w:ascii="Calibri" w:hAnsi="Calibri" w:eastAsia="宋体" w:cs="宋体"/>
      <w:kern w:val="2"/>
      <w:sz w:val="21"/>
      <w:szCs w:val="21"/>
      <w:lang w:val="en-US" w:eastAsia="zh-CN" w:bidi="ar-SA"/>
    </w:rPr>
  </w:style>
  <w:style w:type="character" w:customStyle="1" w:styleId="520">
    <w:name w:val="已访问的超链接1"/>
    <w:qFormat/>
    <w:uiPriority w:val="0"/>
    <w:rPr>
      <w:rFonts w:ascii="仿宋_GB2312" w:hAnsi="Verdana" w:eastAsia="仿宋_GB2312"/>
      <w:color w:val="800080"/>
      <w:sz w:val="24"/>
      <w:szCs w:val="24"/>
      <w:u w:val="single"/>
      <w:lang w:val="en-US" w:eastAsia="en-US" w:bidi="ar-SA"/>
    </w:rPr>
  </w:style>
  <w:style w:type="paragraph" w:customStyle="1" w:styleId="521">
    <w:name w:val="_Style 35"/>
    <w:basedOn w:val="1"/>
    <w:next w:val="34"/>
    <w:qFormat/>
    <w:uiPriority w:val="0"/>
    <w:pPr>
      <w:adjustRightInd w:val="0"/>
      <w:spacing w:before="120" w:line="360" w:lineRule="atLeast"/>
      <w:ind w:firstLine="0" w:firstLineChars="0"/>
      <w:textAlignment w:val="baseline"/>
    </w:pPr>
    <w:rPr>
      <w:rFonts w:ascii="Arial" w:hAnsi="Arial" w:eastAsia="华文细黑"/>
      <w:i/>
      <w:iCs/>
      <w:kern w:val="0"/>
      <w:szCs w:val="20"/>
    </w:rPr>
  </w:style>
  <w:style w:type="character" w:customStyle="1" w:styleId="522">
    <w:name w:val="word"/>
    <w:basedOn w:val="211"/>
    <w:qFormat/>
    <w:uiPriority w:val="0"/>
    <w:rPr>
      <w:rFonts w:ascii="仿宋_GB2312" w:hAnsi="Verdana" w:eastAsia="仿宋_GB2312"/>
      <w:sz w:val="24"/>
      <w:szCs w:val="24"/>
      <w:lang w:val="en-US" w:eastAsia="en-US" w:bidi="ar-SA"/>
    </w:rPr>
  </w:style>
  <w:style w:type="paragraph" w:customStyle="1" w:styleId="523">
    <w:name w:val="Char1"/>
    <w:basedOn w:val="1"/>
    <w:qFormat/>
    <w:uiPriority w:val="0"/>
    <w:pPr>
      <w:widowControl/>
      <w:spacing w:after="160" w:line="240" w:lineRule="exact"/>
      <w:ind w:firstLine="0" w:firstLineChars="0"/>
      <w:jc w:val="both"/>
    </w:pPr>
    <w:rPr>
      <w:rFonts w:ascii="仿宋_GB2312" w:hAnsi="Verdana" w:eastAsia="仿宋_GB2312"/>
      <w:kern w:val="0"/>
      <w:szCs w:val="24"/>
      <w:lang w:eastAsia="en-US"/>
    </w:rPr>
  </w:style>
  <w:style w:type="paragraph" w:customStyle="1" w:styleId="524">
    <w:name w:val="正文5"/>
    <w:qFormat/>
    <w:uiPriority w:val="0"/>
    <w:pPr>
      <w:jc w:val="both"/>
    </w:pPr>
    <w:rPr>
      <w:rFonts w:ascii="Calibri" w:hAnsi="Calibri" w:eastAsia="宋体" w:cs="宋体"/>
      <w:kern w:val="2"/>
      <w:sz w:val="21"/>
      <w:szCs w:val="21"/>
      <w:lang w:val="en-US" w:eastAsia="zh-CN" w:bidi="ar-SA"/>
    </w:rPr>
  </w:style>
  <w:style w:type="paragraph" w:customStyle="1" w:styleId="525">
    <w:name w:val="接口说明"/>
    <w:basedOn w:val="1"/>
    <w:qFormat/>
    <w:uiPriority w:val="0"/>
    <w:pPr>
      <w:ind w:firstLine="480"/>
    </w:pPr>
  </w:style>
  <w:style w:type="table" w:customStyle="1" w:styleId="526">
    <w:name w:val="网格型4"/>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网格型5"/>
    <w:basedOn w:val="8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8">
    <w:name w:val="_Style 301"/>
    <w:qFormat/>
    <w:uiPriority w:val="60"/>
    <w:rPr>
      <w:rFonts w:ascii="Calibri" w:hAnsi="Calibri" w:eastAsia="宋体" w:cs="Times New Roman"/>
      <w:color w:val="31849B"/>
      <w:kern w:val="2"/>
      <w:sz w:val="21"/>
      <w:szCs w:val="22"/>
      <w:lang w:val="en-US" w:eastAsia="zh-CN" w:bidi="ar-SA"/>
    </w:rPr>
  </w:style>
  <w:style w:type="paragraph" w:customStyle="1" w:styleId="529">
    <w:name w:val="样式 方案正文 +"/>
    <w:basedOn w:val="1"/>
    <w:qFormat/>
    <w:uiPriority w:val="0"/>
    <w:pPr>
      <w:spacing w:before="120" w:after="120" w:line="415" w:lineRule="auto"/>
      <w:ind w:firstLine="480"/>
    </w:pPr>
    <w:rPr>
      <w:rFonts w:ascii="宋体" w:hAnsi="宋体"/>
      <w:bCs/>
      <w:kern w:val="0"/>
    </w:rPr>
  </w:style>
  <w:style w:type="character" w:customStyle="1" w:styleId="530">
    <w:name w:val="正文缩进 Char1"/>
    <w:qFormat/>
    <w:uiPriority w:val="0"/>
    <w:rPr>
      <w:kern w:val="2"/>
      <w:sz w:val="21"/>
      <w:szCs w:val="24"/>
      <w:lang w:eastAsia="zh-CN"/>
    </w:rPr>
  </w:style>
  <w:style w:type="paragraph" w:customStyle="1" w:styleId="531">
    <w:name w:val="注释"/>
    <w:next w:val="1"/>
    <w:qFormat/>
    <w:uiPriority w:val="0"/>
    <w:pPr>
      <w:widowControl w:val="0"/>
      <w:adjustRightInd w:val="0"/>
      <w:spacing w:beforeLines="100" w:afterLines="50" w:line="312" w:lineRule="atLeast"/>
      <w:ind w:hanging="646" w:hangingChars="202"/>
      <w:jc w:val="both"/>
      <w:textAlignment w:val="baseline"/>
    </w:pPr>
    <w:rPr>
      <w:rFonts w:ascii="Times New Roman" w:hAnsi="Times New Roman" w:eastAsia="楷体_GB2312" w:cs="Times New Roman"/>
      <w:vanish/>
      <w:color w:val="008000"/>
      <w:sz w:val="21"/>
      <w:szCs w:val="21"/>
      <w:lang w:val="en-US" w:eastAsia="zh-CN" w:bidi="ar-SA"/>
    </w:rPr>
  </w:style>
  <w:style w:type="paragraph" w:customStyle="1" w:styleId="532">
    <w:name w:val="YH-正文样式"/>
    <w:basedOn w:val="1"/>
    <w:qFormat/>
    <w:uiPriority w:val="0"/>
    <w:pPr>
      <w:spacing w:beforeLines="50" w:afterLines="50"/>
      <w:ind w:firstLine="420"/>
    </w:pPr>
    <w:rPr>
      <w:szCs w:val="24"/>
    </w:rPr>
  </w:style>
  <w:style w:type="paragraph" w:customStyle="1" w:styleId="533">
    <w:name w:val="YH-3级标题"/>
    <w:basedOn w:val="1"/>
    <w:qFormat/>
    <w:uiPriority w:val="0"/>
    <w:pPr>
      <w:keepNext/>
      <w:keepLines/>
      <w:numPr>
        <w:ilvl w:val="2"/>
        <w:numId w:val="16"/>
      </w:numPr>
      <w:spacing w:before="20" w:after="20" w:line="416" w:lineRule="auto"/>
      <w:outlineLvl w:val="2"/>
    </w:pPr>
    <w:rPr>
      <w:b/>
      <w:bCs/>
      <w:szCs w:val="32"/>
    </w:rPr>
  </w:style>
  <w:style w:type="character" w:customStyle="1" w:styleId="534">
    <w:name w:val="未处理的提及3"/>
    <w:basedOn w:val="211"/>
    <w:unhideWhenUsed/>
    <w:qFormat/>
    <w:uiPriority w:val="99"/>
    <w:rPr>
      <w:color w:val="605E5C"/>
      <w:shd w:val="clear" w:color="auto" w:fill="E1DFDD"/>
    </w:rPr>
  </w:style>
  <w:style w:type="paragraph" w:customStyle="1" w:styleId="535">
    <w:name w:val="修订2"/>
    <w:hidden/>
    <w:semiHidden/>
    <w:qFormat/>
    <w:uiPriority w:val="99"/>
    <w:rPr>
      <w:rFonts w:ascii="Calibri" w:hAnsi="Calibri" w:eastAsia="宋体" w:cs="Times New Roman"/>
      <w:kern w:val="2"/>
      <w:sz w:val="24"/>
      <w:szCs w:val="22"/>
      <w:lang w:val="en-US" w:eastAsia="zh-CN" w:bidi="ar-SA"/>
    </w:rPr>
  </w:style>
  <w:style w:type="character" w:customStyle="1" w:styleId="536">
    <w:name w:val="未处理的提及4"/>
    <w:basedOn w:val="211"/>
    <w:unhideWhenUsed/>
    <w:qFormat/>
    <w:uiPriority w:val="99"/>
    <w:rPr>
      <w:color w:val="605E5C"/>
      <w:shd w:val="clear" w:color="auto" w:fill="E1DFDD"/>
    </w:rPr>
  </w:style>
  <w:style w:type="paragraph" w:customStyle="1" w:styleId="537">
    <w:name w:val="ZH列表"/>
    <w:basedOn w:val="1"/>
    <w:qFormat/>
    <w:uiPriority w:val="0"/>
    <w:pPr>
      <w:numPr>
        <w:ilvl w:val="0"/>
        <w:numId w:val="17"/>
      </w:numPr>
      <w:ind w:left="960" w:leftChars="200" w:hanging="480" w:hangingChars="200"/>
    </w:pPr>
  </w:style>
  <w:style w:type="paragraph" w:customStyle="1" w:styleId="538">
    <w:name w:val="ZH列表2"/>
    <w:basedOn w:val="1"/>
    <w:qFormat/>
    <w:uiPriority w:val="0"/>
    <w:pPr>
      <w:numPr>
        <w:ilvl w:val="0"/>
        <w:numId w:val="18"/>
      </w:numPr>
      <w:ind w:left="400" w:leftChars="200" w:hanging="200" w:hangingChars="200"/>
      <w:jc w:val="both"/>
    </w:pPr>
    <w:rPr>
      <w:rFonts w:ascii="Times New Roman" w:hAnsi="Times New Roman"/>
    </w:rPr>
  </w:style>
  <w:style w:type="paragraph" w:customStyle="1" w:styleId="539">
    <w:name w:val="ZH图"/>
    <w:basedOn w:val="1"/>
    <w:qFormat/>
    <w:uiPriority w:val="0"/>
    <w:pPr>
      <w:ind w:firstLine="0" w:firstLineChars="0"/>
      <w:jc w:val="center"/>
    </w:pPr>
    <w:rPr>
      <w:rFonts w:ascii="宋体" w:hAnsi="宋体" w:cs="宋体"/>
      <w:color w:val="000000"/>
    </w:rPr>
  </w:style>
  <w:style w:type="paragraph" w:customStyle="1" w:styleId="540">
    <w:name w:val="ZH表内容居中"/>
    <w:basedOn w:val="1"/>
    <w:qFormat/>
    <w:uiPriority w:val="0"/>
    <w:pPr>
      <w:spacing w:line="240" w:lineRule="auto"/>
      <w:ind w:firstLine="0" w:firstLineChars="0"/>
      <w:jc w:val="center"/>
    </w:pPr>
    <w:rPr>
      <w:rFonts w:ascii="宋体" w:hAnsi="宋体" w:cs="宋体"/>
      <w:szCs w:val="20"/>
    </w:rPr>
  </w:style>
  <w:style w:type="paragraph" w:customStyle="1" w:styleId="541">
    <w:name w:val="ZH表标题"/>
    <w:basedOn w:val="1"/>
    <w:qFormat/>
    <w:uiPriority w:val="0"/>
    <w:pPr>
      <w:spacing w:line="240" w:lineRule="auto"/>
      <w:ind w:firstLine="0" w:firstLineChars="0"/>
      <w:jc w:val="center"/>
    </w:pPr>
    <w:rPr>
      <w:rFonts w:ascii="宋体" w:hAnsi="宋体" w:cs="宋体"/>
      <w:b/>
      <w:bCs/>
      <w:szCs w:val="20"/>
    </w:rPr>
  </w:style>
  <w:style w:type="paragraph" w:customStyle="1" w:styleId="542">
    <w:name w:val="ZH表内容居左"/>
    <w:basedOn w:val="540"/>
    <w:qFormat/>
    <w:uiPriority w:val="0"/>
    <w:pPr>
      <w:jc w:val="left"/>
    </w:pPr>
  </w:style>
  <w:style w:type="paragraph" w:customStyle="1" w:styleId="543">
    <w:name w:val="封皮小字"/>
    <w:basedOn w:val="1"/>
    <w:qFormat/>
    <w:uiPriority w:val="0"/>
    <w:pPr>
      <w:ind w:firstLine="0" w:firstLineChars="0"/>
      <w:jc w:val="center"/>
    </w:pPr>
    <w:rPr>
      <w:rFonts w:ascii="宋体" w:hAnsi="宋体" w:cs="宋体"/>
      <w:sz w:val="36"/>
      <w:szCs w:val="20"/>
    </w:rPr>
  </w:style>
  <w:style w:type="paragraph" w:customStyle="1" w:styleId="544">
    <w:name w:val="封皮大字"/>
    <w:basedOn w:val="1"/>
    <w:qFormat/>
    <w:uiPriority w:val="0"/>
    <w:pPr>
      <w:tabs>
        <w:tab w:val="left" w:pos="3598"/>
        <w:tab w:val="left" w:pos="4409"/>
        <w:tab w:val="left" w:pos="5218"/>
      </w:tabs>
      <w:ind w:firstLine="0" w:firstLineChars="0"/>
      <w:jc w:val="center"/>
    </w:pPr>
    <w:rPr>
      <w:rFonts w:ascii="宋体" w:hAnsi="宋体" w:cs="Microsoft JhengHei"/>
      <w:b/>
      <w:bCs/>
      <w:sz w:val="56"/>
      <w:szCs w:val="56"/>
    </w:rPr>
  </w:style>
  <w:style w:type="paragraph" w:customStyle="1" w:styleId="545">
    <w:name w:val="样式 宋体 首行缩进:  2 字符"/>
    <w:basedOn w:val="1"/>
    <w:qFormat/>
    <w:uiPriority w:val="0"/>
    <w:pPr>
      <w:ind w:firstLine="480"/>
      <w:jc w:val="both"/>
    </w:pPr>
    <w:rPr>
      <w:rFonts w:ascii="宋体" w:hAnsi="宋体" w:cs="宋体"/>
      <w:szCs w:val="20"/>
    </w:rPr>
  </w:style>
  <w:style w:type="paragraph" w:customStyle="1" w:styleId="546">
    <w:name w:val="ZH正文"/>
    <w:basedOn w:val="1"/>
    <w:qFormat/>
    <w:uiPriority w:val="0"/>
    <w:pPr>
      <w:ind w:firstLine="480"/>
      <w:jc w:val="both"/>
    </w:pPr>
    <w:rPr>
      <w:rFonts w:cs="宋体"/>
      <w:szCs w:val="20"/>
    </w:rPr>
  </w:style>
  <w:style w:type="paragraph" w:customStyle="1" w:styleId="547">
    <w:name w:val="无效"/>
    <w:basedOn w:val="1"/>
    <w:qFormat/>
    <w:uiPriority w:val="0"/>
    <w:pPr>
      <w:spacing w:line="240" w:lineRule="auto"/>
      <w:ind w:firstLine="0" w:firstLineChars="0"/>
    </w:pPr>
    <w:rPr>
      <w:rFonts w:ascii="宋体" w:hAnsi="宋体" w:cs="宋体"/>
      <w:szCs w:val="20"/>
    </w:rPr>
  </w:style>
  <w:style w:type="paragraph" w:customStyle="1" w:styleId="548">
    <w:name w:val="Del"/>
    <w:basedOn w:val="1"/>
    <w:qFormat/>
    <w:uiPriority w:val="0"/>
    <w:pPr>
      <w:spacing w:line="240" w:lineRule="auto"/>
      <w:ind w:firstLine="0" w:firstLineChars="0"/>
    </w:pPr>
    <w:rPr>
      <w:rFonts w:ascii="宋体" w:hAnsi="宋体" w:cs="宋体"/>
      <w:szCs w:val="20"/>
    </w:rPr>
  </w:style>
  <w:style w:type="character" w:customStyle="1" w:styleId="549">
    <w:name w:val="未处理的提及5"/>
    <w:basedOn w:val="211"/>
    <w:semiHidden/>
    <w:unhideWhenUsed/>
    <w:qFormat/>
    <w:uiPriority w:val="99"/>
    <w:rPr>
      <w:color w:val="605E5C"/>
      <w:shd w:val="clear" w:color="auto" w:fill="E1DFDD"/>
    </w:rPr>
  </w:style>
  <w:style w:type="character" w:customStyle="1" w:styleId="550">
    <w:name w:val="注释标题 Char"/>
    <w:basedOn w:val="211"/>
    <w:link w:val="16"/>
    <w:qFormat/>
    <w:uiPriority w:val="0"/>
    <w:rPr>
      <w:rFonts w:ascii="Times New Roman" w:hAnsi="Times New Roman"/>
      <w:kern w:val="2"/>
      <w:sz w:val="21"/>
      <w:szCs w:val="24"/>
    </w:rPr>
  </w:style>
  <w:style w:type="character" w:customStyle="1" w:styleId="551">
    <w:name w:val="副标题 Char"/>
    <w:basedOn w:val="211"/>
    <w:link w:val="64"/>
    <w:qFormat/>
    <w:uiPriority w:val="11"/>
    <w:rPr>
      <w:rFonts w:ascii="Arial" w:hAnsi="Arial" w:eastAsia="楷体_GB2312"/>
      <w:smallCaps/>
      <w:spacing w:val="20"/>
      <w:kern w:val="20"/>
      <w:sz w:val="27"/>
    </w:rPr>
  </w:style>
  <w:style w:type="paragraph" w:customStyle="1" w:styleId="552">
    <w:name w:val="修订3"/>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553">
    <w:name w:val="z-窗体顶端2"/>
    <w:basedOn w:val="1"/>
    <w:next w:val="1"/>
    <w:link w:val="554"/>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554">
    <w:name w:val="z-窗体顶端 Char"/>
    <w:basedOn w:val="211"/>
    <w:link w:val="553"/>
    <w:qFormat/>
    <w:uiPriority w:val="0"/>
    <w:rPr>
      <w:rFonts w:ascii="Arial" w:hAnsi="Arial" w:cs="Arial"/>
      <w:vanish/>
      <w:color w:val="000000"/>
      <w:sz w:val="16"/>
      <w:szCs w:val="16"/>
    </w:rPr>
  </w:style>
  <w:style w:type="paragraph" w:customStyle="1" w:styleId="555">
    <w:name w:val="z-窗体底端2"/>
    <w:basedOn w:val="1"/>
    <w:next w:val="1"/>
    <w:link w:val="556"/>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556">
    <w:name w:val="z-窗体底端 Char"/>
    <w:basedOn w:val="211"/>
    <w:link w:val="555"/>
    <w:qFormat/>
    <w:uiPriority w:val="0"/>
    <w:rPr>
      <w:rFonts w:ascii="Arial" w:hAnsi="Arial" w:cs="Arial"/>
      <w:vanish/>
      <w:color w:val="000000"/>
      <w:sz w:val="16"/>
      <w:szCs w:val="16"/>
    </w:rPr>
  </w:style>
  <w:style w:type="paragraph" w:customStyle="1" w:styleId="557">
    <w:name w:val="TOC 标题2"/>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558">
    <w:name w:val="样式 宋体 下划线 首行缩进:  2 字符"/>
    <w:basedOn w:val="1"/>
    <w:qFormat/>
    <w:uiPriority w:val="0"/>
    <w:pPr>
      <w:ind w:firstLine="480"/>
    </w:pPr>
    <w:rPr>
      <w:rFonts w:ascii="宋体" w:hAnsi="宋体" w:cs="宋体"/>
      <w:b/>
      <w:szCs w:val="20"/>
      <w:u w:val="single"/>
    </w:rPr>
  </w:style>
  <w:style w:type="paragraph" w:customStyle="1" w:styleId="559">
    <w:name w:val="ZH正文着重"/>
    <w:basedOn w:val="558"/>
    <w:qFormat/>
    <w:uiPriority w:val="0"/>
    <w:pPr>
      <w:ind w:firstLine="482"/>
      <w:jc w:val="both"/>
    </w:pPr>
    <w:rPr>
      <w:bCs/>
    </w:rPr>
  </w:style>
  <w:style w:type="paragraph" w:customStyle="1" w:styleId="560">
    <w:name w:val="ZH题注"/>
    <w:basedOn w:val="22"/>
    <w:qFormat/>
    <w:uiPriority w:val="0"/>
    <w:pPr>
      <w:spacing w:line="360" w:lineRule="auto"/>
      <w:jc w:val="center"/>
    </w:pPr>
  </w:style>
  <w:style w:type="paragraph" w:customStyle="1" w:styleId="561">
    <w:name w:val="ZH题注表格"/>
    <w:basedOn w:val="560"/>
    <w:qFormat/>
    <w:uiPriority w:val="0"/>
  </w:style>
  <w:style w:type="table" w:customStyle="1" w:styleId="562">
    <w:name w:val="浅色底纹 - 强调文字颜色 11"/>
    <w:basedOn w:val="88"/>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563">
    <w:name w:val="Quote"/>
    <w:basedOn w:val="1"/>
    <w:next w:val="1"/>
    <w:link w:val="564"/>
    <w:qFormat/>
    <w:uiPriority w:val="29"/>
    <w:pPr>
      <w:spacing w:before="240" w:after="240" w:line="240" w:lineRule="auto"/>
      <w:ind w:left="240" w:leftChars="100" w:right="100" w:rightChars="100" w:firstLine="0" w:firstLineChars="0"/>
      <w:jc w:val="both"/>
    </w:pPr>
    <w:rPr>
      <w:rFonts w:asciiTheme="minorHAnsi" w:hAnsiTheme="minorHAnsi" w:eastAsiaTheme="minorEastAsia" w:cstheme="minorBidi"/>
      <w:i/>
      <w:iCs/>
      <w:color w:val="000000" w:themeColor="text1"/>
      <w:kern w:val="15"/>
    </w:rPr>
  </w:style>
  <w:style w:type="character" w:customStyle="1" w:styleId="564">
    <w:name w:val="引用 Char"/>
    <w:basedOn w:val="211"/>
    <w:link w:val="563"/>
    <w:qFormat/>
    <w:uiPriority w:val="29"/>
    <w:rPr>
      <w:rFonts w:asciiTheme="minorHAnsi" w:hAnsiTheme="minorHAnsi" w:eastAsiaTheme="minorEastAsia" w:cstheme="minorBidi"/>
      <w:i/>
      <w:iCs/>
      <w:color w:val="000000" w:themeColor="text1"/>
      <w:kern w:val="15"/>
      <w:sz w:val="24"/>
      <w:szCs w:val="22"/>
    </w:rPr>
  </w:style>
  <w:style w:type="paragraph" w:styleId="565">
    <w:name w:val="Intense Quote"/>
    <w:basedOn w:val="1"/>
    <w:next w:val="1"/>
    <w:link w:val="566"/>
    <w:qFormat/>
    <w:uiPriority w:val="30"/>
    <w:pPr>
      <w:pBdr>
        <w:bottom w:val="single" w:color="4F81BD" w:themeColor="accent1" w:sz="4" w:space="4"/>
      </w:pBdr>
      <w:spacing w:before="200" w:after="280" w:line="240" w:lineRule="auto"/>
      <w:ind w:left="936" w:leftChars="100" w:right="936" w:rightChars="100" w:firstLine="0" w:firstLineChars="0"/>
      <w:jc w:val="both"/>
    </w:pPr>
    <w:rPr>
      <w:rFonts w:asciiTheme="minorHAnsi" w:hAnsiTheme="minorHAnsi" w:eastAsiaTheme="minorEastAsia" w:cstheme="minorBidi"/>
      <w:b/>
      <w:bCs/>
      <w:i/>
      <w:iCs/>
      <w:color w:val="4F81BD" w:themeColor="accent1"/>
      <w:kern w:val="15"/>
    </w:rPr>
  </w:style>
  <w:style w:type="character" w:customStyle="1" w:styleId="566">
    <w:name w:val="明显引用 Char"/>
    <w:basedOn w:val="211"/>
    <w:link w:val="565"/>
    <w:qFormat/>
    <w:uiPriority w:val="30"/>
    <w:rPr>
      <w:rFonts w:asciiTheme="minorHAnsi" w:hAnsiTheme="minorHAnsi" w:eastAsiaTheme="minorEastAsia" w:cstheme="minorBidi"/>
      <w:b/>
      <w:bCs/>
      <w:i/>
      <w:iCs/>
      <w:color w:val="4F81BD" w:themeColor="accent1"/>
      <w:kern w:val="15"/>
      <w:sz w:val="24"/>
      <w:szCs w:val="22"/>
    </w:rPr>
  </w:style>
  <w:style w:type="table" w:customStyle="1" w:styleId="567">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68">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69">
    <w:name w:val="@他2"/>
    <w:basedOn w:val="211"/>
    <w:semiHidden/>
    <w:qFormat/>
    <w:uiPriority w:val="99"/>
    <w:rPr>
      <w:color w:val="2B579A"/>
      <w:shd w:val="clear" w:color="auto" w:fill="E1DFDD"/>
    </w:rPr>
  </w:style>
  <w:style w:type="character" w:customStyle="1" w:styleId="570">
    <w:name w:val="HTML 地址 Char"/>
    <w:basedOn w:val="211"/>
    <w:link w:val="41"/>
    <w:qFormat/>
    <w:uiPriority w:val="99"/>
    <w:rPr>
      <w:i/>
      <w:iCs/>
      <w:kern w:val="2"/>
      <w:sz w:val="24"/>
      <w:szCs w:val="22"/>
    </w:rPr>
  </w:style>
  <w:style w:type="character" w:customStyle="1" w:styleId="571">
    <w:name w:val="不明显参考1"/>
    <w:basedOn w:val="211"/>
    <w:qFormat/>
    <w:uiPriority w:val="31"/>
    <w:rPr>
      <w:smallCaps/>
      <w:color w:val="585858" w:themeColor="text1" w:themeTint="A6"/>
    </w:rPr>
  </w:style>
  <w:style w:type="character" w:customStyle="1" w:styleId="572">
    <w:name w:val="不明显强调1"/>
    <w:basedOn w:val="211"/>
    <w:qFormat/>
    <w:uiPriority w:val="19"/>
    <w:rPr>
      <w:i/>
      <w:iCs/>
      <w:color w:val="3F3F3F" w:themeColor="text1" w:themeTint="BF"/>
    </w:rPr>
  </w:style>
  <w:style w:type="table" w:customStyle="1" w:styleId="573">
    <w:name w:val="彩色列表1"/>
    <w:basedOn w:val="88"/>
    <w:semiHidden/>
    <w:unhideWhenUsed/>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574">
    <w:name w:val="彩色网格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575">
    <w:name w:val="电子邮件签名 Char"/>
    <w:basedOn w:val="211"/>
    <w:link w:val="19"/>
    <w:qFormat/>
    <w:uiPriority w:val="99"/>
    <w:rPr>
      <w:kern w:val="2"/>
      <w:sz w:val="24"/>
      <w:szCs w:val="22"/>
    </w:rPr>
  </w:style>
  <w:style w:type="character" w:customStyle="1" w:styleId="576">
    <w:name w:val="井号标签1"/>
    <w:basedOn w:val="211"/>
    <w:semiHidden/>
    <w:qFormat/>
    <w:uiPriority w:val="99"/>
    <w:rPr>
      <w:color w:val="2B579A"/>
      <w:shd w:val="clear" w:color="auto" w:fill="E1DFDD"/>
    </w:rPr>
  </w:style>
  <w:style w:type="character" w:customStyle="1" w:styleId="577">
    <w:name w:val="明显参考1"/>
    <w:basedOn w:val="211"/>
    <w:qFormat/>
    <w:uiPriority w:val="32"/>
    <w:rPr>
      <w:b/>
      <w:bCs/>
      <w:smallCaps/>
      <w:color w:val="4F81BD" w:themeColor="accent1"/>
      <w:spacing w:val="5"/>
    </w:rPr>
  </w:style>
  <w:style w:type="character" w:customStyle="1" w:styleId="578">
    <w:name w:val="明显强调1"/>
    <w:basedOn w:val="211"/>
    <w:qFormat/>
    <w:uiPriority w:val="21"/>
    <w:rPr>
      <w:i/>
      <w:iCs/>
      <w:color w:val="4F81BD" w:themeColor="accent1"/>
    </w:rPr>
  </w:style>
  <w:style w:type="character" w:customStyle="1" w:styleId="579">
    <w:name w:val="签名 Char"/>
    <w:basedOn w:val="211"/>
    <w:link w:val="58"/>
    <w:qFormat/>
    <w:uiPriority w:val="99"/>
    <w:rPr>
      <w:kern w:val="2"/>
      <w:sz w:val="24"/>
      <w:szCs w:val="22"/>
    </w:rPr>
  </w:style>
  <w:style w:type="table" w:customStyle="1" w:styleId="580">
    <w:name w:val="浅色底纹1"/>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581">
    <w:name w:val="浅色列表1"/>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582">
    <w:name w:val="浅色列表 - 强调文字颜色 11"/>
    <w:basedOn w:val="88"/>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583">
    <w:name w:val="浅色网格1"/>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584">
    <w:name w:val="浅色网格 - 强调文字颜色 11"/>
    <w:basedOn w:val="88"/>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585">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86">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87">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88">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89">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590">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591">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92">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3">
    <w:name w:val="List Table 2 Accent 1"/>
    <w:basedOn w:val="88"/>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94">
    <w:name w:val="List Table 2 Accent 2"/>
    <w:basedOn w:val="88"/>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95">
    <w:name w:val="List Table 2 Accent 3"/>
    <w:basedOn w:val="8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96">
    <w:name w:val="List Table 2 Accent 4"/>
    <w:basedOn w:val="88"/>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597">
    <w:name w:val="List Table 2 Accent 5"/>
    <w:basedOn w:val="8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598">
    <w:name w:val="List Table 2 Accent 6"/>
    <w:basedOn w:val="88"/>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99">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00">
    <w:name w:val="List Table 3 Accent 1"/>
    <w:basedOn w:val="88"/>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bCs/>
        <w:color w:val="FFFFFF" w:themeColor="background1"/>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601">
    <w:name w:val="List Table 3 Accent 2"/>
    <w:basedOn w:val="88"/>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blStylePr w:type="firstRow">
      <w:rPr>
        <w:b/>
        <w:bCs/>
        <w:color w:val="FFFFFF" w:themeColor="background1"/>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602">
    <w:name w:val="List Table 3 Accent 3"/>
    <w:basedOn w:val="88"/>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CellMar>
        <w:top w:w="0" w:type="dxa"/>
        <w:left w:w="108" w:type="dxa"/>
        <w:bottom w:w="0" w:type="dxa"/>
        <w:right w:w="108" w:type="dxa"/>
      </w:tblCellMar>
    </w:tblPr>
    <w:tblStylePr w:type="firstRow">
      <w:rPr>
        <w:b/>
        <w:bCs/>
        <w:color w:val="FFFFFF" w:themeColor="background1"/>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603">
    <w:name w:val="List Table 3 Accent 4"/>
    <w:basedOn w:val="88"/>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CellMar>
        <w:top w:w="0" w:type="dxa"/>
        <w:left w:w="108" w:type="dxa"/>
        <w:bottom w:w="0" w:type="dxa"/>
        <w:right w:w="108" w:type="dxa"/>
      </w:tblCellMar>
    </w:tblPr>
    <w:tblStylePr w:type="firstRow">
      <w:rPr>
        <w:b/>
        <w:bCs/>
        <w:color w:val="FFFFFF" w:themeColor="background1"/>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604">
    <w:name w:val="List Table 3 Accent 5"/>
    <w:basedOn w:val="88"/>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CellMar>
        <w:top w:w="0" w:type="dxa"/>
        <w:left w:w="108" w:type="dxa"/>
        <w:bottom w:w="0" w:type="dxa"/>
        <w:right w:w="108" w:type="dxa"/>
      </w:tblCellMar>
    </w:tblPr>
    <w:tblStylePr w:type="firstRow">
      <w:rPr>
        <w:b/>
        <w:bCs/>
        <w:color w:val="FFFFFF" w:themeColor="background1"/>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605">
    <w:name w:val="List Table 3 Accent 6"/>
    <w:basedOn w:val="88"/>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CellMar>
        <w:top w:w="0" w:type="dxa"/>
        <w:left w:w="108" w:type="dxa"/>
        <w:bottom w:w="0" w:type="dxa"/>
        <w:right w:w="108" w:type="dxa"/>
      </w:tblCellMar>
    </w:tblPr>
    <w:tblStylePr w:type="firstRow">
      <w:rPr>
        <w:b/>
        <w:bCs/>
        <w:color w:val="FFFFFF" w:themeColor="background1"/>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606">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7">
    <w:name w:val="List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08">
    <w:name w:val="List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09">
    <w:name w:val="List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10">
    <w:name w:val="List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11">
    <w:name w:val="List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12">
    <w:name w:val="List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13">
    <w:name w:val="List Table 5 Dark"/>
    <w:basedOn w:val="88"/>
    <w:qFormat/>
    <w:uiPriority w:val="50"/>
    <w:rPr>
      <w:color w:val="FFFFFF" w:themeColor="background1"/>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4">
    <w:name w:val="List Table 5 Dark Accent 1"/>
    <w:basedOn w:val="88"/>
    <w:qFormat/>
    <w:uiPriority w:val="50"/>
    <w:rPr>
      <w:color w:val="FFFFFF" w:themeColor="background1"/>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CellMar>
        <w:top w:w="0" w:type="dxa"/>
        <w:left w:w="108" w:type="dxa"/>
        <w:bottom w:w="0" w:type="dxa"/>
        <w:right w:w="108" w:type="dxa"/>
      </w:tblCellMar>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5">
    <w:name w:val="List Table 5 Dark Accent 2"/>
    <w:basedOn w:val="88"/>
    <w:qFormat/>
    <w:uiPriority w:val="50"/>
    <w:rPr>
      <w:color w:val="FFFFFF" w:themeColor="background1"/>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CellMar>
        <w:top w:w="0" w:type="dxa"/>
        <w:left w:w="108" w:type="dxa"/>
        <w:bottom w:w="0" w:type="dxa"/>
        <w:right w:w="108" w:type="dxa"/>
      </w:tblCellMar>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6">
    <w:name w:val="List Table 5 Dark Accent 3"/>
    <w:basedOn w:val="88"/>
    <w:qFormat/>
    <w:uiPriority w:val="50"/>
    <w:rPr>
      <w:color w:val="FFFFFF" w:themeColor="background1"/>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CellMar>
        <w:top w:w="0" w:type="dxa"/>
        <w:left w:w="108" w:type="dxa"/>
        <w:bottom w:w="0" w:type="dxa"/>
        <w:right w:w="108" w:type="dxa"/>
      </w:tblCellMar>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7">
    <w:name w:val="List Table 5 Dark Accent 4"/>
    <w:basedOn w:val="88"/>
    <w:qFormat/>
    <w:uiPriority w:val="50"/>
    <w:rPr>
      <w:color w:val="FFFFFF" w:themeColor="background1"/>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CellMar>
        <w:top w:w="0" w:type="dxa"/>
        <w:left w:w="108" w:type="dxa"/>
        <w:bottom w:w="0" w:type="dxa"/>
        <w:right w:w="108" w:type="dxa"/>
      </w:tblCellMar>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8">
    <w:name w:val="List Table 5 Dark Accent 5"/>
    <w:basedOn w:val="88"/>
    <w:qFormat/>
    <w:uiPriority w:val="50"/>
    <w:rPr>
      <w:color w:val="FFFFFF" w:themeColor="background1"/>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CellMar>
        <w:top w:w="0" w:type="dxa"/>
        <w:left w:w="108" w:type="dxa"/>
        <w:bottom w:w="0" w:type="dxa"/>
        <w:right w:w="108" w:type="dxa"/>
      </w:tblCellMar>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9">
    <w:name w:val="List Table 5 Dark Accent 6"/>
    <w:basedOn w:val="88"/>
    <w:qFormat/>
    <w:uiPriority w:val="50"/>
    <w:rPr>
      <w:color w:val="FFFFFF" w:themeColor="background1"/>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CellMar>
        <w:top w:w="0" w:type="dxa"/>
        <w:left w:w="108" w:type="dxa"/>
        <w:bottom w:w="0" w:type="dxa"/>
        <w:right w:w="108" w:type="dxa"/>
      </w:tblCellMar>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0">
    <w:name w:val="List Table 6 Colorful"/>
    <w:basedOn w:val="88"/>
    <w:qFormat/>
    <w:uiPriority w:val="51"/>
    <w:rPr>
      <w:color w:val="000000" w:themeColor="text1"/>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21">
    <w:name w:val="List Table 6 Colorful Accent 1"/>
    <w:basedOn w:val="88"/>
    <w:qFormat/>
    <w:uiPriority w:val="51"/>
    <w:rPr>
      <w:color w:val="366091" w:themeColor="accent1" w:themeShade="BF"/>
    </w:r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22">
    <w:name w:val="List Table 6 Colorful Accent 2"/>
    <w:basedOn w:val="88"/>
    <w:qFormat/>
    <w:uiPriority w:val="51"/>
    <w:rPr>
      <w:color w:val="943734" w:themeColor="accent2" w:themeShade="BF"/>
    </w:rPr>
    <w:tblPr>
      <w:tblBorders>
        <w:top w:val="single" w:color="C0504D" w:themeColor="accent2" w:sz="4" w:space="0"/>
        <w:bottom w:val="single" w:color="C0504D" w:themeColor="accent2" w:sz="4" w:space="0"/>
      </w:tblBorders>
      <w:tblCellMar>
        <w:top w:w="0" w:type="dxa"/>
        <w:left w:w="108" w:type="dxa"/>
        <w:bottom w:w="0" w:type="dxa"/>
        <w:right w:w="108" w:type="dxa"/>
      </w:tblCellMar>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23">
    <w:name w:val="List Table 6 Colorful Accent 3"/>
    <w:basedOn w:val="88"/>
    <w:qFormat/>
    <w:uiPriority w:val="51"/>
    <w:rPr>
      <w:color w:val="76923C" w:themeColor="accent3" w:themeShade="BF"/>
    </w:rPr>
    <w:tblPr>
      <w:tblBorders>
        <w:top w:val="single" w:color="9BBB59" w:themeColor="accent3" w:sz="4" w:space="0"/>
        <w:bottom w:val="single" w:color="9BBB59" w:themeColor="accent3" w:sz="4" w:space="0"/>
      </w:tblBorders>
      <w:tblCellMar>
        <w:top w:w="0" w:type="dxa"/>
        <w:left w:w="108" w:type="dxa"/>
        <w:bottom w:w="0" w:type="dxa"/>
        <w:right w:w="108" w:type="dxa"/>
      </w:tblCellMar>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24">
    <w:name w:val="List Table 6 Colorful Accent 4"/>
    <w:basedOn w:val="88"/>
    <w:qFormat/>
    <w:uiPriority w:val="51"/>
    <w:rPr>
      <w:color w:val="5F497A" w:themeColor="accent4" w:themeShade="BF"/>
    </w:rPr>
    <w:tblPr>
      <w:tblBorders>
        <w:top w:val="single" w:color="8064A2" w:themeColor="accent4" w:sz="4" w:space="0"/>
        <w:bottom w:val="single" w:color="8064A2" w:themeColor="accent4" w:sz="4" w:space="0"/>
      </w:tblBorders>
      <w:tblCellMar>
        <w:top w:w="0" w:type="dxa"/>
        <w:left w:w="108" w:type="dxa"/>
        <w:bottom w:w="0" w:type="dxa"/>
        <w:right w:w="108" w:type="dxa"/>
      </w:tblCellMar>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25">
    <w:name w:val="List Table 6 Colorful Accent 5"/>
    <w:basedOn w:val="88"/>
    <w:qFormat/>
    <w:uiPriority w:val="51"/>
    <w:rPr>
      <w:color w:val="31849B" w:themeColor="accent5" w:themeShade="BF"/>
    </w:rPr>
    <w:tblPr>
      <w:tblBorders>
        <w:top w:val="single" w:color="4BACC6" w:themeColor="accent5" w:sz="4" w:space="0"/>
        <w:bottom w:val="single" w:color="4BACC6" w:themeColor="accent5" w:sz="4" w:space="0"/>
      </w:tblBorders>
      <w:tblCellMar>
        <w:top w:w="0" w:type="dxa"/>
        <w:left w:w="108" w:type="dxa"/>
        <w:bottom w:w="0" w:type="dxa"/>
        <w:right w:w="108" w:type="dxa"/>
      </w:tblCellMar>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26">
    <w:name w:val="List Table 6 Colorful Accent 6"/>
    <w:basedOn w:val="88"/>
    <w:qFormat/>
    <w:uiPriority w:val="51"/>
    <w:rPr>
      <w:color w:val="E36C09" w:themeColor="accent6" w:themeShade="BF"/>
    </w:rPr>
    <w:tblPr>
      <w:tblBorders>
        <w:top w:val="single" w:color="F79646" w:themeColor="accent6" w:sz="4" w:space="0"/>
        <w:bottom w:val="single" w:color="F79646" w:themeColor="accent6" w:sz="4" w:space="0"/>
      </w:tblBorders>
      <w:tblCellMar>
        <w:top w:w="0" w:type="dxa"/>
        <w:left w:w="108" w:type="dxa"/>
        <w:bottom w:w="0" w:type="dxa"/>
        <w:right w:w="108" w:type="dxa"/>
      </w:tblCellMar>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27">
    <w:name w:val="List Table 7 Colorful"/>
    <w:basedOn w:val="88"/>
    <w:qFormat/>
    <w:uiPriority w:val="52"/>
    <w:rPr>
      <w:color w:val="000000" w:themeColor="text1"/>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8">
    <w:name w:val="List Table 7 Colorful Accent 1"/>
    <w:basedOn w:val="88"/>
    <w:qFormat/>
    <w:uiPriority w:val="52"/>
    <w:rPr>
      <w:color w:val="366091"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9">
    <w:name w:val="List Table 7 Colorful Accent 2"/>
    <w:basedOn w:val="88"/>
    <w:qFormat/>
    <w:uiPriority w:val="52"/>
    <w:rPr>
      <w:color w:val="943734"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0">
    <w:name w:val="List Table 7 Colorful Accent 3"/>
    <w:basedOn w:val="88"/>
    <w:qFormat/>
    <w:uiPriority w:val="52"/>
    <w:rPr>
      <w:color w:val="76923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1">
    <w:name w:val="List Table 7 Colorful Accent 4"/>
    <w:basedOn w:val="88"/>
    <w:qFormat/>
    <w:uiPriority w:val="52"/>
    <w:rPr>
      <w:color w:val="5F497A"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2">
    <w:name w:val="List Table 7 Colorful Accent 5"/>
    <w:basedOn w:val="88"/>
    <w:qFormat/>
    <w:uiPriority w:val="52"/>
    <w:rPr>
      <w:color w:val="31849B"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3">
    <w:name w:val="List Table 7 Colorful Accent 6"/>
    <w:basedOn w:val="88"/>
    <w:qFormat/>
    <w:uiPriority w:val="52"/>
    <w:rPr>
      <w:color w:val="E36C09"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4">
    <w:name w:val="深色列表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character" w:customStyle="1" w:styleId="635">
    <w:name w:val="书籍标题1"/>
    <w:basedOn w:val="211"/>
    <w:qFormat/>
    <w:uiPriority w:val="33"/>
    <w:rPr>
      <w:b/>
      <w:bCs/>
      <w:i/>
      <w:iCs/>
      <w:spacing w:val="5"/>
    </w:rPr>
  </w:style>
  <w:style w:type="paragraph" w:customStyle="1" w:styleId="636">
    <w:name w:val="书目1"/>
    <w:basedOn w:val="1"/>
    <w:next w:val="1"/>
    <w:semiHidden/>
    <w:qFormat/>
    <w:uiPriority w:val="37"/>
  </w:style>
  <w:style w:type="table" w:customStyle="1" w:styleId="637">
    <w:name w:val="Grid Table 1 Light Accent 1"/>
    <w:basedOn w:val="88"/>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638">
    <w:name w:val="Grid Table 1 Light Accent 2"/>
    <w:basedOn w:val="88"/>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639">
    <w:name w:val="Grid Table 1 Light Accent 3"/>
    <w:basedOn w:val="88"/>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640">
    <w:name w:val="Grid Table 1 Light Accent 4"/>
    <w:basedOn w:val="88"/>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641">
    <w:name w:val="Grid Table 1 Light Accent 5"/>
    <w:basedOn w:val="88"/>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642">
    <w:name w:val="Grid Table 1 Light Accent 6"/>
    <w:basedOn w:val="88"/>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643">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44">
    <w:name w:val="Grid Table 2 Accent 1"/>
    <w:basedOn w:val="88"/>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45">
    <w:name w:val="Grid Table 2 Accent 2"/>
    <w:basedOn w:val="88"/>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CellMar>
        <w:top w:w="0" w:type="dxa"/>
        <w:left w:w="108" w:type="dxa"/>
        <w:bottom w:w="0" w:type="dxa"/>
        <w:right w:w="108" w:type="dxa"/>
      </w:tblCellMar>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46">
    <w:name w:val="Grid Table 2 Accent 3"/>
    <w:basedOn w:val="88"/>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CellMar>
        <w:top w:w="0" w:type="dxa"/>
        <w:left w:w="108" w:type="dxa"/>
        <w:bottom w:w="0" w:type="dxa"/>
        <w:right w:w="108" w:type="dxa"/>
      </w:tblCellMar>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47">
    <w:name w:val="Grid Table 2 Accent 4"/>
    <w:basedOn w:val="88"/>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48">
    <w:name w:val="Grid Table 2 Accent 5"/>
    <w:basedOn w:val="88"/>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CellMar>
        <w:top w:w="0" w:type="dxa"/>
        <w:left w:w="108" w:type="dxa"/>
        <w:bottom w:w="0" w:type="dxa"/>
        <w:right w:w="108" w:type="dxa"/>
      </w:tblCellMar>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49">
    <w:name w:val="Grid Table 2 Accent 6"/>
    <w:basedOn w:val="88"/>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50">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51">
    <w:name w:val="Grid Table 3 Accent 1"/>
    <w:basedOn w:val="88"/>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52">
    <w:name w:val="Grid Table 3 Accent 2"/>
    <w:basedOn w:val="88"/>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53">
    <w:name w:val="Grid Table 3 Accent 3"/>
    <w:basedOn w:val="88"/>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54">
    <w:name w:val="Grid Table 3 Accent 4"/>
    <w:basedOn w:val="88"/>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55">
    <w:name w:val="Grid Table 3 Accent 5"/>
    <w:basedOn w:val="88"/>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56">
    <w:name w:val="Grid Table 3 Accent 6"/>
    <w:basedOn w:val="88"/>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57">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8">
    <w:name w:val="Grid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59">
    <w:name w:val="Grid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60">
    <w:name w:val="Grid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61">
    <w:name w:val="Grid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62">
    <w:name w:val="Grid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63">
    <w:name w:val="Grid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64">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65">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666">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667">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668">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669">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670">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671">
    <w:name w:val="Grid Table 6 Colorful"/>
    <w:basedOn w:val="88"/>
    <w:qFormat/>
    <w:uiPriority w:val="51"/>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72">
    <w:name w:val="Grid Table 6 Colorful Accent 1"/>
    <w:basedOn w:val="88"/>
    <w:qFormat/>
    <w:uiPriority w:val="51"/>
    <w:rPr>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73">
    <w:name w:val="Grid Table 6 Colorful Accent 2"/>
    <w:basedOn w:val="88"/>
    <w:qFormat/>
    <w:uiPriority w:val="51"/>
    <w:rPr>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74">
    <w:name w:val="Grid Table 6 Colorful Accent 3"/>
    <w:basedOn w:val="88"/>
    <w:qFormat/>
    <w:uiPriority w:val="51"/>
    <w:rPr>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75">
    <w:name w:val="Grid Table 6 Colorful Accent 4"/>
    <w:basedOn w:val="88"/>
    <w:qFormat/>
    <w:uiPriority w:val="51"/>
    <w:rPr>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76">
    <w:name w:val="Grid Table 6 Colorful Accent 5"/>
    <w:basedOn w:val="88"/>
    <w:qFormat/>
    <w:uiPriority w:val="51"/>
    <w:rPr>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77">
    <w:name w:val="Grid Table 6 Colorful Accent 6"/>
    <w:basedOn w:val="88"/>
    <w:qFormat/>
    <w:uiPriority w:val="51"/>
    <w:rPr>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78">
    <w:name w:val="Grid Table 7 Colorful"/>
    <w:basedOn w:val="88"/>
    <w:qFormat/>
    <w:uiPriority w:val="52"/>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79">
    <w:name w:val="Grid Table 7 Colorful Accent 1"/>
    <w:basedOn w:val="88"/>
    <w:qFormat/>
    <w:uiPriority w:val="52"/>
    <w:rPr>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80">
    <w:name w:val="Grid Table 7 Colorful Accent 2"/>
    <w:basedOn w:val="88"/>
    <w:qFormat/>
    <w:uiPriority w:val="52"/>
    <w:rPr>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81">
    <w:name w:val="Grid Table 7 Colorful Accent 3"/>
    <w:basedOn w:val="88"/>
    <w:qFormat/>
    <w:uiPriority w:val="52"/>
    <w:rPr>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82">
    <w:name w:val="Grid Table 7 Colorful Accent 4"/>
    <w:basedOn w:val="88"/>
    <w:qFormat/>
    <w:uiPriority w:val="52"/>
    <w:rPr>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83">
    <w:name w:val="Grid Table 7 Colorful Accent 5"/>
    <w:basedOn w:val="88"/>
    <w:qFormat/>
    <w:uiPriority w:val="52"/>
    <w:rPr>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84">
    <w:name w:val="Grid Table 7 Colorful Accent 6"/>
    <w:basedOn w:val="88"/>
    <w:qFormat/>
    <w:uiPriority w:val="52"/>
    <w:rPr>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85">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686">
    <w:name w:val="尾注文本 Char"/>
    <w:basedOn w:val="211"/>
    <w:link w:val="52"/>
    <w:qFormat/>
    <w:uiPriority w:val="99"/>
    <w:rPr>
      <w:kern w:val="2"/>
      <w:sz w:val="24"/>
      <w:szCs w:val="22"/>
    </w:rPr>
  </w:style>
  <w:style w:type="table" w:customStyle="1" w:styleId="687">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8">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89">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0">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91">
    <w:name w:val="信息标题 Char"/>
    <w:basedOn w:val="211"/>
    <w:link w:val="79"/>
    <w:qFormat/>
    <w:uiPriority w:val="99"/>
    <w:rPr>
      <w:rFonts w:asciiTheme="majorHAnsi" w:hAnsiTheme="majorHAnsi" w:eastAsiaTheme="majorEastAsia" w:cstheme="majorBidi"/>
      <w:kern w:val="2"/>
      <w:sz w:val="24"/>
      <w:szCs w:val="24"/>
      <w:shd w:val="pct20" w:color="auto" w:fill="auto"/>
    </w:rPr>
  </w:style>
  <w:style w:type="character" w:styleId="692">
    <w:name w:val="Placeholder Text"/>
    <w:basedOn w:val="211"/>
    <w:semiHidden/>
    <w:qFormat/>
    <w:uiPriority w:val="99"/>
    <w:rPr>
      <w:color w:val="808080"/>
    </w:rPr>
  </w:style>
  <w:style w:type="character" w:customStyle="1" w:styleId="693">
    <w:name w:val="智能超链接1"/>
    <w:basedOn w:val="211"/>
    <w:semiHidden/>
    <w:qFormat/>
    <w:uiPriority w:val="99"/>
    <w:rPr>
      <w:u w:val="dotted"/>
    </w:rPr>
  </w:style>
  <w:style w:type="character" w:customStyle="1" w:styleId="694">
    <w:name w:val="智能链接1"/>
    <w:basedOn w:val="211"/>
    <w:semiHidden/>
    <w:qFormat/>
    <w:uiPriority w:val="99"/>
    <w:rPr>
      <w:color w:val="0000FF"/>
      <w:u w:val="single"/>
      <w:shd w:val="clear" w:color="auto" w:fill="F3F2F1"/>
    </w:rPr>
  </w:style>
  <w:style w:type="table" w:customStyle="1" w:styleId="695">
    <w:name w:val="中等深浅底纹 1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696">
    <w:name w:val="中等深浅底纹 1 - 强调文字颜色 11"/>
    <w:basedOn w:val="88"/>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697">
    <w:name w:val="中等深浅底纹 2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698">
    <w:name w:val="中等深浅底纹 2 - 强调文字颜色 1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699">
    <w:name w:val="中等深浅列表 11"/>
    <w:basedOn w:val="88"/>
    <w:semiHidden/>
    <w:unhideWhenUsed/>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700">
    <w:name w:val="中等深浅列表 1 - 强调文字颜色 11"/>
    <w:basedOn w:val="88"/>
    <w:semiHidden/>
    <w:unhideWhenUsed/>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701">
    <w:name w:val="中等深浅列表 21"/>
    <w:basedOn w:val="88"/>
    <w:semiHidden/>
    <w:unhideWhenUsed/>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702">
    <w:name w:val="中等深浅网格 1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703">
    <w:name w:val="中等深浅网格 21"/>
    <w:basedOn w:val="88"/>
    <w:semiHidden/>
    <w:unhideWhenUsed/>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704">
    <w:name w:val="中等深浅网格 3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character" w:customStyle="1" w:styleId="705">
    <w:name w:val="未处理的提及51"/>
    <w:basedOn w:val="211"/>
    <w:unhideWhenUsed/>
    <w:qFormat/>
    <w:uiPriority w:val="99"/>
    <w:rPr>
      <w:color w:val="605E5C"/>
      <w:shd w:val="clear" w:color="auto" w:fill="E1DFDD"/>
    </w:rPr>
  </w:style>
  <w:style w:type="paragraph" w:customStyle="1" w:styleId="706">
    <w:name w:val="样式 标题 1H1（一级标题）章标记章节标题1h1h11h1213h1314h1415h1516..."/>
    <w:basedOn w:val="3"/>
    <w:qFormat/>
    <w:uiPriority w:val="0"/>
    <w:pPr>
      <w:keepNext/>
      <w:keepLines/>
      <w:adjustRightInd/>
      <w:snapToGrid/>
      <w:spacing w:before="160" w:after="120"/>
      <w:jc w:val="center"/>
    </w:pPr>
    <w:rPr>
      <w:rFonts w:cs="宋体"/>
      <w:szCs w:val="20"/>
    </w:rPr>
  </w:style>
  <w:style w:type="paragraph" w:customStyle="1" w:styleId="707">
    <w:name w:val="Normal_0_0"/>
    <w:qFormat/>
    <w:uiPriority w:val="0"/>
    <w:rPr>
      <w:rFonts w:ascii="Times New Roman" w:hAnsi="Times New Roman" w:eastAsia="Times New Roman" w:cs="Times New Roman"/>
      <w:sz w:val="24"/>
      <w:szCs w:val="24"/>
      <w:lang w:val="en-US" w:eastAsia="zh-CN" w:bidi="ar-SA"/>
    </w:rPr>
  </w:style>
  <w:style w:type="paragraph" w:customStyle="1" w:styleId="7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Normal_23"/>
    <w:qFormat/>
    <w:uiPriority w:val="0"/>
    <w:rPr>
      <w:rFonts w:ascii="Times New Roman" w:hAnsi="Times New Roman" w:eastAsia="Times New Roman" w:cs="Times New Roman"/>
      <w:sz w:val="24"/>
      <w:szCs w:val="24"/>
      <w:lang w:val="en-US" w:eastAsia="zh-CN" w:bidi="ar-SA"/>
    </w:rPr>
  </w:style>
  <w:style w:type="paragraph" w:customStyle="1" w:styleId="714">
    <w:name w:val="正文_12"/>
    <w:qFormat/>
    <w:uiPriority w:val="0"/>
    <w:rPr>
      <w:rFonts w:ascii="Times New Roman" w:hAnsi="Times New Roman" w:eastAsia="宋体" w:cs="Times New Roman"/>
      <w:sz w:val="24"/>
      <w:szCs w:val="24"/>
      <w:lang w:val="en-US" w:eastAsia="zh-CN" w:bidi="ar-SA"/>
    </w:rPr>
  </w:style>
  <w:style w:type="paragraph" w:customStyle="1" w:styleId="715">
    <w:name w:val="Normal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方形项目号"/>
    <w:basedOn w:val="240"/>
    <w:qFormat/>
    <w:uiPriority w:val="0"/>
    <w:pPr>
      <w:numPr>
        <w:ilvl w:val="0"/>
        <w:numId w:val="19"/>
      </w:numPr>
      <w:ind w:firstLine="0" w:firstLineChars="0"/>
      <w:jc w:val="both"/>
    </w:pPr>
    <w:rPr>
      <w:rFonts w:eastAsia="仿宋" w:asciiTheme="minorHAnsi" w:hAnsiTheme="minorHAnsi" w:cstheme="minorBidi"/>
    </w:rPr>
  </w:style>
  <w:style w:type="paragraph" w:customStyle="1" w:styleId="717">
    <w:name w:val="表格"/>
    <w:basedOn w:val="1"/>
    <w:qFormat/>
    <w:uiPriority w:val="0"/>
    <w:pPr>
      <w:ind w:firstLine="0" w:firstLineChars="0"/>
    </w:pPr>
    <w:rPr>
      <w:rFonts w:hint="eastAsia"/>
      <w:sz w:val="21"/>
    </w:rPr>
  </w:style>
  <w:style w:type="character" w:customStyle="1" w:styleId="718">
    <w:name w:val="正文首行缩进 字符1"/>
    <w:basedOn w:val="211"/>
    <w:qFormat/>
    <w:uiPriority w:val="0"/>
    <w:rPr>
      <w:rFonts w:ascii="Times New Roman" w:hAnsi="Times New Roman" w:eastAsia="宋体" w:cs="Times New Roman"/>
      <w:sz w:val="24"/>
      <w:szCs w:val="20"/>
    </w:rPr>
  </w:style>
  <w:style w:type="paragraph" w:customStyle="1" w:styleId="719">
    <w:name w:val="ZH下划线"/>
    <w:basedOn w:val="1"/>
    <w:qFormat/>
    <w:uiPriority w:val="0"/>
    <w:pPr>
      <w:ind w:firstLine="480"/>
      <w:jc w:val="both"/>
    </w:pPr>
    <w:rPr>
      <w:rFonts w:cs="宋体"/>
      <w:b/>
      <w:szCs w:val="20"/>
      <w:u w:val="single"/>
    </w:rPr>
  </w:style>
  <w:style w:type="paragraph" w:customStyle="1" w:styleId="720">
    <w:name w:val="公文标题1"/>
    <w:basedOn w:val="3"/>
    <w:next w:val="1"/>
    <w:qFormat/>
    <w:uiPriority w:val="0"/>
    <w:pPr>
      <w:keepNext/>
      <w:keepLines/>
      <w:numPr>
        <w:ilvl w:val="0"/>
        <w:numId w:val="20"/>
      </w:numPr>
      <w:adjustRightInd/>
      <w:snapToGrid/>
      <w:spacing w:before="340" w:after="330" w:line="578" w:lineRule="auto"/>
      <w:jc w:val="both"/>
    </w:pPr>
    <w:rPr>
      <w:rFonts w:ascii="Times New Roman" w:hAnsi="Times New Roman"/>
      <w:szCs w:val="44"/>
    </w:rPr>
  </w:style>
  <w:style w:type="paragraph" w:customStyle="1" w:styleId="721">
    <w:name w:val="公文标题4"/>
    <w:basedOn w:val="6"/>
    <w:next w:val="1"/>
    <w:qFormat/>
    <w:uiPriority w:val="0"/>
    <w:pPr>
      <w:numPr>
        <w:numId w:val="20"/>
      </w:numPr>
      <w:spacing w:before="280" w:after="290" w:line="376" w:lineRule="auto"/>
      <w:jc w:val="both"/>
    </w:pPr>
    <w:rPr>
      <w:rFonts w:ascii="Times New Roman" w:hAnsi="Times New Roman"/>
    </w:rPr>
  </w:style>
  <w:style w:type="paragraph" w:customStyle="1" w:styleId="722">
    <w:name w:val="公文标题3"/>
    <w:basedOn w:val="5"/>
    <w:next w:val="1"/>
    <w:qFormat/>
    <w:uiPriority w:val="0"/>
    <w:pPr>
      <w:keepNext/>
      <w:keepLines/>
      <w:numPr>
        <w:numId w:val="20"/>
      </w:numPr>
      <w:wordWrap/>
      <w:spacing w:before="260" w:after="260" w:line="416" w:lineRule="auto"/>
      <w:jc w:val="both"/>
    </w:pPr>
    <w:rPr>
      <w:rFonts w:ascii="Times New Roman" w:hAnsi="Times New Roman"/>
      <w:w w:val="100"/>
    </w:rPr>
  </w:style>
  <w:style w:type="paragraph" w:customStyle="1" w:styleId="723">
    <w:name w:val="公文标题5"/>
    <w:basedOn w:val="7"/>
    <w:next w:val="1"/>
    <w:qFormat/>
    <w:uiPriority w:val="0"/>
    <w:pPr>
      <w:numPr>
        <w:numId w:val="20"/>
      </w:numPr>
      <w:spacing w:before="280" w:after="290" w:line="376" w:lineRule="auto"/>
      <w:jc w:val="both"/>
    </w:pPr>
    <w:rPr>
      <w:rFonts w:ascii="Times New Roman" w:hAnsi="Times New Roman" w:cstheme="minorBidi"/>
      <w:sz w:val="28"/>
    </w:rPr>
  </w:style>
  <w:style w:type="paragraph" w:customStyle="1" w:styleId="724">
    <w:name w:val="公文标题6"/>
    <w:basedOn w:val="8"/>
    <w:next w:val="1"/>
    <w:qFormat/>
    <w:uiPriority w:val="0"/>
    <w:pPr>
      <w:numPr>
        <w:numId w:val="20"/>
      </w:numPr>
      <w:spacing w:before="240" w:after="64" w:line="320" w:lineRule="auto"/>
      <w:jc w:val="both"/>
    </w:pPr>
    <w:rPr>
      <w:rFonts w:ascii="Times New Roman" w:hAnsi="Times New Roman"/>
    </w:rPr>
  </w:style>
  <w:style w:type="paragraph" w:customStyle="1" w:styleId="725">
    <w:name w:val="公文标题2"/>
    <w:basedOn w:val="4"/>
    <w:next w:val="1"/>
    <w:qFormat/>
    <w:uiPriority w:val="0"/>
    <w:pPr>
      <w:keepNext/>
      <w:keepLines/>
      <w:numPr>
        <w:numId w:val="20"/>
      </w:numPr>
      <w:spacing w:before="260" w:after="260" w:line="416" w:lineRule="auto"/>
      <w:jc w:val="both"/>
    </w:pPr>
    <w:rPr>
      <w:rFonts w:ascii="Times New Roman" w:hAnsi="Times New Roman"/>
    </w:rPr>
  </w:style>
  <w:style w:type="paragraph" w:customStyle="1" w:styleId="726">
    <w:name w:val="font6"/>
    <w:basedOn w:val="1"/>
    <w:qFormat/>
    <w:uiPriority w:val="0"/>
    <w:pPr>
      <w:widowControl/>
      <w:spacing w:before="100" w:beforeAutospacing="1" w:after="100" w:afterAutospacing="1" w:line="240" w:lineRule="auto"/>
      <w:ind w:firstLine="0" w:firstLineChars="0"/>
    </w:pPr>
    <w:rPr>
      <w:rFonts w:ascii="微软雅黑" w:hAnsi="微软雅黑" w:eastAsia="微软雅黑" w:cs="宋体"/>
      <w:color w:val="000000"/>
      <w:kern w:val="0"/>
      <w:sz w:val="20"/>
      <w:szCs w:val="20"/>
    </w:rPr>
  </w:style>
  <w:style w:type="paragraph" w:customStyle="1" w:styleId="72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3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3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4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kern w:val="0"/>
      <w:sz w:val="20"/>
      <w:szCs w:val="20"/>
    </w:rPr>
  </w:style>
  <w:style w:type="paragraph" w:customStyle="1" w:styleId="74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color w:val="000000"/>
      <w:kern w:val="0"/>
      <w:sz w:val="20"/>
      <w:szCs w:val="20"/>
    </w:rPr>
  </w:style>
  <w:style w:type="paragraph" w:customStyle="1" w:styleId="742">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3">
    <w:name w:val="xl12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4">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5">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9">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0">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1">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2">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3">
    <w:name w:val="xl13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4">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5">
    <w:name w:val="xl13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6">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7">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8">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9">
    <w:name w:val="xl14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0">
    <w:name w:val="xl14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1">
    <w:name w:val="ZH正文加粗"/>
    <w:basedOn w:val="546"/>
    <w:qFormat/>
    <w:uiPriority w:val="0"/>
    <w:pPr>
      <w:ind w:firstLine="482"/>
    </w:pPr>
    <w:rPr>
      <w:b/>
      <w:bCs/>
    </w:rPr>
  </w:style>
  <w:style w:type="paragraph" w:customStyle="1" w:styleId="762">
    <w:name w:val="font0"/>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763">
    <w:name w:val="首行缩进"/>
    <w:basedOn w:val="1"/>
    <w:qFormat/>
    <w:uiPriority w:val="0"/>
    <w:pPr>
      <w:ind w:firstLine="480"/>
    </w:pPr>
    <w:rPr>
      <w:szCs w:val="20"/>
      <w:lang w:val="zh-CN"/>
    </w:rPr>
  </w:style>
  <w:style w:type="paragraph" w:customStyle="1" w:styleId="76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5">
    <w:name w:val="列出段落2"/>
    <w:basedOn w:val="1"/>
    <w:qFormat/>
    <w:uiPriority w:val="34"/>
    <w:pPr>
      <w:spacing w:line="240" w:lineRule="auto"/>
      <w:ind w:firstLine="420"/>
      <w:jc w:val="center"/>
    </w:pPr>
    <w:rPr>
      <w:sz w:val="21"/>
    </w:rPr>
  </w:style>
  <w:style w:type="character" w:customStyle="1" w:styleId="766">
    <w:name w:val="样式 仿宋"/>
    <w:qFormat/>
    <w:uiPriority w:val="0"/>
    <w:rPr>
      <w:rFonts w:ascii="仿宋" w:hAnsi="仿宋" w:eastAsia="仿宋"/>
      <w:kern w:val="1"/>
    </w:rPr>
  </w:style>
  <w:style w:type="character" w:customStyle="1" w:styleId="767">
    <w:name w:val="文档结构图 字符1"/>
    <w:semiHidden/>
    <w:qFormat/>
    <w:locked/>
    <w:uiPriority w:val="99"/>
    <w:rPr>
      <w:rFonts w:ascii="Times New Roman" w:hAnsi="Times New Roman" w:eastAsia="宋体" w:cs="Times New Roman"/>
      <w:kern w:val="0"/>
      <w:sz w:val="2"/>
      <w:szCs w:val="20"/>
      <w:shd w:val="clear" w:color="auto" w:fill="000080"/>
    </w:rPr>
  </w:style>
  <w:style w:type="character" w:customStyle="1" w:styleId="768">
    <w:name w:val="批注文字 字符1"/>
    <w:qFormat/>
    <w:locked/>
    <w:uiPriority w:val="0"/>
    <w:rPr>
      <w:rFonts w:ascii="Times New Roman" w:hAnsi="Times New Roman" w:eastAsia="宋体" w:cs="Times New Roman"/>
      <w:kern w:val="0"/>
      <w:sz w:val="20"/>
      <w:szCs w:val="20"/>
    </w:rPr>
  </w:style>
  <w:style w:type="paragraph" w:customStyle="1" w:styleId="769">
    <w:name w:val="列表段落1"/>
    <w:basedOn w:val="1"/>
    <w:qFormat/>
    <w:uiPriority w:val="99"/>
    <w:pPr>
      <w:spacing w:line="240" w:lineRule="auto"/>
      <w:ind w:firstLine="420"/>
      <w:jc w:val="both"/>
    </w:pPr>
    <w:rPr>
      <w:rFonts w:ascii="Times New Roman" w:hAnsi="Times New Roman"/>
      <w:sz w:val="21"/>
      <w:szCs w:val="21"/>
    </w:rPr>
  </w:style>
  <w:style w:type="paragraph" w:customStyle="1" w:styleId="770">
    <w:name w:val="Normal_0"/>
    <w:qFormat/>
    <w:uiPriority w:val="0"/>
    <w:rPr>
      <w:rFonts w:ascii="Times New Roman" w:hAnsi="Times New Roman" w:eastAsia="Times New Roman" w:cs="Times New Roman"/>
      <w:sz w:val="24"/>
      <w:szCs w:val="24"/>
      <w:lang w:val="en-US" w:eastAsia="zh-CN" w:bidi="ar-SA"/>
    </w:rPr>
  </w:style>
  <w:style w:type="character" w:customStyle="1" w:styleId="771">
    <w:name w:val="批注文字 Char"/>
    <w:qFormat/>
    <w:locked/>
    <w:uiPriority w:val="0"/>
    <w:rPr>
      <w:rFonts w:cs="Times New Roman"/>
      <w:sz w:val="20"/>
      <w:szCs w:val="20"/>
    </w:rPr>
  </w:style>
  <w:style w:type="table" w:customStyle="1" w:styleId="772">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774">
    <w:name w:val="修订31"/>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775">
    <w:name w:val="TOC 标题211"/>
    <w:basedOn w:val="3"/>
    <w:next w:val="1"/>
    <w:qFormat/>
    <w:uiPriority w:val="39"/>
    <w:pPr>
      <w:keepNext/>
      <w:keepLines/>
      <w:widowControl/>
      <w:numPr>
        <w:numId w:val="0"/>
      </w:numPr>
      <w:adjustRightInd/>
      <w:snapToGrid/>
      <w:spacing w:after="0" w:line="259" w:lineRule="auto"/>
      <w:outlineLvl w:val="9"/>
    </w:pPr>
    <w:rPr>
      <w:rFonts w:ascii="Calibri Light" w:hAnsi="Calibri Light"/>
      <w:b w:val="0"/>
      <w:bCs w:val="0"/>
      <w:color w:val="2E74B5"/>
      <w:kern w:val="0"/>
      <w:sz w:val="32"/>
      <w:szCs w:val="32"/>
    </w:rPr>
  </w:style>
  <w:style w:type="character" w:customStyle="1" w:styleId="776">
    <w:name w:val="@他21"/>
    <w:basedOn w:val="211"/>
    <w:semiHidden/>
    <w:qFormat/>
    <w:uiPriority w:val="99"/>
    <w:rPr>
      <w:color w:val="2B579A"/>
      <w:shd w:val="clear" w:color="auto" w:fill="E1DFDD"/>
    </w:rPr>
  </w:style>
  <w:style w:type="character" w:customStyle="1" w:styleId="777">
    <w:name w:val="不明显参考11"/>
    <w:basedOn w:val="211"/>
    <w:semiHidden/>
    <w:qFormat/>
    <w:uiPriority w:val="31"/>
    <w:rPr>
      <w:smallCaps/>
      <w:color w:val="585858" w:themeColor="text1" w:themeTint="A6"/>
    </w:rPr>
  </w:style>
  <w:style w:type="character" w:customStyle="1" w:styleId="778">
    <w:name w:val="不明显强调11"/>
    <w:basedOn w:val="211"/>
    <w:semiHidden/>
    <w:qFormat/>
    <w:uiPriority w:val="19"/>
    <w:rPr>
      <w:i/>
      <w:iCs/>
      <w:color w:val="3F3F3F" w:themeColor="text1" w:themeTint="BF"/>
    </w:rPr>
  </w:style>
  <w:style w:type="character" w:customStyle="1" w:styleId="779">
    <w:name w:val="井号标签11"/>
    <w:basedOn w:val="211"/>
    <w:semiHidden/>
    <w:qFormat/>
    <w:uiPriority w:val="99"/>
    <w:rPr>
      <w:color w:val="2B579A"/>
      <w:shd w:val="clear" w:color="auto" w:fill="E1DFDD"/>
    </w:rPr>
  </w:style>
  <w:style w:type="character" w:customStyle="1" w:styleId="780">
    <w:name w:val="明显参考11"/>
    <w:basedOn w:val="211"/>
    <w:semiHidden/>
    <w:qFormat/>
    <w:uiPriority w:val="32"/>
    <w:rPr>
      <w:b/>
      <w:bCs/>
      <w:smallCaps/>
      <w:color w:val="4F81BD" w:themeColor="accent1"/>
      <w:spacing w:val="5"/>
    </w:rPr>
  </w:style>
  <w:style w:type="character" w:customStyle="1" w:styleId="781">
    <w:name w:val="明显强调11"/>
    <w:basedOn w:val="211"/>
    <w:semiHidden/>
    <w:qFormat/>
    <w:uiPriority w:val="21"/>
    <w:rPr>
      <w:i/>
      <w:iCs/>
      <w:color w:val="4F81BD" w:themeColor="accent1"/>
    </w:rPr>
  </w:style>
  <w:style w:type="table" w:customStyle="1" w:styleId="782">
    <w:name w:val="清单表 1 浅色1"/>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83">
    <w:name w:val="清单表 1 浅色 - 着色 11"/>
    <w:basedOn w:val="88"/>
    <w:qFormat/>
    <w:uiPriority w:val="46"/>
    <w:tblPr>
      <w:tblCellMar>
        <w:top w:w="0" w:type="dxa"/>
        <w:left w:w="108" w:type="dxa"/>
        <w:bottom w:w="0" w:type="dxa"/>
        <w:right w:w="108" w:type="dxa"/>
      </w:tblCellMar>
    </w:tbl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84">
    <w:name w:val="清单表 1 浅色 - 着色 21"/>
    <w:basedOn w:val="88"/>
    <w:qFormat/>
    <w:uiPriority w:val="46"/>
    <w:tblPr>
      <w:tblCellMar>
        <w:top w:w="0" w:type="dxa"/>
        <w:left w:w="108" w:type="dxa"/>
        <w:bottom w:w="0" w:type="dxa"/>
        <w:right w:w="108" w:type="dxa"/>
      </w:tblCellMar>
    </w:tbl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85">
    <w:name w:val="清单表 1 浅色 - 着色 31"/>
    <w:basedOn w:val="88"/>
    <w:qFormat/>
    <w:uiPriority w:val="46"/>
    <w:tblPr>
      <w:tblCellMar>
        <w:top w:w="0" w:type="dxa"/>
        <w:left w:w="108" w:type="dxa"/>
        <w:bottom w:w="0" w:type="dxa"/>
        <w:right w:w="108" w:type="dxa"/>
      </w:tblCellMar>
    </w:tbl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86">
    <w:name w:val="清单表 1 浅色 - 着色 41"/>
    <w:basedOn w:val="88"/>
    <w:qFormat/>
    <w:uiPriority w:val="46"/>
    <w:tblPr>
      <w:tblCellMar>
        <w:top w:w="0" w:type="dxa"/>
        <w:left w:w="108" w:type="dxa"/>
        <w:bottom w:w="0" w:type="dxa"/>
        <w:right w:w="108" w:type="dxa"/>
      </w:tblCellMar>
    </w:tbl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87">
    <w:name w:val="清单表 1 浅色 - 着色 51"/>
    <w:basedOn w:val="88"/>
    <w:qFormat/>
    <w:uiPriority w:val="46"/>
    <w:tblPr>
      <w:tblCellMar>
        <w:top w:w="0" w:type="dxa"/>
        <w:left w:w="108" w:type="dxa"/>
        <w:bottom w:w="0" w:type="dxa"/>
        <w:right w:w="108" w:type="dxa"/>
      </w:tblCellMar>
    </w:tbl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88">
    <w:name w:val="清单表 1 浅色 - 着色 61"/>
    <w:basedOn w:val="88"/>
    <w:qFormat/>
    <w:uiPriority w:val="46"/>
    <w:tblPr>
      <w:tblCellMar>
        <w:top w:w="0" w:type="dxa"/>
        <w:left w:w="108" w:type="dxa"/>
        <w:bottom w:w="0" w:type="dxa"/>
        <w:right w:w="108" w:type="dxa"/>
      </w:tblCellMar>
    </w:tbl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89">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90">
    <w:name w:val="清单表 2 - 着色 11"/>
    <w:basedOn w:val="88"/>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91">
    <w:name w:val="清单表 2 - 着色 21"/>
    <w:basedOn w:val="88"/>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92">
    <w:name w:val="清单表 2 - 着色 31"/>
    <w:basedOn w:val="8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93">
    <w:name w:val="清单表 2 - 着色 41"/>
    <w:basedOn w:val="88"/>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94">
    <w:name w:val="清单表 2 - 着色 51"/>
    <w:basedOn w:val="8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95">
    <w:name w:val="清单表 2 - 着色 61"/>
    <w:basedOn w:val="88"/>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96">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797">
    <w:name w:val="清单表 3 - 着色 11"/>
    <w:basedOn w:val="88"/>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bCs/>
        <w:color w:val="FFFFFF" w:themeColor="background1"/>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798">
    <w:name w:val="清单表 3 - 着色 21"/>
    <w:basedOn w:val="88"/>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blStylePr w:type="firstRow">
      <w:rPr>
        <w:b/>
        <w:bCs/>
        <w:color w:val="FFFFFF" w:themeColor="background1"/>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799">
    <w:name w:val="清单表 3 - 着色 31"/>
    <w:basedOn w:val="88"/>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CellMar>
        <w:top w:w="0" w:type="dxa"/>
        <w:left w:w="108" w:type="dxa"/>
        <w:bottom w:w="0" w:type="dxa"/>
        <w:right w:w="108" w:type="dxa"/>
      </w:tblCellMar>
    </w:tblPr>
    <w:tblStylePr w:type="firstRow">
      <w:rPr>
        <w:b/>
        <w:bCs/>
        <w:color w:val="FFFFFF" w:themeColor="background1"/>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800">
    <w:name w:val="清单表 3 - 着色 41"/>
    <w:basedOn w:val="88"/>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CellMar>
        <w:top w:w="0" w:type="dxa"/>
        <w:left w:w="108" w:type="dxa"/>
        <w:bottom w:w="0" w:type="dxa"/>
        <w:right w:w="108" w:type="dxa"/>
      </w:tblCellMar>
    </w:tblPr>
    <w:tblStylePr w:type="firstRow">
      <w:rPr>
        <w:b/>
        <w:bCs/>
        <w:color w:val="FFFFFF" w:themeColor="background1"/>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801">
    <w:name w:val="清单表 3 - 着色 51"/>
    <w:basedOn w:val="88"/>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CellMar>
        <w:top w:w="0" w:type="dxa"/>
        <w:left w:w="108" w:type="dxa"/>
        <w:bottom w:w="0" w:type="dxa"/>
        <w:right w:w="108" w:type="dxa"/>
      </w:tblCellMar>
    </w:tblPr>
    <w:tblStylePr w:type="firstRow">
      <w:rPr>
        <w:b/>
        <w:bCs/>
        <w:color w:val="FFFFFF" w:themeColor="background1"/>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802">
    <w:name w:val="清单表 3 - 着色 61"/>
    <w:basedOn w:val="88"/>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CellMar>
        <w:top w:w="0" w:type="dxa"/>
        <w:left w:w="108" w:type="dxa"/>
        <w:bottom w:w="0" w:type="dxa"/>
        <w:right w:w="108" w:type="dxa"/>
      </w:tblCellMar>
    </w:tblPr>
    <w:tblStylePr w:type="firstRow">
      <w:rPr>
        <w:b/>
        <w:bCs/>
        <w:color w:val="FFFFFF" w:themeColor="background1"/>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803">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4">
    <w:name w:val="清单表 4 - 着色 1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05">
    <w:name w:val="清单表 4 - 着色 21"/>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06">
    <w:name w:val="清单表 4 - 着色 31"/>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07">
    <w:name w:val="清单表 4 - 着色 41"/>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08">
    <w:name w:val="清单表 4 - 着色 51"/>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09">
    <w:name w:val="清单表 4 - 着色 61"/>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10">
    <w:name w:val="清单表 5 深色1"/>
    <w:basedOn w:val="88"/>
    <w:qFormat/>
    <w:uiPriority w:val="50"/>
    <w:rPr>
      <w:color w:val="FFFFFF" w:themeColor="background1"/>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1">
    <w:name w:val="清单表 5 深色 - 着色 11"/>
    <w:basedOn w:val="88"/>
    <w:qFormat/>
    <w:uiPriority w:val="50"/>
    <w:rPr>
      <w:color w:val="FFFFFF" w:themeColor="background1"/>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CellMar>
        <w:top w:w="0" w:type="dxa"/>
        <w:left w:w="108" w:type="dxa"/>
        <w:bottom w:w="0" w:type="dxa"/>
        <w:right w:w="108" w:type="dxa"/>
      </w:tblCellMar>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2">
    <w:name w:val="清单表 5 深色 - 着色 21"/>
    <w:basedOn w:val="88"/>
    <w:qFormat/>
    <w:uiPriority w:val="50"/>
    <w:rPr>
      <w:color w:val="FFFFFF" w:themeColor="background1"/>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CellMar>
        <w:top w:w="0" w:type="dxa"/>
        <w:left w:w="108" w:type="dxa"/>
        <w:bottom w:w="0" w:type="dxa"/>
        <w:right w:w="108" w:type="dxa"/>
      </w:tblCellMar>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3">
    <w:name w:val="清单表 5 深色 - 着色 31"/>
    <w:basedOn w:val="88"/>
    <w:qFormat/>
    <w:uiPriority w:val="50"/>
    <w:rPr>
      <w:color w:val="FFFFFF" w:themeColor="background1"/>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CellMar>
        <w:top w:w="0" w:type="dxa"/>
        <w:left w:w="108" w:type="dxa"/>
        <w:bottom w:w="0" w:type="dxa"/>
        <w:right w:w="108" w:type="dxa"/>
      </w:tblCellMar>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4">
    <w:name w:val="清单表 5 深色 - 着色 41"/>
    <w:basedOn w:val="88"/>
    <w:qFormat/>
    <w:uiPriority w:val="50"/>
    <w:rPr>
      <w:color w:val="FFFFFF" w:themeColor="background1"/>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CellMar>
        <w:top w:w="0" w:type="dxa"/>
        <w:left w:w="108" w:type="dxa"/>
        <w:bottom w:w="0" w:type="dxa"/>
        <w:right w:w="108" w:type="dxa"/>
      </w:tblCellMar>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5">
    <w:name w:val="清单表 5 深色 - 着色 51"/>
    <w:basedOn w:val="88"/>
    <w:qFormat/>
    <w:uiPriority w:val="50"/>
    <w:rPr>
      <w:color w:val="FFFFFF" w:themeColor="background1"/>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CellMar>
        <w:top w:w="0" w:type="dxa"/>
        <w:left w:w="108" w:type="dxa"/>
        <w:bottom w:w="0" w:type="dxa"/>
        <w:right w:w="108" w:type="dxa"/>
      </w:tblCellMar>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6">
    <w:name w:val="清单表 5 深色 - 着色 61"/>
    <w:basedOn w:val="88"/>
    <w:qFormat/>
    <w:uiPriority w:val="50"/>
    <w:rPr>
      <w:color w:val="FFFFFF" w:themeColor="background1"/>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CellMar>
        <w:top w:w="0" w:type="dxa"/>
        <w:left w:w="108" w:type="dxa"/>
        <w:bottom w:w="0" w:type="dxa"/>
        <w:right w:w="108" w:type="dxa"/>
      </w:tblCellMar>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7">
    <w:name w:val="清单表 6 彩色1"/>
    <w:basedOn w:val="88"/>
    <w:qFormat/>
    <w:uiPriority w:val="51"/>
    <w:rPr>
      <w:color w:val="000000" w:themeColor="text1"/>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18">
    <w:name w:val="清单表 6 彩色 - 着色 11"/>
    <w:basedOn w:val="88"/>
    <w:qFormat/>
    <w:uiPriority w:val="51"/>
    <w:rPr>
      <w:color w:val="366091" w:themeColor="accent1" w:themeShade="BF"/>
    </w:r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19">
    <w:name w:val="清单表 6 彩色 - 着色 21"/>
    <w:basedOn w:val="88"/>
    <w:qFormat/>
    <w:uiPriority w:val="51"/>
    <w:rPr>
      <w:color w:val="943734" w:themeColor="accent2" w:themeShade="BF"/>
    </w:rPr>
    <w:tblPr>
      <w:tblBorders>
        <w:top w:val="single" w:color="C0504D" w:themeColor="accent2" w:sz="4" w:space="0"/>
        <w:bottom w:val="single" w:color="C0504D" w:themeColor="accent2" w:sz="4" w:space="0"/>
      </w:tblBorders>
      <w:tblCellMar>
        <w:top w:w="0" w:type="dxa"/>
        <w:left w:w="108" w:type="dxa"/>
        <w:bottom w:w="0" w:type="dxa"/>
        <w:right w:w="108" w:type="dxa"/>
      </w:tblCellMar>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20">
    <w:name w:val="清单表 6 彩色 - 着色 31"/>
    <w:basedOn w:val="88"/>
    <w:qFormat/>
    <w:uiPriority w:val="51"/>
    <w:rPr>
      <w:color w:val="76923C" w:themeColor="accent3" w:themeShade="BF"/>
    </w:rPr>
    <w:tblPr>
      <w:tblBorders>
        <w:top w:val="single" w:color="9BBB59" w:themeColor="accent3" w:sz="4" w:space="0"/>
        <w:bottom w:val="single" w:color="9BBB59" w:themeColor="accent3" w:sz="4" w:space="0"/>
      </w:tblBorders>
      <w:tblCellMar>
        <w:top w:w="0" w:type="dxa"/>
        <w:left w:w="108" w:type="dxa"/>
        <w:bottom w:w="0" w:type="dxa"/>
        <w:right w:w="108" w:type="dxa"/>
      </w:tblCellMar>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21">
    <w:name w:val="清单表 6 彩色 - 着色 41"/>
    <w:basedOn w:val="88"/>
    <w:qFormat/>
    <w:uiPriority w:val="51"/>
    <w:rPr>
      <w:color w:val="5F497A" w:themeColor="accent4" w:themeShade="BF"/>
    </w:rPr>
    <w:tblPr>
      <w:tblBorders>
        <w:top w:val="single" w:color="8064A2" w:themeColor="accent4" w:sz="4" w:space="0"/>
        <w:bottom w:val="single" w:color="8064A2" w:themeColor="accent4" w:sz="4" w:space="0"/>
      </w:tblBorders>
      <w:tblCellMar>
        <w:top w:w="0" w:type="dxa"/>
        <w:left w:w="108" w:type="dxa"/>
        <w:bottom w:w="0" w:type="dxa"/>
        <w:right w:w="108" w:type="dxa"/>
      </w:tblCellMar>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22">
    <w:name w:val="清单表 6 彩色 - 着色 51"/>
    <w:basedOn w:val="88"/>
    <w:qFormat/>
    <w:uiPriority w:val="51"/>
    <w:rPr>
      <w:color w:val="31849B" w:themeColor="accent5" w:themeShade="BF"/>
    </w:rPr>
    <w:tblPr>
      <w:tblBorders>
        <w:top w:val="single" w:color="4BACC6" w:themeColor="accent5" w:sz="4" w:space="0"/>
        <w:bottom w:val="single" w:color="4BACC6" w:themeColor="accent5" w:sz="4" w:space="0"/>
      </w:tblBorders>
      <w:tblCellMar>
        <w:top w:w="0" w:type="dxa"/>
        <w:left w:w="108" w:type="dxa"/>
        <w:bottom w:w="0" w:type="dxa"/>
        <w:right w:w="108" w:type="dxa"/>
      </w:tblCellMar>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23">
    <w:name w:val="清单表 6 彩色 - 着色 61"/>
    <w:basedOn w:val="88"/>
    <w:qFormat/>
    <w:uiPriority w:val="51"/>
    <w:rPr>
      <w:color w:val="E36C09" w:themeColor="accent6" w:themeShade="BF"/>
    </w:rPr>
    <w:tblPr>
      <w:tblBorders>
        <w:top w:val="single" w:color="F79646" w:themeColor="accent6" w:sz="4" w:space="0"/>
        <w:bottom w:val="single" w:color="F79646" w:themeColor="accent6" w:sz="4" w:space="0"/>
      </w:tblBorders>
      <w:tblCellMar>
        <w:top w:w="0" w:type="dxa"/>
        <w:left w:w="108" w:type="dxa"/>
        <w:bottom w:w="0" w:type="dxa"/>
        <w:right w:w="108" w:type="dxa"/>
      </w:tblCellMar>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24">
    <w:name w:val="清单表 7 彩色1"/>
    <w:basedOn w:val="88"/>
    <w:qFormat/>
    <w:uiPriority w:val="52"/>
    <w:rPr>
      <w:color w:val="000000" w:themeColor="text1"/>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5">
    <w:name w:val="清单表 7 彩色 - 着色 11"/>
    <w:basedOn w:val="88"/>
    <w:qFormat/>
    <w:uiPriority w:val="52"/>
    <w:rPr>
      <w:color w:val="366091"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6">
    <w:name w:val="清单表 7 彩色 - 着色 21"/>
    <w:basedOn w:val="88"/>
    <w:qFormat/>
    <w:uiPriority w:val="52"/>
    <w:rPr>
      <w:color w:val="943734"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7">
    <w:name w:val="清单表 7 彩色 - 着色 31"/>
    <w:basedOn w:val="88"/>
    <w:qFormat/>
    <w:uiPriority w:val="52"/>
    <w:rPr>
      <w:color w:val="76923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8">
    <w:name w:val="清单表 7 彩色 - 着色 41"/>
    <w:basedOn w:val="88"/>
    <w:qFormat/>
    <w:uiPriority w:val="52"/>
    <w:rPr>
      <w:color w:val="5F497A"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9">
    <w:name w:val="清单表 7 彩色 - 着色 51"/>
    <w:basedOn w:val="88"/>
    <w:qFormat/>
    <w:uiPriority w:val="52"/>
    <w:rPr>
      <w:color w:val="31849B"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30">
    <w:name w:val="清单表 7 彩色 - 着色 61"/>
    <w:basedOn w:val="88"/>
    <w:qFormat/>
    <w:uiPriority w:val="52"/>
    <w:rPr>
      <w:color w:val="E36C09"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31">
    <w:name w:val="书籍标题11"/>
    <w:basedOn w:val="211"/>
    <w:semiHidden/>
    <w:qFormat/>
    <w:uiPriority w:val="33"/>
    <w:rPr>
      <w:b/>
      <w:bCs/>
      <w:i/>
      <w:iCs/>
      <w:spacing w:val="5"/>
    </w:rPr>
  </w:style>
  <w:style w:type="paragraph" w:customStyle="1" w:styleId="832">
    <w:name w:val="书目11"/>
    <w:basedOn w:val="1"/>
    <w:next w:val="1"/>
    <w:semiHidden/>
    <w:qFormat/>
    <w:uiPriority w:val="37"/>
  </w:style>
  <w:style w:type="table" w:customStyle="1" w:styleId="833">
    <w:name w:val="网格表 1 浅色 - 着色 11"/>
    <w:basedOn w:val="88"/>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834">
    <w:name w:val="网格表 1 浅色 - 着色 21"/>
    <w:basedOn w:val="88"/>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835">
    <w:name w:val="网格表 1 浅色 - 着色 31"/>
    <w:basedOn w:val="88"/>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836">
    <w:name w:val="网格表 1 浅色 - 着色 41"/>
    <w:basedOn w:val="88"/>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837">
    <w:name w:val="网格表 1 浅色 - 着色 51"/>
    <w:basedOn w:val="88"/>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838">
    <w:name w:val="网格表 1 浅色 - 着色 61"/>
    <w:basedOn w:val="88"/>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839">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40">
    <w:name w:val="网格表 2 - 着色 11"/>
    <w:basedOn w:val="88"/>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41">
    <w:name w:val="网格表 2 - 着色 21"/>
    <w:basedOn w:val="88"/>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CellMar>
        <w:top w:w="0" w:type="dxa"/>
        <w:left w:w="108" w:type="dxa"/>
        <w:bottom w:w="0" w:type="dxa"/>
        <w:right w:w="108" w:type="dxa"/>
      </w:tblCellMar>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42">
    <w:name w:val="网格表 2 - 着色 31"/>
    <w:basedOn w:val="88"/>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CellMar>
        <w:top w:w="0" w:type="dxa"/>
        <w:left w:w="108" w:type="dxa"/>
        <w:bottom w:w="0" w:type="dxa"/>
        <w:right w:w="108" w:type="dxa"/>
      </w:tblCellMar>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43">
    <w:name w:val="网格表 2 - 着色 41"/>
    <w:basedOn w:val="88"/>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44">
    <w:name w:val="网格表 2 - 着色 51"/>
    <w:basedOn w:val="88"/>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CellMar>
        <w:top w:w="0" w:type="dxa"/>
        <w:left w:w="108" w:type="dxa"/>
        <w:bottom w:w="0" w:type="dxa"/>
        <w:right w:w="108" w:type="dxa"/>
      </w:tblCellMar>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45">
    <w:name w:val="网格表 2 - 着色 61"/>
    <w:basedOn w:val="88"/>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46">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47">
    <w:name w:val="网格表 3 - 着色 11"/>
    <w:basedOn w:val="88"/>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48">
    <w:name w:val="网格表 3 - 着色 21"/>
    <w:basedOn w:val="88"/>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49">
    <w:name w:val="网格表 3 - 着色 31"/>
    <w:basedOn w:val="88"/>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50">
    <w:name w:val="网格表 3 - 着色 41"/>
    <w:basedOn w:val="88"/>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51">
    <w:name w:val="网格表 3 - 着色 51"/>
    <w:basedOn w:val="88"/>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52">
    <w:name w:val="网格表 3 - 着色 61"/>
    <w:basedOn w:val="88"/>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53">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54">
    <w:name w:val="网格表 4 - 着色 1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55">
    <w:name w:val="网格表 4 - 着色 21"/>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56">
    <w:name w:val="网格表 4 - 着色 31"/>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57">
    <w:name w:val="网格表 4 - 着色 41"/>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58">
    <w:name w:val="网格表 4 - 着色 51"/>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59">
    <w:name w:val="网格表 4 - 着色 61"/>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60">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861">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862">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863">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864">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865">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866">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867">
    <w:name w:val="网格表 6 彩色1"/>
    <w:basedOn w:val="88"/>
    <w:qFormat/>
    <w:uiPriority w:val="51"/>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68">
    <w:name w:val="网格表 6 彩色 - 着色 11"/>
    <w:basedOn w:val="88"/>
    <w:qFormat/>
    <w:uiPriority w:val="51"/>
    <w:rPr>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69">
    <w:name w:val="网格表 6 彩色 - 着色 21"/>
    <w:basedOn w:val="88"/>
    <w:qFormat/>
    <w:uiPriority w:val="51"/>
    <w:rPr>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70">
    <w:name w:val="网格表 6 彩色 - 着色 31"/>
    <w:basedOn w:val="88"/>
    <w:qFormat/>
    <w:uiPriority w:val="51"/>
    <w:rPr>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71">
    <w:name w:val="网格表 6 彩色 - 着色 41"/>
    <w:basedOn w:val="88"/>
    <w:qFormat/>
    <w:uiPriority w:val="51"/>
    <w:rPr>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72">
    <w:name w:val="网格表 6 彩色 - 着色 51"/>
    <w:basedOn w:val="88"/>
    <w:qFormat/>
    <w:uiPriority w:val="51"/>
    <w:rPr>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73">
    <w:name w:val="网格表 6 彩色 - 着色 61"/>
    <w:basedOn w:val="88"/>
    <w:qFormat/>
    <w:uiPriority w:val="51"/>
    <w:rPr>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74">
    <w:name w:val="网格表 7 彩色1"/>
    <w:basedOn w:val="88"/>
    <w:qFormat/>
    <w:uiPriority w:val="52"/>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75">
    <w:name w:val="网格表 7 彩色 - 着色 11"/>
    <w:basedOn w:val="88"/>
    <w:qFormat/>
    <w:uiPriority w:val="52"/>
    <w:rPr>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76">
    <w:name w:val="网格表 7 彩色 - 着色 21"/>
    <w:basedOn w:val="88"/>
    <w:qFormat/>
    <w:uiPriority w:val="52"/>
    <w:rPr>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77">
    <w:name w:val="网格表 7 彩色 - 着色 31"/>
    <w:basedOn w:val="88"/>
    <w:qFormat/>
    <w:uiPriority w:val="52"/>
    <w:rPr>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78">
    <w:name w:val="网格表 7 彩色 - 着色 41"/>
    <w:basedOn w:val="88"/>
    <w:qFormat/>
    <w:uiPriority w:val="52"/>
    <w:rPr>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79">
    <w:name w:val="网格表 7 彩色 - 着色 51"/>
    <w:basedOn w:val="88"/>
    <w:qFormat/>
    <w:uiPriority w:val="52"/>
    <w:rPr>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80">
    <w:name w:val="网格表 7 彩色 - 着色 61"/>
    <w:basedOn w:val="88"/>
    <w:qFormat/>
    <w:uiPriority w:val="52"/>
    <w:rPr>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81">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882">
    <w:name w:val="无格式表格 21"/>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883">
    <w:name w:val="无格式表格 31"/>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84">
    <w:name w:val="无格式表格 41"/>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85">
    <w:name w:val="无格式表格 51"/>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86">
    <w:name w:val="智能超链接11"/>
    <w:basedOn w:val="211"/>
    <w:semiHidden/>
    <w:qFormat/>
    <w:uiPriority w:val="99"/>
    <w:rPr>
      <w:u w:val="dotted"/>
    </w:rPr>
  </w:style>
  <w:style w:type="character" w:customStyle="1" w:styleId="887">
    <w:name w:val="智能链接11"/>
    <w:basedOn w:val="211"/>
    <w:semiHidden/>
    <w:qFormat/>
    <w:uiPriority w:val="99"/>
    <w:rPr>
      <w:color w:val="0000FF"/>
      <w:u w:val="single"/>
      <w:shd w:val="clear" w:color="auto" w:fill="F3F2F1"/>
    </w:rPr>
  </w:style>
  <w:style w:type="paragraph" w:customStyle="1" w:styleId="888">
    <w:name w:val="列出段落21"/>
    <w:basedOn w:val="1"/>
    <w:qFormat/>
    <w:uiPriority w:val="34"/>
    <w:pPr>
      <w:spacing w:line="240" w:lineRule="auto"/>
      <w:ind w:firstLine="420"/>
      <w:jc w:val="center"/>
    </w:pPr>
    <w:rPr>
      <w:sz w:val="21"/>
    </w:rPr>
  </w:style>
  <w:style w:type="paragraph" w:customStyle="1" w:styleId="889">
    <w:name w:val="TOC 标题21"/>
    <w:basedOn w:val="3"/>
    <w:next w:val="1"/>
    <w:semiHidden/>
    <w:qFormat/>
    <w:uiPriority w:val="0"/>
    <w:pPr>
      <w:keepNext/>
      <w:keepLines/>
      <w:widowControl/>
      <w:numPr>
        <w:numId w:val="0"/>
      </w:numPr>
      <w:adjustRightInd/>
      <w:snapToGrid/>
      <w:spacing w:after="0" w:line="256" w:lineRule="auto"/>
      <w:outlineLvl w:val="9"/>
    </w:pPr>
    <w:rPr>
      <w:rFonts w:ascii="Calibri Light" w:hAnsi="Calibri Light" w:eastAsia="宋体"/>
      <w:b w:val="0"/>
      <w:bCs w:val="0"/>
      <w:color w:val="2E75B5"/>
      <w:kern w:val="0"/>
      <w:sz w:val="32"/>
      <w:szCs w:val="32"/>
    </w:rPr>
  </w:style>
  <w:style w:type="paragraph" w:customStyle="1" w:styleId="890">
    <w:name w:val="目录 21"/>
    <w:basedOn w:val="1"/>
    <w:next w:val="1"/>
    <w:qFormat/>
    <w:uiPriority w:val="39"/>
    <w:pPr>
      <w:spacing w:before="100" w:beforeAutospacing="1" w:after="100" w:afterAutospacing="1"/>
      <w:ind w:left="420" w:leftChars="200" w:firstLine="560"/>
    </w:pPr>
    <w:rPr>
      <w:szCs w:val="24"/>
    </w:rPr>
  </w:style>
  <w:style w:type="paragraph" w:customStyle="1" w:styleId="891">
    <w:name w:val="目录 31"/>
    <w:basedOn w:val="1"/>
    <w:next w:val="1"/>
    <w:qFormat/>
    <w:uiPriority w:val="0"/>
    <w:pPr>
      <w:spacing w:before="100" w:beforeAutospacing="1" w:after="100" w:afterAutospacing="1"/>
      <w:ind w:left="840" w:leftChars="400" w:firstLine="560"/>
    </w:pPr>
    <w:rPr>
      <w:szCs w:val="24"/>
    </w:rPr>
  </w:style>
  <w:style w:type="character" w:customStyle="1" w:styleId="892">
    <w:name w:val="NormalSimple Car"/>
    <w:qFormat/>
    <w:uiPriority w:val="0"/>
    <w:rPr>
      <w:rFonts w:ascii="Tahoma" w:hAnsi="Tahoma"/>
      <w:sz w:val="22"/>
      <w:lang w:val="en-GB" w:eastAsia="fr-FR"/>
    </w:rPr>
  </w:style>
  <w:style w:type="character" w:customStyle="1" w:styleId="893">
    <w:name w:val="样式1 Char Char"/>
    <w:qFormat/>
    <w:uiPriority w:val="0"/>
    <w:rPr>
      <w:rFonts w:ascii="Courier New" w:hAnsi="Courier New" w:cs="Courier New"/>
      <w:color w:val="3F5FBF"/>
    </w:rPr>
  </w:style>
  <w:style w:type="character" w:customStyle="1" w:styleId="894">
    <w:name w:val="脚注文本 Char"/>
    <w:qFormat/>
    <w:uiPriority w:val="0"/>
    <w:rPr>
      <w:rFonts w:ascii="Tahoma" w:hAnsi="Tahoma" w:eastAsia="宋体" w:cs="Times New Roman"/>
      <w:kern w:val="0"/>
      <w:sz w:val="16"/>
      <w:szCs w:val="20"/>
      <w:lang w:val="en-GB" w:eastAsia="fr-FR"/>
    </w:rPr>
  </w:style>
  <w:style w:type="character" w:customStyle="1" w:styleId="895">
    <w:name w:val="tabel_rightborder1"/>
    <w:qFormat/>
    <w:uiPriority w:val="0"/>
  </w:style>
  <w:style w:type="character" w:customStyle="1" w:styleId="896">
    <w:name w:val="标题 Char"/>
    <w:qFormat/>
    <w:uiPriority w:val="0"/>
    <w:rPr>
      <w:rFonts w:ascii="Cambria" w:hAnsi="Cambria" w:eastAsia="宋体" w:cs="Times New Roman"/>
      <w:b/>
      <w:bCs/>
      <w:kern w:val="0"/>
      <w:sz w:val="32"/>
      <w:szCs w:val="32"/>
      <w:lang w:val="en-GB" w:eastAsia="fr-FR"/>
    </w:rPr>
  </w:style>
  <w:style w:type="character" w:customStyle="1" w:styleId="897">
    <w:name w:val="纯文本 Char Char"/>
    <w:qFormat/>
    <w:uiPriority w:val="0"/>
    <w:rPr>
      <w:rFonts w:ascii="宋体" w:hAnsi="Courier New" w:eastAsia="宋体" w:cs="Courier New"/>
      <w:kern w:val="0"/>
      <w:szCs w:val="21"/>
      <w:lang w:val="en-GB" w:eastAsia="fr-FR"/>
    </w:rPr>
  </w:style>
  <w:style w:type="character" w:customStyle="1" w:styleId="898">
    <w:name w:val="文档结构图 Char"/>
    <w:qFormat/>
    <w:uiPriority w:val="0"/>
    <w:rPr>
      <w:rFonts w:ascii="宋体" w:hAnsi="Tahoma" w:eastAsia="宋体" w:cs="Times New Roman"/>
      <w:kern w:val="0"/>
      <w:sz w:val="18"/>
      <w:szCs w:val="18"/>
      <w:lang w:val="en-GB" w:eastAsia="fr-FR"/>
    </w:rPr>
  </w:style>
  <w:style w:type="character" w:customStyle="1" w:styleId="899">
    <w:name w:val="正文 + 小四 Char"/>
    <w:qFormat/>
    <w:uiPriority w:val="0"/>
    <w:rPr>
      <w:rFonts w:eastAsia="宋体"/>
      <w:kern w:val="2"/>
      <w:sz w:val="21"/>
      <w:lang w:val="en-US" w:eastAsia="zh-CN" w:bidi="ar-SA"/>
    </w:rPr>
  </w:style>
  <w:style w:type="character" w:customStyle="1" w:styleId="900">
    <w:name w:val="apple-style-span"/>
    <w:qFormat/>
    <w:uiPriority w:val="0"/>
  </w:style>
  <w:style w:type="character" w:customStyle="1" w:styleId="901">
    <w:name w:val="批注主题 Char"/>
    <w:qFormat/>
    <w:uiPriority w:val="0"/>
    <w:rPr>
      <w:rFonts w:ascii="Tahoma" w:hAnsi="Tahoma" w:eastAsia="宋体" w:cs="Times New Roman"/>
      <w:b/>
      <w:bCs/>
      <w:kern w:val="0"/>
      <w:szCs w:val="20"/>
      <w:lang w:val="en-GB" w:eastAsia="fr-FR"/>
    </w:rPr>
  </w:style>
  <w:style w:type="character" w:customStyle="1" w:styleId="902">
    <w:name w:val="纯文本 Char"/>
    <w:qFormat/>
    <w:uiPriority w:val="0"/>
    <w:rPr>
      <w:rFonts w:ascii="宋体" w:hAnsi="Courier New" w:eastAsia="宋体" w:cs="Times New Roman"/>
      <w:szCs w:val="20"/>
    </w:rPr>
  </w:style>
  <w:style w:type="character" w:customStyle="1" w:styleId="903">
    <w:name w:val="标题 7 Char"/>
    <w:qFormat/>
    <w:uiPriority w:val="0"/>
    <w:rPr>
      <w:rFonts w:ascii="微软雅黑" w:hAnsi="微软雅黑" w:eastAsia="微软雅黑"/>
      <w:b/>
      <w:i/>
      <w:color w:val="333333"/>
      <w:sz w:val="22"/>
      <w:szCs w:val="28"/>
      <w:u w:val="single"/>
      <w:lang w:val="en-GB"/>
    </w:rPr>
  </w:style>
  <w:style w:type="character" w:customStyle="1" w:styleId="904">
    <w:name w:val="标题 5 Char"/>
    <w:qFormat/>
    <w:uiPriority w:val="0"/>
    <w:rPr>
      <w:rFonts w:ascii="Tahoma" w:hAnsi="Tahoma"/>
      <w:lang w:val="en-GB" w:eastAsia="fr-FR"/>
    </w:rPr>
  </w:style>
  <w:style w:type="character" w:customStyle="1" w:styleId="905">
    <w:name w:val="日期 Char"/>
    <w:qFormat/>
    <w:uiPriority w:val="0"/>
    <w:rPr>
      <w:rFonts w:ascii="Tahoma" w:hAnsi="Tahoma"/>
      <w:sz w:val="21"/>
      <w:lang w:val="en-GB" w:eastAsia="fr-FR"/>
    </w:rPr>
  </w:style>
  <w:style w:type="character" w:customStyle="1" w:styleId="906">
    <w:name w:val="标题 8 Char"/>
    <w:qFormat/>
    <w:uiPriority w:val="0"/>
    <w:rPr>
      <w:rFonts w:ascii="Tahoma" w:hAnsi="Tahoma"/>
      <w:i/>
      <w:lang w:val="en-GB" w:eastAsia="fr-FR"/>
    </w:rPr>
  </w:style>
  <w:style w:type="character" w:customStyle="1" w:styleId="907">
    <w:name w:val="宏文本 Char"/>
    <w:qFormat/>
    <w:uiPriority w:val="0"/>
    <w:rPr>
      <w:rFonts w:ascii="Tahoma" w:hAnsi="Tahoma" w:eastAsia="宋体" w:cs="Times New Roman"/>
      <w:kern w:val="0"/>
      <w:sz w:val="16"/>
      <w:szCs w:val="20"/>
      <w:lang w:val="en-GB" w:eastAsia="fr-FR"/>
    </w:rPr>
  </w:style>
  <w:style w:type="character" w:customStyle="1" w:styleId="908">
    <w:name w:val="标题 9 Char"/>
    <w:qFormat/>
    <w:uiPriority w:val="0"/>
    <w:rPr>
      <w:rFonts w:ascii="Tahoma" w:hAnsi="Tahoma"/>
      <w:i/>
      <w:sz w:val="18"/>
      <w:lang w:val="en-GB" w:eastAsia="fr-FR"/>
    </w:rPr>
  </w:style>
  <w:style w:type="paragraph" w:customStyle="1" w:styleId="909">
    <w:name w:val="1 Char"/>
    <w:basedOn w:val="1"/>
    <w:qFormat/>
    <w:uiPriority w:val="0"/>
    <w:pPr>
      <w:adjustRightInd w:val="0"/>
      <w:ind w:firstLine="0" w:firstLineChars="0"/>
      <w:jc w:val="both"/>
    </w:pPr>
    <w:rPr>
      <w:rFonts w:ascii="Times New Roman" w:hAnsi="Times New Roman"/>
      <w:kern w:val="0"/>
      <w:szCs w:val="20"/>
    </w:rPr>
  </w:style>
  <w:style w:type="paragraph" w:customStyle="1" w:styleId="910">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line="240" w:lineRule="auto"/>
      <w:ind w:left="1134" w:right="1134" w:firstLine="0" w:firstLineChars="0"/>
      <w:jc w:val="center"/>
      <w:textAlignment w:val="baseline"/>
    </w:pPr>
    <w:rPr>
      <w:rFonts w:ascii="Tahoma" w:hAnsi="Tahoma"/>
      <w:b/>
      <w:caps/>
      <w:kern w:val="0"/>
      <w:sz w:val="40"/>
      <w:szCs w:val="20"/>
      <w:lang w:val="en-GB" w:eastAsia="fr-FR"/>
    </w:rPr>
  </w:style>
  <w:style w:type="paragraph" w:customStyle="1" w:styleId="911">
    <w:name w:val="Code"/>
    <w:basedOn w:val="1"/>
    <w:qFormat/>
    <w:uiPriority w:val="0"/>
    <w:pPr>
      <w:widowControl/>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lang w:eastAsia="fr-FR"/>
    </w:rPr>
  </w:style>
  <w:style w:type="paragraph" w:customStyle="1" w:styleId="912">
    <w:name w:val="样式 标题 3 + 左侧:  0 厘米 悬挂缩进: 7.2 字符 段前: 1 磅 段后: 1 磅"/>
    <w:basedOn w:val="1"/>
    <w:qFormat/>
    <w:uiPriority w:val="0"/>
    <w:pPr>
      <w:tabs>
        <w:tab w:val="left" w:pos="720"/>
      </w:tabs>
      <w:spacing w:line="240" w:lineRule="auto"/>
      <w:ind w:left="720" w:hanging="720" w:firstLineChars="0"/>
      <w:jc w:val="both"/>
    </w:pPr>
    <w:rPr>
      <w:sz w:val="21"/>
    </w:rPr>
  </w:style>
  <w:style w:type="paragraph" w:customStyle="1" w:styleId="913">
    <w:name w:val="NormalDessin"/>
    <w:basedOn w:val="1"/>
    <w:qFormat/>
    <w:uiPriority w:val="0"/>
    <w:pPr>
      <w:widowControl/>
      <w:overflowPunct w:val="0"/>
      <w:autoSpaceDE w:val="0"/>
      <w:autoSpaceDN w:val="0"/>
      <w:adjustRightInd w:val="0"/>
      <w:spacing w:line="240" w:lineRule="auto"/>
      <w:ind w:firstLine="0" w:firstLineChars="0"/>
      <w:jc w:val="center"/>
      <w:textAlignment w:val="baseline"/>
    </w:pPr>
    <w:rPr>
      <w:rFonts w:ascii="Tahoma" w:hAnsi="Tahoma"/>
      <w:kern w:val="0"/>
      <w:sz w:val="20"/>
      <w:szCs w:val="20"/>
      <w:lang w:val="en-GB" w:eastAsia="fr-FR"/>
    </w:rPr>
  </w:style>
  <w:style w:type="paragraph" w:customStyle="1" w:styleId="914">
    <w:name w:val="样式 标题 1 + 左 左侧:  0 厘米 悬挂缩进: 4.32 字符 段前: 12 磅 段后: 12 磅 行距: 固..."/>
    <w:basedOn w:val="1"/>
    <w:qFormat/>
    <w:uiPriority w:val="0"/>
    <w:pPr>
      <w:tabs>
        <w:tab w:val="left" w:pos="1290"/>
      </w:tabs>
      <w:spacing w:line="240" w:lineRule="auto"/>
      <w:ind w:left="1290" w:hanging="1290" w:firstLineChars="0"/>
      <w:jc w:val="both"/>
    </w:pPr>
    <w:rPr>
      <w:sz w:val="21"/>
    </w:rPr>
  </w:style>
  <w:style w:type="paragraph" w:customStyle="1" w:styleId="915">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rPr>
  </w:style>
  <w:style w:type="paragraph" w:customStyle="1" w:styleId="916">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line="240" w:lineRule="auto"/>
      <w:ind w:left="2268" w:right="2268" w:firstLine="0" w:firstLineChars="0"/>
      <w:jc w:val="center"/>
      <w:textAlignment w:val="baseline"/>
    </w:pPr>
    <w:rPr>
      <w:rFonts w:ascii="Tahoma" w:hAnsi="Tahoma"/>
      <w:b/>
      <w:kern w:val="0"/>
      <w:sz w:val="50"/>
      <w:szCs w:val="20"/>
      <w:lang w:val="en-GB" w:eastAsia="fr-FR"/>
    </w:rPr>
  </w:style>
  <w:style w:type="paragraph" w:customStyle="1" w:styleId="917">
    <w:name w:val="SOURCE"/>
    <w:basedOn w:val="438"/>
    <w:qFormat/>
    <w:uiPriority w:val="0"/>
    <w:pPr>
      <w:pBdr>
        <w:top w:val="single" w:color="auto" w:sz="6" w:space="1"/>
        <w:left w:val="single" w:color="auto" w:sz="6" w:space="1"/>
        <w:bottom w:val="single" w:color="auto" w:sz="6" w:space="1"/>
        <w:right w:val="single" w:color="auto" w:sz="6" w:space="1"/>
      </w:pBdr>
      <w:spacing w:before="120" w:after="120" w:line="240" w:lineRule="auto"/>
      <w:textAlignment w:val="baseline"/>
    </w:pPr>
    <w:rPr>
      <w:rFonts w:ascii="Courier New" w:hAnsi="Courier New"/>
    </w:rPr>
  </w:style>
  <w:style w:type="paragraph" w:customStyle="1" w:styleId="918">
    <w:name w:val="Table Header"/>
    <w:basedOn w:val="438"/>
    <w:qFormat/>
    <w:uiPriority w:val="0"/>
    <w:pPr>
      <w:spacing w:line="240" w:lineRule="auto"/>
      <w:textAlignment w:val="baseline"/>
    </w:pPr>
    <w:rPr>
      <w:b/>
      <w:color w:val="FFFFFF"/>
      <w:lang w:val="en-US"/>
    </w:rPr>
  </w:style>
  <w:style w:type="paragraph" w:customStyle="1" w:styleId="91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line="240" w:lineRule="auto"/>
      <w:ind w:firstLine="0" w:firstLineChars="0"/>
      <w:jc w:val="center"/>
      <w:textAlignment w:val="baseline"/>
    </w:pPr>
    <w:rPr>
      <w:rFonts w:ascii="Tahoma" w:hAnsi="Tahoma"/>
      <w:kern w:val="0"/>
      <w:sz w:val="21"/>
      <w:szCs w:val="20"/>
      <w:lang w:val="en-GB" w:eastAsia="fr-FR"/>
    </w:rPr>
  </w:style>
  <w:style w:type="paragraph" w:customStyle="1" w:styleId="920">
    <w:name w:val="表格无缩进999"/>
    <w:basedOn w:val="1"/>
    <w:link w:val="921"/>
    <w:qFormat/>
    <w:uiPriority w:val="0"/>
    <w:pPr>
      <w:tabs>
        <w:tab w:val="left" w:pos="990"/>
      </w:tabs>
      <w:ind w:firstLine="480"/>
      <w:jc w:val="center"/>
    </w:pPr>
  </w:style>
  <w:style w:type="character" w:customStyle="1" w:styleId="921">
    <w:name w:val="表格无缩进999 字符"/>
    <w:basedOn w:val="211"/>
    <w:link w:val="920"/>
    <w:qFormat/>
    <w:uiPriority w:val="0"/>
    <w:rPr>
      <w:kern w:val="2"/>
      <w:sz w:val="24"/>
      <w:szCs w:val="22"/>
    </w:rPr>
  </w:style>
  <w:style w:type="paragraph" w:customStyle="1" w:styleId="922">
    <w:name w:val="Style l标题3 + Before:  0.5 line After:  0.5 line"/>
    <w:basedOn w:val="1"/>
    <w:qFormat/>
    <w:uiPriority w:val="0"/>
    <w:pPr>
      <w:keepNext/>
      <w:widowControl/>
      <w:spacing w:beforeLines="50" w:afterLines="50"/>
      <w:ind w:left="720" w:hanging="720" w:firstLineChars="0"/>
      <w:outlineLvl w:val="2"/>
    </w:pPr>
    <w:rPr>
      <w:rFonts w:ascii="Times New Roman" w:hAnsi="Times New Roman" w:cs="宋体"/>
      <w:b/>
      <w:bCs/>
      <w:sz w:val="30"/>
      <w:szCs w:val="20"/>
    </w:rPr>
  </w:style>
  <w:style w:type="paragraph" w:customStyle="1" w:styleId="923">
    <w:name w:val="ZH标题居中"/>
    <w:basedOn w:val="1"/>
    <w:qFormat/>
    <w:uiPriority w:val="0"/>
    <w:pPr>
      <w:ind w:firstLine="0" w:firstLineChars="0"/>
      <w:jc w:val="center"/>
    </w:pPr>
    <w:rPr>
      <w:rFonts w:ascii="宋体" w:hAnsi="宋体" w:cs="宋体"/>
      <w:b/>
      <w:bCs/>
      <w:color w:val="000000"/>
      <w:sz w:val="28"/>
      <w:szCs w:val="28"/>
    </w:rPr>
  </w:style>
  <w:style w:type="paragraph" w:customStyle="1" w:styleId="924">
    <w:name w:val="ZH代码"/>
    <w:basedOn w:val="1"/>
    <w:qFormat/>
    <w:uiPriority w:val="0"/>
    <w:pPr>
      <w:spacing w:line="240" w:lineRule="auto"/>
      <w:ind w:firstLine="0" w:firstLineChars="0"/>
    </w:pPr>
    <w:rPr>
      <w:sz w:val="21"/>
      <w:szCs w:val="21"/>
    </w:rPr>
  </w:style>
  <w:style w:type="table" w:customStyle="1" w:styleId="925">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F335-37E4-4CF4-9445-D4768C341E4E}">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3329</Words>
  <Characters>3442</Characters>
  <Lines>27</Lines>
  <Paragraphs>7</Paragraphs>
  <TotalTime>1010</TotalTime>
  <ScaleCrop>false</ScaleCrop>
  <LinksUpToDate>false</LinksUpToDate>
  <CharactersWithSpaces>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2023-03-06T07:06:00Z</dcterms:created>
  <dc:creator>Rain</dc:creator>
  <cp:lastModifiedBy>emily</cp:lastModifiedBy>
  <cp:lastPrinted>2023-09-03T00:51:00Z</cp:lastPrinted>
  <dcterms:modified xsi:type="dcterms:W3CDTF">2025-08-12T10:16:36Z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5DEBB842FE9847AAB916B0F82AD40EB5_13</vt:lpwstr>
  </property>
  <property fmtid="{D5CDD505-2E9C-101B-9397-08002B2CF9AE}" pid="4" name="KSOTemplateDocerSaveRecord">
    <vt:lpwstr>eyJoZGlkIjoiMmU0ZDk4NmQxYjVmZWQxYzk4MjA3OThmMjdhYjM1MTIiLCJ1c2VySWQiOiIyNTQ2Mjc5MjQifQ==</vt:lpwstr>
  </property>
</Properties>
</file>