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B3BF2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color w:val="000000" w:themeColor="text1"/>
          <w:sz w:val="52"/>
          <w:szCs w:val="40"/>
        </w:rPr>
      </w:pPr>
      <w:bookmarkStart w:id="0" w:name="_Toc126522441"/>
      <w:bookmarkStart w:id="1" w:name="_Toc79587693"/>
    </w:p>
    <w:p w14:paraId="7300B02C">
      <w:pPr>
        <w:pStyle w:val="546"/>
        <w:ind w:firstLine="0" w:firstLineChars="0"/>
        <w:jc w:val="center"/>
        <w:rPr>
          <w:rFonts w:hint="eastAsia" w:asciiTheme="minorEastAsia" w:hAnsiTheme="minorEastAsia" w:eastAsiaTheme="minorEastAsia"/>
          <w:b/>
          <w:bCs/>
          <w:color w:val="000000" w:themeColor="text1"/>
          <w:sz w:val="44"/>
          <w:szCs w:val="32"/>
          <w:lang w:eastAsia="zh-CN"/>
        </w:rPr>
      </w:pPr>
    </w:p>
    <w:p w14:paraId="2FC8DC90">
      <w:pPr>
        <w:pStyle w:val="546"/>
        <w:ind w:firstLine="0" w:firstLineChars="0"/>
        <w:jc w:val="center"/>
        <w:rPr>
          <w:rFonts w:hint="eastAsia" w:asciiTheme="minorEastAsia" w:hAnsiTheme="minorEastAsia" w:eastAsiaTheme="minorEastAsia"/>
          <w:b/>
          <w:bCs/>
          <w:color w:val="000000" w:themeColor="text1"/>
          <w:sz w:val="44"/>
          <w:szCs w:val="32"/>
          <w:lang w:eastAsia="zh-CN"/>
        </w:rPr>
      </w:pPr>
    </w:p>
    <w:p w14:paraId="7AD279CB">
      <w:pPr>
        <w:pStyle w:val="546"/>
        <w:ind w:firstLine="0" w:firstLineChars="0"/>
        <w:jc w:val="center"/>
        <w:rPr>
          <w:rFonts w:hint="eastAsia" w:asciiTheme="minorEastAsia" w:hAnsiTheme="minorEastAsia" w:eastAsiaTheme="minorEastAsia"/>
          <w:b/>
          <w:bCs/>
          <w:color w:val="000000" w:themeColor="text1"/>
          <w:sz w:val="44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44"/>
          <w:szCs w:val="32"/>
          <w:lang w:eastAsia="zh-CN"/>
        </w:rPr>
        <w:t>2025年苏南人力资源市场</w:t>
      </w:r>
    </w:p>
    <w:p w14:paraId="3A47AC9C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color w:val="000000" w:themeColor="text1"/>
          <w:sz w:val="44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44"/>
          <w:szCs w:val="32"/>
          <w:lang w:eastAsia="zh-CN"/>
        </w:rPr>
        <w:t>大型公益性招聘会服务购买项目</w:t>
      </w:r>
    </w:p>
    <w:p w14:paraId="42CB6A0C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color w:val="000000" w:themeColor="text1"/>
          <w:sz w:val="52"/>
          <w:szCs w:val="40"/>
        </w:rPr>
      </w:pPr>
    </w:p>
    <w:p w14:paraId="67E9D49B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color w:val="000000" w:themeColor="text1"/>
          <w:sz w:val="52"/>
          <w:szCs w:val="40"/>
        </w:rPr>
      </w:pPr>
    </w:p>
    <w:p w14:paraId="5022D5F2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color w:val="000000" w:themeColor="text1"/>
          <w:sz w:val="56"/>
          <w:szCs w:val="44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56"/>
          <w:szCs w:val="44"/>
        </w:rPr>
        <w:t>成本合理性分析报告</w:t>
      </w:r>
    </w:p>
    <w:p w14:paraId="013C45DF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color w:val="000000" w:themeColor="text1"/>
          <w:sz w:val="52"/>
          <w:szCs w:val="40"/>
        </w:rPr>
      </w:pPr>
    </w:p>
    <w:p w14:paraId="6CB5976F">
      <w:pPr>
        <w:pStyle w:val="546"/>
        <w:ind w:firstLine="0" w:firstLineChars="0"/>
        <w:jc w:val="both"/>
        <w:rPr>
          <w:rFonts w:asciiTheme="minorEastAsia" w:hAnsiTheme="minorEastAsia" w:eastAsiaTheme="minorEastAsia"/>
          <w:b/>
          <w:bCs/>
          <w:color w:val="000000" w:themeColor="text1"/>
          <w:sz w:val="52"/>
          <w:szCs w:val="40"/>
        </w:rPr>
      </w:pPr>
    </w:p>
    <w:p w14:paraId="52167819">
      <w:pPr>
        <w:pStyle w:val="546"/>
        <w:ind w:firstLine="0" w:firstLineChars="0"/>
        <w:jc w:val="both"/>
        <w:rPr>
          <w:rFonts w:asciiTheme="minorEastAsia" w:hAnsiTheme="minorEastAsia" w:eastAsiaTheme="minorEastAsia"/>
          <w:b/>
          <w:bCs/>
          <w:color w:val="000000" w:themeColor="text1"/>
          <w:sz w:val="52"/>
          <w:szCs w:val="40"/>
        </w:rPr>
      </w:pPr>
    </w:p>
    <w:p w14:paraId="7F783764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color w:val="000000" w:themeColor="text1"/>
          <w:sz w:val="52"/>
          <w:szCs w:val="40"/>
        </w:rPr>
      </w:pPr>
    </w:p>
    <w:p w14:paraId="2924F69A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color w:val="000000" w:themeColor="text1"/>
          <w:sz w:val="52"/>
          <w:szCs w:val="40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22"/>
          <w:lang w:eastAsia="zh-CN"/>
        </w:rPr>
        <w:t>镇江市人力资源市场管理办公室</w:t>
      </w:r>
    </w:p>
    <w:p w14:paraId="0AE53D1F">
      <w:pPr>
        <w:pStyle w:val="546"/>
        <w:ind w:firstLine="0" w:firstLineChars="0"/>
        <w:jc w:val="center"/>
        <w:rPr>
          <w:rFonts w:hint="eastAsia" w:cs="宋体" w:asciiTheme="minorEastAsia" w:hAnsiTheme="minorEastAsia" w:eastAsiaTheme="minorEastAsia"/>
          <w:b/>
          <w:bCs/>
          <w:color w:val="000000" w:themeColor="text1"/>
          <w:sz w:val="32"/>
          <w:szCs w:val="2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32"/>
          <w:szCs w:val="22"/>
          <w:lang w:eastAsia="zh-CN"/>
        </w:rPr>
        <w:t>2025年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32"/>
          <w:szCs w:val="22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32"/>
          <w:szCs w:val="22"/>
          <w:lang w:eastAsia="zh-CN"/>
        </w:rPr>
        <w:t>月</w:t>
      </w:r>
    </w:p>
    <w:p w14:paraId="6BBF2A90">
      <w:pPr>
        <w:pStyle w:val="546"/>
        <w:ind w:firstLine="0" w:firstLineChars="0"/>
        <w:jc w:val="center"/>
        <w:rPr>
          <w:rFonts w:hint="eastAsia"/>
          <w:b/>
          <w:bCs/>
          <w:color w:val="000000" w:themeColor="text1"/>
          <w:sz w:val="28"/>
          <w:szCs w:val="21"/>
        </w:rPr>
      </w:pPr>
    </w:p>
    <w:p w14:paraId="612891DE">
      <w:pPr>
        <w:pStyle w:val="546"/>
        <w:ind w:left="0" w:leftChars="0" w:firstLine="0" w:firstLineChars="0"/>
        <w:rPr>
          <w:color w:val="000000" w:themeColor="text1"/>
        </w:rPr>
        <w:sectPr>
          <w:headerReference r:id="rId5" w:type="default"/>
          <w:footerReference r:id="rId6" w:type="default"/>
          <w:pgSz w:w="11906" w:h="16838"/>
          <w:pgMar w:top="1440" w:right="1797" w:bottom="1440" w:left="1797" w:header="850" w:footer="0" w:gutter="0"/>
          <w:pgNumType w:start="1"/>
          <w:cols w:space="425" w:num="1"/>
          <w:docGrid w:linePitch="312" w:charSpace="0"/>
        </w:sectPr>
      </w:pPr>
    </w:p>
    <w:p w14:paraId="375EB62E">
      <w:pPr>
        <w:pStyle w:val="3"/>
        <w:rPr>
          <w:color w:val="000000" w:themeColor="text1"/>
        </w:rPr>
      </w:pPr>
      <w:bookmarkStart w:id="2" w:name="_Toc130458760"/>
      <w:r>
        <w:rPr>
          <w:rFonts w:hint="eastAsia"/>
          <w:color w:val="000000" w:themeColor="text1"/>
        </w:rPr>
        <w:t>项目概况</w:t>
      </w:r>
      <w:bookmarkEnd w:id="0"/>
      <w:bookmarkEnd w:id="2"/>
    </w:p>
    <w:p w14:paraId="0740048A">
      <w:pPr>
        <w:tabs>
          <w:tab w:val="left" w:pos="8222"/>
        </w:tabs>
        <w:ind w:right="84" w:firstLine="480"/>
        <w:rPr>
          <w:rFonts w:cs="宋体"/>
          <w:color w:val="000000" w:themeColor="text1"/>
          <w:szCs w:val="20"/>
        </w:rPr>
      </w:pPr>
      <w:bookmarkStart w:id="3" w:name="_Toc126522442"/>
      <w:bookmarkStart w:id="4" w:name="_Toc130458761"/>
      <w:r>
        <w:rPr>
          <w:rFonts w:hint="eastAsia" w:cs="宋体"/>
          <w:color w:val="000000" w:themeColor="text1"/>
          <w:szCs w:val="20"/>
        </w:rPr>
        <w:t>为充分满足用人单位、求职者双方需求，搭建交流平台，提供招聘服务</w:t>
      </w:r>
      <w:r>
        <w:rPr>
          <w:rFonts w:hint="eastAsia" w:cs="宋体"/>
          <w:color w:val="000000" w:themeColor="text1"/>
          <w:szCs w:val="20"/>
          <w:lang w:eastAsia="zh-CN"/>
        </w:rPr>
        <w:t>；</w:t>
      </w:r>
      <w:r>
        <w:rPr>
          <w:rFonts w:hint="eastAsia" w:cs="宋体"/>
          <w:color w:val="000000" w:themeColor="text1"/>
          <w:szCs w:val="20"/>
        </w:rPr>
        <w:t>开展人才就业创业政策咨询、求职登记、推荐就业，为供需双方提供人力资源信息服务。</w:t>
      </w:r>
    </w:p>
    <w:p w14:paraId="659D91BC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服务内容范围</w:t>
      </w:r>
      <w:bookmarkEnd w:id="3"/>
      <w:bookmarkEnd w:id="4"/>
    </w:p>
    <w:p w14:paraId="188D0F3A">
      <w:pPr>
        <w:pStyle w:val="546"/>
        <w:rPr>
          <w:color w:val="000000" w:themeColor="text1"/>
        </w:rPr>
      </w:pPr>
      <w:r>
        <w:rPr>
          <w:rFonts w:hint="eastAsia" w:cs="宋体"/>
          <w:color w:val="000000" w:themeColor="text1"/>
          <w:szCs w:val="20"/>
        </w:rPr>
        <w:t>苏南人力资源市场大型公益性招聘会共20场，包括大型招聘会全年举办5场，专场招聘会15场。</w:t>
      </w:r>
    </w:p>
    <w:p w14:paraId="1CC12386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服务基本要求</w:t>
      </w:r>
    </w:p>
    <w:p w14:paraId="26FE8E22">
      <w:pPr>
        <w:ind w:firstLine="480"/>
        <w:rPr>
          <w:rFonts w:eastAsia="宋体" w:cs="宋体"/>
          <w:color w:val="000000" w:themeColor="text1"/>
          <w:szCs w:val="20"/>
        </w:rPr>
      </w:pPr>
      <w:r>
        <w:rPr>
          <w:rFonts w:hint="eastAsia" w:eastAsia="宋体" w:cs="宋体"/>
          <w:color w:val="000000" w:themeColor="text1"/>
          <w:szCs w:val="20"/>
          <w:lang w:val="en-US" w:eastAsia="zh-CN"/>
        </w:rPr>
        <w:t>1、</w:t>
      </w:r>
      <w:r>
        <w:rPr>
          <w:rFonts w:eastAsia="宋体" w:cs="宋体"/>
          <w:color w:val="000000" w:themeColor="text1"/>
          <w:szCs w:val="20"/>
        </w:rPr>
        <w:t>市场全年定期举办各类公益招聘会20场次的招聘（含信息发布：镇江主流媒体的宣传报道，镇江及周边高校的招聘信息发布，相关人力资源网站的宣传等）；</w:t>
      </w:r>
    </w:p>
    <w:p w14:paraId="0E9F6833">
      <w:pPr>
        <w:ind w:firstLine="480"/>
        <w:rPr>
          <w:rFonts w:eastAsia="宋体" w:cs="宋体"/>
          <w:color w:val="000000" w:themeColor="text1"/>
          <w:szCs w:val="20"/>
        </w:rPr>
      </w:pPr>
      <w:r>
        <w:rPr>
          <w:rFonts w:hint="eastAsia" w:eastAsia="宋体" w:cs="宋体"/>
          <w:color w:val="000000" w:themeColor="text1"/>
          <w:szCs w:val="20"/>
          <w:lang w:val="en-US" w:eastAsia="zh-CN"/>
        </w:rPr>
        <w:t>2、</w:t>
      </w:r>
      <w:r>
        <w:rPr>
          <w:rFonts w:eastAsia="宋体" w:cs="宋体"/>
          <w:color w:val="000000" w:themeColor="text1"/>
          <w:szCs w:val="20"/>
        </w:rPr>
        <w:t>智能化显示屏、展位全年的日常维护、软件升级、设备维修等；</w:t>
      </w:r>
    </w:p>
    <w:p w14:paraId="146D28B3">
      <w:pPr>
        <w:ind w:firstLine="480"/>
        <w:rPr>
          <w:rFonts w:eastAsia="宋体" w:cs="宋体"/>
          <w:color w:val="000000" w:themeColor="text1"/>
          <w:szCs w:val="20"/>
        </w:rPr>
      </w:pPr>
      <w:r>
        <w:rPr>
          <w:rFonts w:hint="eastAsia" w:eastAsia="宋体" w:cs="宋体"/>
          <w:color w:val="000000" w:themeColor="text1"/>
          <w:szCs w:val="20"/>
          <w:lang w:val="en-US" w:eastAsia="zh-CN"/>
        </w:rPr>
        <w:t>3、</w:t>
      </w:r>
      <w:r>
        <w:rPr>
          <w:rFonts w:eastAsia="宋体" w:cs="宋体"/>
          <w:color w:val="000000" w:themeColor="text1"/>
          <w:szCs w:val="20"/>
        </w:rPr>
        <w:t>针对</w:t>
      </w:r>
      <w:r>
        <w:rPr>
          <w:rFonts w:hint="eastAsia" w:eastAsia="宋体" w:cs="宋体"/>
          <w:color w:val="000000" w:themeColor="text1"/>
          <w:szCs w:val="20"/>
        </w:rPr>
        <w:t>特殊时期</w:t>
      </w:r>
      <w:r>
        <w:rPr>
          <w:rFonts w:eastAsia="宋体" w:cs="宋体"/>
          <w:color w:val="000000" w:themeColor="text1"/>
          <w:szCs w:val="20"/>
        </w:rPr>
        <w:t>需要，开发维护网上招聘会；</w:t>
      </w:r>
    </w:p>
    <w:p w14:paraId="3ABF0909">
      <w:pPr>
        <w:ind w:firstLine="480"/>
        <w:rPr>
          <w:rFonts w:eastAsia="宋体" w:cs="宋体"/>
          <w:color w:val="000000" w:themeColor="text1"/>
          <w:szCs w:val="20"/>
        </w:rPr>
      </w:pPr>
      <w:r>
        <w:rPr>
          <w:rFonts w:hint="eastAsia" w:eastAsia="宋体" w:cs="宋体"/>
          <w:color w:val="000000" w:themeColor="text1"/>
          <w:szCs w:val="20"/>
          <w:lang w:val="en-US" w:eastAsia="zh-CN"/>
        </w:rPr>
        <w:t>4、</w:t>
      </w:r>
      <w:r>
        <w:rPr>
          <w:rFonts w:eastAsia="宋体" w:cs="宋体"/>
          <w:color w:val="000000" w:themeColor="text1"/>
          <w:szCs w:val="20"/>
        </w:rPr>
        <w:t>招聘场地、保安、保洁、水电、</w:t>
      </w:r>
      <w:r>
        <w:rPr>
          <w:rFonts w:hint="eastAsia" w:eastAsia="宋体" w:cs="宋体"/>
          <w:color w:val="000000" w:themeColor="text1"/>
          <w:szCs w:val="20"/>
        </w:rPr>
        <w:t>安全</w:t>
      </w:r>
      <w:r>
        <w:rPr>
          <w:rFonts w:eastAsia="宋体" w:cs="宋体"/>
          <w:color w:val="000000" w:themeColor="text1"/>
          <w:szCs w:val="20"/>
        </w:rPr>
        <w:t>防控等；</w:t>
      </w:r>
    </w:p>
    <w:p w14:paraId="44DAF1A5">
      <w:pPr>
        <w:ind w:firstLine="480"/>
        <w:rPr>
          <w:rFonts w:eastAsia="宋体" w:cs="宋体"/>
          <w:color w:val="000000" w:themeColor="text1"/>
          <w:szCs w:val="20"/>
        </w:rPr>
      </w:pPr>
      <w:r>
        <w:rPr>
          <w:rFonts w:hint="eastAsia" w:eastAsia="宋体" w:cs="宋体"/>
          <w:color w:val="000000" w:themeColor="text1"/>
          <w:szCs w:val="20"/>
          <w:lang w:val="en-US" w:eastAsia="zh-CN"/>
        </w:rPr>
        <w:t>5</w:t>
      </w:r>
      <w:r>
        <w:rPr>
          <w:rFonts w:hint="eastAsia" w:eastAsia="宋体" w:cs="宋体"/>
          <w:color w:val="000000" w:themeColor="text1"/>
          <w:szCs w:val="20"/>
          <w:lang w:eastAsia="zh-CN"/>
        </w:rPr>
        <w:t>、</w:t>
      </w:r>
      <w:r>
        <w:rPr>
          <w:rFonts w:eastAsia="宋体" w:cs="宋体"/>
          <w:color w:val="000000" w:themeColor="text1"/>
          <w:szCs w:val="20"/>
        </w:rPr>
        <w:t>招聘会相关宣传广告制作</w:t>
      </w:r>
      <w:r>
        <w:rPr>
          <w:rFonts w:hint="eastAsia" w:eastAsia="宋体" w:cs="宋体"/>
          <w:color w:val="000000" w:themeColor="text1"/>
          <w:szCs w:val="20"/>
        </w:rPr>
        <w:t>。</w:t>
      </w:r>
    </w:p>
    <w:p w14:paraId="623F8CB4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服务主要内容</w:t>
      </w:r>
    </w:p>
    <w:p w14:paraId="6B70BA90">
      <w:pPr>
        <w:ind w:firstLine="480"/>
        <w:rPr>
          <w:rFonts w:cs="宋体"/>
          <w:color w:val="000000" w:themeColor="text1"/>
          <w:szCs w:val="20"/>
        </w:rPr>
      </w:pPr>
      <w:r>
        <w:rPr>
          <w:rFonts w:cs="宋体"/>
          <w:color w:val="000000" w:themeColor="text1"/>
          <w:szCs w:val="20"/>
        </w:rPr>
        <w:t>市场定期举办招聘会全年举办20场。</w:t>
      </w:r>
    </w:p>
    <w:p w14:paraId="20A893EA">
      <w:pPr>
        <w:ind w:firstLine="480"/>
        <w:rPr>
          <w:rFonts w:cs="宋体"/>
          <w:color w:val="000000" w:themeColor="text1"/>
          <w:szCs w:val="20"/>
        </w:rPr>
      </w:pPr>
      <w:r>
        <w:rPr>
          <w:rFonts w:cs="宋体"/>
          <w:color w:val="000000" w:themeColor="text1"/>
          <w:szCs w:val="20"/>
        </w:rPr>
        <w:t>（一）大型招聘会全年举办5场</w:t>
      </w:r>
    </w:p>
    <w:p w14:paraId="3E0F9421">
      <w:pPr>
        <w:ind w:firstLine="480"/>
        <w:rPr>
          <w:rFonts w:cs="宋体"/>
          <w:color w:val="000000" w:themeColor="text1"/>
          <w:szCs w:val="20"/>
        </w:rPr>
      </w:pPr>
      <w:r>
        <w:rPr>
          <w:rFonts w:cs="宋体"/>
          <w:color w:val="000000" w:themeColor="text1"/>
          <w:szCs w:val="20"/>
        </w:rPr>
        <w:t>结合春节后的“春风行动”</w:t>
      </w:r>
      <w:r>
        <w:rPr>
          <w:rFonts w:hint="eastAsia" w:cs="宋体"/>
          <w:color w:val="000000" w:themeColor="text1"/>
          <w:szCs w:val="20"/>
          <w:lang w:val="en-US" w:eastAsia="zh-CN"/>
        </w:rPr>
        <w:t>和</w:t>
      </w:r>
      <w:r>
        <w:rPr>
          <w:rFonts w:cs="宋体"/>
          <w:color w:val="000000" w:themeColor="text1"/>
          <w:szCs w:val="20"/>
        </w:rPr>
        <w:t>“春、夏、秋、冬”四季人才交流大会等。每场参会企业</w:t>
      </w:r>
      <w:r>
        <w:rPr>
          <w:rFonts w:hint="eastAsia" w:cs="宋体"/>
          <w:color w:val="000000" w:themeColor="text1"/>
          <w:szCs w:val="20"/>
          <w:lang w:val="en-US" w:eastAsia="zh-CN"/>
        </w:rPr>
        <w:t>8</w:t>
      </w:r>
      <w:r>
        <w:rPr>
          <w:rFonts w:cs="宋体"/>
          <w:color w:val="000000" w:themeColor="text1"/>
          <w:szCs w:val="20"/>
        </w:rPr>
        <w:t>0家</w:t>
      </w:r>
      <w:r>
        <w:rPr>
          <w:rFonts w:hint="eastAsia" w:cs="宋体"/>
          <w:color w:val="000000" w:themeColor="text1"/>
          <w:szCs w:val="20"/>
          <w:lang w:val="en-US" w:eastAsia="zh-CN"/>
        </w:rPr>
        <w:t>以上</w:t>
      </w:r>
      <w:r>
        <w:rPr>
          <w:rFonts w:cs="宋体"/>
          <w:color w:val="000000" w:themeColor="text1"/>
          <w:szCs w:val="20"/>
        </w:rPr>
        <w:t>。</w:t>
      </w:r>
    </w:p>
    <w:p w14:paraId="36CEFEF5">
      <w:pPr>
        <w:ind w:firstLine="480"/>
        <w:rPr>
          <w:rFonts w:cs="宋体"/>
          <w:color w:val="000000" w:themeColor="text1"/>
          <w:szCs w:val="20"/>
        </w:rPr>
      </w:pPr>
      <w:r>
        <w:rPr>
          <w:rFonts w:cs="宋体"/>
          <w:color w:val="000000" w:themeColor="text1"/>
          <w:szCs w:val="20"/>
        </w:rPr>
        <w:t>（二）专场招聘会15场</w:t>
      </w:r>
      <w:r>
        <w:rPr>
          <w:rFonts w:hint="eastAsia" w:cs="宋体"/>
          <w:color w:val="000000" w:themeColor="text1"/>
          <w:szCs w:val="20"/>
        </w:rPr>
        <w:t>（含网络直播）</w:t>
      </w:r>
    </w:p>
    <w:p w14:paraId="03C0FAA2">
      <w:pPr>
        <w:ind w:left="480" w:leftChars="200" w:firstLine="0" w:firstLineChars="0"/>
        <w:rPr>
          <w:rFonts w:hint="default" w:cs="宋体"/>
          <w:color w:val="000000" w:themeColor="text1"/>
          <w:szCs w:val="20"/>
          <w:lang w:val="en-US" w:eastAsia="zh-CN"/>
        </w:rPr>
      </w:pPr>
      <w:r>
        <w:rPr>
          <w:rFonts w:hint="eastAsia" w:cs="宋体"/>
          <w:color w:val="000000" w:themeColor="text1"/>
          <w:szCs w:val="20"/>
          <w:lang w:val="en-US" w:eastAsia="zh-CN"/>
        </w:rPr>
        <w:t>1.</w:t>
      </w:r>
      <w:r>
        <w:rPr>
          <w:rFonts w:hint="eastAsia" w:cs="宋体"/>
          <w:color w:val="000000" w:themeColor="text1"/>
          <w:szCs w:val="20"/>
        </w:rPr>
        <w:t>镇江市2025“戎创未来 就在镇江”退役军人和随军家属专场招聘会</w:t>
      </w:r>
      <w:r>
        <w:rPr>
          <w:rFonts w:hint="eastAsia" w:cs="宋体"/>
          <w:color w:val="000000" w:themeColor="text1"/>
          <w:szCs w:val="20"/>
          <w:lang w:val="en-US" w:eastAsia="zh-CN"/>
        </w:rPr>
        <w:br w:type="textWrapping"/>
      </w:r>
      <w:r>
        <w:rPr>
          <w:rFonts w:hint="eastAsia" w:cs="宋体"/>
          <w:color w:val="000000" w:themeColor="text1"/>
          <w:szCs w:val="20"/>
          <w:lang w:val="en-US" w:eastAsia="zh-CN"/>
        </w:rPr>
        <w:t>2.2025年“庆三八 驾金桥”女性专场招聘会</w:t>
      </w:r>
      <w:r>
        <w:rPr>
          <w:rFonts w:hint="eastAsia" w:cs="宋体"/>
          <w:color w:val="000000" w:themeColor="text1"/>
          <w:szCs w:val="20"/>
          <w:lang w:val="en-US" w:eastAsia="zh-CN"/>
        </w:rPr>
        <w:br w:type="textWrapping"/>
      </w:r>
      <w:r>
        <w:rPr>
          <w:rFonts w:hint="eastAsia" w:cs="宋体"/>
          <w:color w:val="000000" w:themeColor="text1"/>
          <w:szCs w:val="20"/>
          <w:lang w:val="en-US" w:eastAsia="zh-CN"/>
        </w:rPr>
        <w:t>3.</w:t>
      </w:r>
      <w:r>
        <w:rPr>
          <w:rFonts w:hint="eastAsia" w:cs="宋体"/>
          <w:color w:val="000000" w:themeColor="text1"/>
          <w:szCs w:val="20"/>
        </w:rPr>
        <w:t>“职等你来 镇在行动”庆“五一”专场招聘会</w:t>
      </w:r>
      <w:r>
        <w:rPr>
          <w:rFonts w:hint="eastAsia" w:cs="宋体"/>
          <w:color w:val="000000" w:themeColor="text1"/>
          <w:szCs w:val="20"/>
          <w:lang w:val="en-US" w:eastAsia="zh-CN"/>
        </w:rPr>
        <w:br w:type="textWrapping"/>
      </w:r>
      <w:r>
        <w:rPr>
          <w:rFonts w:hint="eastAsia" w:cs="宋体"/>
          <w:color w:val="000000" w:themeColor="text1"/>
          <w:szCs w:val="20"/>
          <w:lang w:val="en-US" w:eastAsia="zh-CN"/>
        </w:rPr>
        <w:t>4.</w:t>
      </w:r>
      <w:r>
        <w:rPr>
          <w:rFonts w:hint="eastAsia" w:cs="宋体"/>
          <w:color w:val="000000" w:themeColor="text1"/>
          <w:szCs w:val="20"/>
        </w:rPr>
        <w:t>2025“最暖是家乡”镇江籍大学生专场招聘会</w:t>
      </w:r>
      <w:r>
        <w:rPr>
          <w:rFonts w:hint="eastAsia" w:cs="宋体"/>
          <w:color w:val="000000" w:themeColor="text1"/>
          <w:szCs w:val="20"/>
          <w:lang w:val="en-US" w:eastAsia="zh-CN"/>
        </w:rPr>
        <w:br w:type="textWrapping"/>
      </w:r>
      <w:r>
        <w:rPr>
          <w:rFonts w:hint="eastAsia" w:cs="宋体"/>
          <w:color w:val="000000" w:themeColor="text1"/>
          <w:szCs w:val="20"/>
          <w:lang w:val="en-US" w:eastAsia="zh-CN"/>
        </w:rPr>
        <w:t>5.</w:t>
      </w:r>
      <w:r>
        <w:rPr>
          <w:rFonts w:hint="eastAsia" w:cs="宋体"/>
          <w:color w:val="000000" w:themeColor="text1"/>
          <w:szCs w:val="20"/>
        </w:rPr>
        <w:t>2025年新型电力（新能源）装备产业人才专场</w:t>
      </w:r>
      <w:r>
        <w:rPr>
          <w:rFonts w:hint="eastAsia" w:cs="宋体"/>
          <w:color w:val="000000" w:themeColor="text1"/>
          <w:szCs w:val="20"/>
          <w:lang w:val="en-US" w:eastAsia="zh-CN"/>
        </w:rPr>
        <w:br w:type="textWrapping"/>
      </w:r>
      <w:r>
        <w:rPr>
          <w:rFonts w:hint="eastAsia" w:cs="宋体"/>
          <w:color w:val="000000" w:themeColor="text1"/>
          <w:szCs w:val="20"/>
          <w:lang w:val="en-US" w:eastAsia="zh-CN"/>
        </w:rPr>
        <w:t>6.</w:t>
      </w:r>
      <w:r>
        <w:rPr>
          <w:rFonts w:hint="eastAsia" w:cs="宋体"/>
          <w:color w:val="000000" w:themeColor="text1"/>
          <w:szCs w:val="20"/>
        </w:rPr>
        <w:t>2025镇江市高性能材料产业人才专场</w:t>
      </w:r>
      <w:r>
        <w:rPr>
          <w:rFonts w:hint="eastAsia" w:cs="宋体"/>
          <w:color w:val="000000" w:themeColor="text1"/>
          <w:szCs w:val="20"/>
          <w:lang w:val="en-US" w:eastAsia="zh-CN"/>
        </w:rPr>
        <w:br w:type="textWrapping"/>
      </w:r>
      <w:r>
        <w:rPr>
          <w:rFonts w:hint="eastAsia" w:cs="宋体"/>
          <w:color w:val="000000" w:themeColor="text1"/>
          <w:szCs w:val="20"/>
          <w:lang w:val="en-US" w:eastAsia="zh-CN"/>
        </w:rPr>
        <w:t>7.</w:t>
      </w:r>
      <w:r>
        <w:rPr>
          <w:rFonts w:hint="eastAsia" w:cs="宋体"/>
          <w:color w:val="000000" w:themeColor="text1"/>
          <w:szCs w:val="20"/>
        </w:rPr>
        <w:t>2025年镇江市航空航天产业人才专场招聘会</w:t>
      </w:r>
      <w:r>
        <w:rPr>
          <w:rFonts w:hint="eastAsia" w:cs="宋体"/>
          <w:color w:val="000000" w:themeColor="text1"/>
          <w:szCs w:val="20"/>
          <w:lang w:val="en-US" w:eastAsia="zh-CN"/>
        </w:rPr>
        <w:br w:type="textWrapping"/>
      </w:r>
      <w:r>
        <w:rPr>
          <w:rFonts w:hint="eastAsia" w:cs="宋体"/>
          <w:color w:val="000000" w:themeColor="text1"/>
          <w:szCs w:val="20"/>
          <w:lang w:val="en-US" w:eastAsia="zh-CN"/>
        </w:rPr>
        <w:t>8.</w:t>
      </w:r>
      <w:r>
        <w:rPr>
          <w:rFonts w:hint="eastAsia" w:cs="宋体"/>
          <w:color w:val="000000" w:themeColor="text1"/>
          <w:szCs w:val="20"/>
        </w:rPr>
        <w:t>“菁英汇镇 才栖名城”高校毕业生双选会</w:t>
      </w:r>
      <w:r>
        <w:rPr>
          <w:rFonts w:hint="eastAsia" w:cs="宋体"/>
          <w:color w:val="000000" w:themeColor="text1"/>
          <w:szCs w:val="20"/>
          <w:lang w:val="en-US" w:eastAsia="zh-CN"/>
        </w:rPr>
        <w:br w:type="textWrapping"/>
      </w:r>
      <w:r>
        <w:rPr>
          <w:rFonts w:hint="eastAsia" w:cs="宋体"/>
          <w:color w:val="000000" w:themeColor="text1"/>
          <w:szCs w:val="20"/>
          <w:lang w:val="en-US" w:eastAsia="zh-CN"/>
        </w:rPr>
        <w:t>9.2025镇江市“千企万岗”高校毕业生双选会</w:t>
      </w:r>
      <w:r>
        <w:rPr>
          <w:rFonts w:hint="eastAsia" w:cs="宋体"/>
          <w:color w:val="000000" w:themeColor="text1"/>
          <w:szCs w:val="20"/>
          <w:lang w:val="en-US" w:eastAsia="zh-CN"/>
        </w:rPr>
        <w:br w:type="textWrapping"/>
      </w:r>
      <w:r>
        <w:rPr>
          <w:rFonts w:hint="eastAsia" w:cs="宋体"/>
          <w:color w:val="000000" w:themeColor="text1"/>
          <w:szCs w:val="20"/>
          <w:lang w:val="en-US" w:eastAsia="zh-CN"/>
        </w:rPr>
        <w:t>10.</w:t>
      </w:r>
      <w:r>
        <w:rPr>
          <w:rFonts w:hint="eastAsia" w:cs="宋体"/>
          <w:color w:val="000000" w:themeColor="text1"/>
          <w:szCs w:val="20"/>
        </w:rPr>
        <w:t>2025镇江市新一代信息技术产业人才专场招聘会</w:t>
      </w:r>
      <w:r>
        <w:rPr>
          <w:rFonts w:hint="eastAsia" w:cs="宋体"/>
          <w:color w:val="000000" w:themeColor="text1"/>
          <w:szCs w:val="20"/>
        </w:rPr>
        <w:br w:type="textWrapping"/>
      </w:r>
      <w:r>
        <w:rPr>
          <w:rFonts w:hint="eastAsia" w:cs="宋体"/>
          <w:color w:val="000000" w:themeColor="text1"/>
          <w:szCs w:val="20"/>
          <w:lang w:val="en-US" w:eastAsia="zh-CN"/>
        </w:rPr>
        <w:t>11.</w:t>
      </w:r>
      <w:r>
        <w:rPr>
          <w:rFonts w:hint="eastAsia" w:cs="宋体"/>
          <w:color w:val="000000" w:themeColor="text1"/>
          <w:szCs w:val="20"/>
        </w:rPr>
        <w:t>智汇镇江·链动未来—2025镇江市汽车及零部件（新能源汽车）产业人才专场</w:t>
      </w:r>
      <w:r>
        <w:rPr>
          <w:rFonts w:hint="eastAsia" w:cs="宋体"/>
          <w:color w:val="000000" w:themeColor="text1"/>
          <w:szCs w:val="20"/>
        </w:rPr>
        <w:br w:type="textWrapping"/>
      </w:r>
      <w:r>
        <w:rPr>
          <w:rFonts w:hint="eastAsia" w:cs="宋体"/>
          <w:color w:val="000000" w:themeColor="text1"/>
          <w:szCs w:val="20"/>
          <w:lang w:val="en-US" w:eastAsia="zh-CN"/>
        </w:rPr>
        <w:t>12.</w:t>
      </w:r>
      <w:r>
        <w:rPr>
          <w:rFonts w:hint="eastAsia" w:cs="宋体"/>
          <w:color w:val="000000" w:themeColor="text1"/>
          <w:szCs w:val="20"/>
        </w:rPr>
        <w:t>“赋能逐梦、益起同行”镇江市助残日专场招聘会</w:t>
      </w:r>
      <w:r>
        <w:rPr>
          <w:rFonts w:hint="eastAsia" w:cs="宋体"/>
          <w:color w:val="000000" w:themeColor="text1"/>
          <w:szCs w:val="20"/>
          <w:lang w:val="en-US" w:eastAsia="zh-CN"/>
        </w:rPr>
        <w:br w:type="textWrapping"/>
      </w:r>
      <w:r>
        <w:rPr>
          <w:rFonts w:hint="eastAsia" w:cs="宋体"/>
          <w:color w:val="000000" w:themeColor="text1"/>
          <w:szCs w:val="20"/>
          <w:lang w:val="en-US" w:eastAsia="zh-CN"/>
        </w:rPr>
        <w:t>13.</w:t>
      </w:r>
      <w:r>
        <w:rPr>
          <w:rFonts w:hint="eastAsia" w:cs="宋体"/>
          <w:color w:val="000000" w:themeColor="text1"/>
          <w:szCs w:val="20"/>
        </w:rPr>
        <w:t>2025年春风行动旅游餐饮企业专场招聘会</w:t>
      </w:r>
      <w:r>
        <w:rPr>
          <w:rFonts w:hint="eastAsia" w:cs="宋体"/>
          <w:color w:val="000000" w:themeColor="text1"/>
          <w:szCs w:val="20"/>
          <w:lang w:val="en-US" w:eastAsia="zh-CN"/>
        </w:rPr>
        <w:br w:type="textWrapping"/>
      </w:r>
      <w:r>
        <w:rPr>
          <w:rFonts w:hint="eastAsia" w:cs="宋体"/>
          <w:color w:val="000000" w:themeColor="text1"/>
          <w:szCs w:val="20"/>
          <w:lang w:val="en-US" w:eastAsia="zh-CN"/>
        </w:rPr>
        <w:t>14.</w:t>
      </w:r>
      <w:r>
        <w:rPr>
          <w:rFonts w:hint="eastAsia" w:cs="宋体"/>
          <w:color w:val="000000" w:themeColor="text1"/>
          <w:szCs w:val="20"/>
        </w:rPr>
        <w:t>2025“‘职’梦盛夏、就在镇江”镇江籍大学生专场——暨离校未就业高校毕业生专场招聘会</w:t>
      </w:r>
    </w:p>
    <w:p w14:paraId="1BB2EEB6">
      <w:pPr>
        <w:ind w:firstLine="480"/>
        <w:rPr>
          <w:rFonts w:hint="default" w:cs="宋体"/>
          <w:color w:val="000000" w:themeColor="text1"/>
          <w:szCs w:val="20"/>
          <w:lang w:val="en-US" w:eastAsia="zh-CN"/>
        </w:rPr>
      </w:pPr>
      <w:r>
        <w:rPr>
          <w:rFonts w:hint="eastAsia" w:cs="宋体"/>
          <w:color w:val="000000" w:themeColor="text1"/>
          <w:szCs w:val="20"/>
          <w:lang w:val="en-US" w:eastAsia="zh-CN"/>
        </w:rPr>
        <w:t>15.</w:t>
      </w:r>
      <w:r>
        <w:rPr>
          <w:rFonts w:hint="eastAsia" w:cs="宋体"/>
          <w:color w:val="000000" w:themeColor="text1"/>
          <w:szCs w:val="20"/>
        </w:rPr>
        <w:t>2025镇江市海工装备产业人才专场招聘会</w:t>
      </w:r>
    </w:p>
    <w:p w14:paraId="4050BEB7">
      <w:pPr>
        <w:ind w:left="0" w:leftChars="0" w:firstLine="0" w:firstLineChars="0"/>
        <w:rPr>
          <w:rFonts w:hint="eastAsia" w:cs="宋体"/>
          <w:color w:val="000000" w:themeColor="text1"/>
          <w:szCs w:val="20"/>
        </w:rPr>
      </w:pPr>
    </w:p>
    <w:p w14:paraId="7C28C8C8">
      <w:pPr>
        <w:pStyle w:val="3"/>
        <w:rPr>
          <w:color w:val="000000" w:themeColor="text1"/>
        </w:rPr>
      </w:pPr>
      <w:bookmarkStart w:id="5" w:name="_Toc130458768"/>
      <w:bookmarkStart w:id="6" w:name="_Toc101711195"/>
      <w:r>
        <w:rPr>
          <w:rFonts w:hint="eastAsia"/>
          <w:color w:val="000000" w:themeColor="text1"/>
        </w:rPr>
        <w:t>项目周期</w:t>
      </w:r>
      <w:bookmarkEnd w:id="5"/>
      <w:bookmarkEnd w:id="6"/>
    </w:p>
    <w:p w14:paraId="6614D4FA">
      <w:pPr>
        <w:ind w:firstLine="480"/>
        <w:rPr>
          <w:rFonts w:cs="宋体"/>
          <w:color w:val="000000" w:themeColor="text1"/>
          <w:szCs w:val="20"/>
        </w:rPr>
      </w:pPr>
      <w:r>
        <w:rPr>
          <w:rFonts w:hint="eastAsia" w:cs="宋体"/>
          <w:color w:val="000000" w:themeColor="text1"/>
          <w:szCs w:val="20"/>
        </w:rPr>
        <w:t>本项目周期：</w:t>
      </w:r>
      <w:r>
        <w:rPr>
          <w:rFonts w:hint="eastAsia" w:cs="宋体"/>
          <w:color w:val="000000" w:themeColor="text1"/>
          <w:szCs w:val="20"/>
          <w:lang w:val="en-US" w:eastAsia="zh-CN"/>
        </w:rPr>
        <w:t>2025年整年度</w:t>
      </w:r>
      <w:r>
        <w:rPr>
          <w:rFonts w:cs="宋体"/>
          <w:color w:val="000000" w:themeColor="text1"/>
          <w:szCs w:val="20"/>
        </w:rPr>
        <w:t>。</w:t>
      </w:r>
    </w:p>
    <w:p w14:paraId="479A02C9">
      <w:pPr>
        <w:pStyle w:val="3"/>
        <w:numPr>
          <w:ilvl w:val="0"/>
          <w:numId w:val="0"/>
        </w:numPr>
        <w:rPr>
          <w:color w:val="000000" w:themeColor="text1"/>
        </w:rPr>
      </w:pPr>
      <w:bookmarkStart w:id="7" w:name="_Toc130458770"/>
      <w:r>
        <w:rPr>
          <w:rFonts w:hint="eastAsia"/>
          <w:color w:val="000000" w:themeColor="text1"/>
          <w:lang w:val="en-US" w:eastAsia="zh-CN"/>
        </w:rPr>
        <w:t>6</w:t>
      </w:r>
      <w:r>
        <w:rPr>
          <w:rFonts w:hint="eastAsia"/>
          <w:color w:val="000000" w:themeColor="text1"/>
        </w:rPr>
        <w:t>项目成本分析</w:t>
      </w:r>
      <w:bookmarkEnd w:id="7"/>
    </w:p>
    <w:p w14:paraId="0378977B">
      <w:pPr>
        <w:pStyle w:val="546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类似规模的大型招聘会，每场招聘会的市场价格至少在</w:t>
      </w:r>
      <w:r>
        <w:rPr>
          <w:rFonts w:hint="eastAsia"/>
          <w:color w:val="000000" w:themeColor="text1"/>
          <w:lang w:val="en-US" w:eastAsia="zh-CN"/>
        </w:rPr>
        <w:t>4</w:t>
      </w:r>
      <w:r>
        <w:rPr>
          <w:rFonts w:hint="eastAsia"/>
          <w:color w:val="000000" w:themeColor="text1"/>
        </w:rPr>
        <w:t>0000元以上，20场招聘会的总价格在</w:t>
      </w:r>
      <w:r>
        <w:rPr>
          <w:rFonts w:hint="eastAsia"/>
          <w:color w:val="000000" w:themeColor="text1"/>
          <w:lang w:val="en-US" w:eastAsia="zh-CN"/>
        </w:rPr>
        <w:t>8</w:t>
      </w:r>
      <w:r>
        <w:rPr>
          <w:rFonts w:hint="eastAsia"/>
          <w:color w:val="000000" w:themeColor="text1"/>
        </w:rPr>
        <w:t>0万元以上。</w:t>
      </w:r>
    </w:p>
    <w:p w14:paraId="39C7E96F">
      <w:pPr>
        <w:pStyle w:val="546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根据以往项目经验并结合实际需求内容进行工作量评估，本项目成本估计约为</w:t>
      </w:r>
      <w:r>
        <w:rPr>
          <w:rFonts w:hint="eastAsia"/>
          <w:color w:val="000000" w:themeColor="text1"/>
          <w:lang w:val="en-US" w:eastAsia="zh-CN"/>
        </w:rPr>
        <w:t>63</w:t>
      </w:r>
      <w:r>
        <w:rPr>
          <w:rFonts w:hint="eastAsia"/>
          <w:color w:val="000000" w:themeColor="text1"/>
        </w:rPr>
        <w:t>万，详细构成如下：</w:t>
      </w:r>
    </w:p>
    <w:tbl>
      <w:tblPr>
        <w:tblStyle w:val="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106"/>
        <w:gridCol w:w="4451"/>
        <w:gridCol w:w="1177"/>
      </w:tblGrid>
      <w:tr w14:paraId="189D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4" w:type="dxa"/>
            <w:vAlign w:val="center"/>
          </w:tcPr>
          <w:p w14:paraId="27F6E0F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106" w:type="dxa"/>
            <w:vAlign w:val="center"/>
          </w:tcPr>
          <w:p w14:paraId="7C1F3105">
            <w:pPr>
              <w:spacing w:line="240" w:lineRule="auto"/>
              <w:ind w:firstLine="422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4451" w:type="dxa"/>
            <w:vAlign w:val="center"/>
          </w:tcPr>
          <w:p w14:paraId="201981B1">
            <w:pPr>
              <w:spacing w:line="240" w:lineRule="auto"/>
              <w:ind w:firstLine="2409" w:firstLineChars="1000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1177" w:type="dxa"/>
            <w:vAlign w:val="center"/>
          </w:tcPr>
          <w:p w14:paraId="3470F31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</w:rPr>
              <w:t>费用</w:t>
            </w:r>
          </w:p>
          <w:p w14:paraId="2098A8C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</w:rPr>
              <w:t>（万元）</w:t>
            </w:r>
          </w:p>
        </w:tc>
      </w:tr>
      <w:tr w14:paraId="33B8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64" w:type="dxa"/>
            <w:vAlign w:val="center"/>
          </w:tcPr>
          <w:p w14:paraId="798B12E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66229F2">
            <w:pPr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展位租用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51932DBA">
            <w:pPr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200元/场*80个*20场（按80个展位计算）</w:t>
            </w:r>
          </w:p>
        </w:tc>
        <w:tc>
          <w:tcPr>
            <w:tcW w:w="1177" w:type="dxa"/>
            <w:vMerge w:val="restart"/>
            <w:vAlign w:val="center"/>
          </w:tcPr>
          <w:p w14:paraId="3D030F04">
            <w:pPr>
              <w:spacing w:line="240" w:lineRule="auto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63</w:t>
            </w:r>
          </w:p>
        </w:tc>
      </w:tr>
      <w:tr w14:paraId="2A27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4" w:type="dxa"/>
            <w:vAlign w:val="center"/>
          </w:tcPr>
          <w:p w14:paraId="4B80BF1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2B030CA">
            <w:pPr>
              <w:spacing w:line="240" w:lineRule="auto"/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室外宣传、新媒体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106307DA">
            <w:pPr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2000元/场</w:t>
            </w:r>
          </w:p>
        </w:tc>
        <w:tc>
          <w:tcPr>
            <w:tcW w:w="1177" w:type="dxa"/>
            <w:vMerge w:val="continue"/>
            <w:vAlign w:val="center"/>
          </w:tcPr>
          <w:p w14:paraId="34CE35DF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 w14:paraId="2E87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64" w:type="dxa"/>
            <w:vAlign w:val="center"/>
          </w:tcPr>
          <w:p w14:paraId="66EF825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6" w:type="dxa"/>
            <w:vAlign w:val="center"/>
          </w:tcPr>
          <w:p w14:paraId="6E460A43">
            <w:pPr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直播</w:t>
            </w:r>
          </w:p>
        </w:tc>
        <w:tc>
          <w:tcPr>
            <w:tcW w:w="4451" w:type="dxa"/>
            <w:vAlign w:val="center"/>
          </w:tcPr>
          <w:p w14:paraId="11763411">
            <w:pPr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1800元/场</w:t>
            </w:r>
          </w:p>
        </w:tc>
        <w:tc>
          <w:tcPr>
            <w:tcW w:w="1177" w:type="dxa"/>
            <w:vMerge w:val="continue"/>
            <w:vAlign w:val="center"/>
          </w:tcPr>
          <w:p w14:paraId="1EC22ADA">
            <w:pPr>
              <w:spacing w:line="24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14:paraId="2922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64" w:type="dxa"/>
            <w:vAlign w:val="center"/>
          </w:tcPr>
          <w:p w14:paraId="48A3364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E6666CE">
            <w:pPr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电子设备、人员及其他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221FE6BA">
            <w:pPr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电子屏及现场工作人员合计28人，其中专职工作人员 12名，保安 16名；专职人员500元/场天，保安300元/场天</w:t>
            </w:r>
          </w:p>
        </w:tc>
        <w:tc>
          <w:tcPr>
            <w:tcW w:w="1177" w:type="dxa"/>
            <w:vMerge w:val="continue"/>
            <w:vAlign w:val="center"/>
          </w:tcPr>
          <w:p w14:paraId="19213885">
            <w:pPr>
              <w:spacing w:line="24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14:paraId="1533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64" w:type="dxa"/>
            <w:vAlign w:val="center"/>
          </w:tcPr>
          <w:p w14:paraId="421599D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38E1A44">
            <w:pPr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水电空调及其他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7E55493D">
            <w:pPr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1000元/场</w:t>
            </w:r>
          </w:p>
        </w:tc>
        <w:tc>
          <w:tcPr>
            <w:tcW w:w="1177" w:type="dxa"/>
            <w:vMerge w:val="continue"/>
            <w:vAlign w:val="center"/>
          </w:tcPr>
          <w:p w14:paraId="0EA06D8B">
            <w:pPr>
              <w:spacing w:line="24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14:paraId="0120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7221" w:type="dxa"/>
            <w:gridSpan w:val="3"/>
            <w:vAlign w:val="center"/>
          </w:tcPr>
          <w:p w14:paraId="251E0E2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177" w:type="dxa"/>
            <w:vAlign w:val="center"/>
          </w:tcPr>
          <w:p w14:paraId="67134563">
            <w:pPr>
              <w:spacing w:line="240" w:lineRule="auto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63</w:t>
            </w:r>
          </w:p>
        </w:tc>
      </w:tr>
      <w:bookmarkEnd w:id="1"/>
    </w:tbl>
    <w:p w14:paraId="39A13086">
      <w:pPr>
        <w:pStyle w:val="546"/>
        <w:tabs>
          <w:tab w:val="left" w:pos="696"/>
        </w:tabs>
        <w:ind w:firstLine="0" w:firstLineChars="0"/>
        <w:rPr>
          <w:rFonts w:hint="eastAsia" w:eastAsia="宋体"/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ab/>
      </w:r>
    </w:p>
    <w:sectPr>
      <w:footerReference r:id="rId7" w:type="default"/>
      <w:pgSz w:w="11906" w:h="16838"/>
      <w:pgMar w:top="1200" w:right="1797" w:bottom="758" w:left="1797" w:header="850" w:footer="992" w:gutter="0"/>
      <w:pgNumType w:start="1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絡遺羹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9EB68">
    <w:pPr>
      <w:pStyle w:val="55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1030466"/>
      <w:docPartObj>
        <w:docPartGallery w:val="autotext"/>
      </w:docPartObj>
    </w:sdtPr>
    <w:sdtContent>
      <w:p w14:paraId="5F054A6B">
        <w:pPr>
          <w:pStyle w:val="5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40487">
    <w:pPr>
      <w:pStyle w:val="57"/>
      <w:ind w:firstLine="0" w:firstLineChars="0"/>
    </w:pPr>
    <w:r>
      <w:rPr>
        <w:rFonts w:hint="eastAsia"/>
        <w:lang w:eastAsia="zh-CN"/>
      </w:rPr>
      <w:t>2025年苏南人力资源市场大型公益性招聘会服务购买项目</w:t>
    </w:r>
    <w:r>
      <w:rPr>
        <w:rFonts w:hint="eastAsia"/>
      </w:rPr>
      <w:t xml:space="preserve"> </w:t>
    </w:r>
    <w:r>
      <w:t xml:space="preserve">                     </w:t>
    </w:r>
    <w:r>
      <w:rPr>
        <w:rFonts w:hint="eastAsia"/>
      </w:rPr>
      <w:t>成本合理性分析报告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7">
    <w:nsid w:val="094D73B7"/>
    <w:multiLevelType w:val="singleLevel"/>
    <w:tmpl w:val="094D73B7"/>
    <w:lvl w:ilvl="0" w:tentative="0">
      <w:start w:val="1"/>
      <w:numFmt w:val="bullet"/>
      <w:pStyle w:val="358"/>
      <w:lvlText w:val="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8">
    <w:nsid w:val="2613729F"/>
    <w:multiLevelType w:val="singleLevel"/>
    <w:tmpl w:val="2613729F"/>
    <w:lvl w:ilvl="0" w:tentative="0">
      <w:start w:val="1"/>
      <w:numFmt w:val="bullet"/>
      <w:pStyle w:val="359"/>
      <w:lvlText w:val="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9">
    <w:nsid w:val="2DAA7B8C"/>
    <w:multiLevelType w:val="multilevel"/>
    <w:tmpl w:val="2DAA7B8C"/>
    <w:lvl w:ilvl="0" w:tentative="0">
      <w:start w:val="1"/>
      <w:numFmt w:val="bullet"/>
      <w:pStyle w:val="538"/>
      <w:lvlText w:val="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10">
    <w:nsid w:val="321D347C"/>
    <w:multiLevelType w:val="multilevel"/>
    <w:tmpl w:val="321D347C"/>
    <w:lvl w:ilvl="0" w:tentative="0">
      <w:start w:val="1"/>
      <w:numFmt w:val="bullet"/>
      <w:lvlText w:val=""/>
      <w:lvlJc w:val="left"/>
      <w:pPr>
        <w:ind w:left="1192" w:hanging="420"/>
      </w:pPr>
      <w:rPr>
        <w:rFonts w:hint="default" w:ascii="Wingdings" w:hAnsi="Wingdings"/>
      </w:rPr>
    </w:lvl>
    <w:lvl w:ilvl="1" w:tentative="0">
      <w:start w:val="1"/>
      <w:numFmt w:val="bullet"/>
      <w:pStyle w:val="507"/>
      <w:lvlText w:val=""/>
      <w:lvlJc w:val="left"/>
      <w:pPr>
        <w:ind w:left="161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3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5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7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9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1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3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52" w:hanging="420"/>
      </w:pPr>
      <w:rPr>
        <w:rFonts w:hint="default" w:ascii="Wingdings" w:hAnsi="Wingdings"/>
      </w:rPr>
    </w:lvl>
  </w:abstractNum>
  <w:abstractNum w:abstractNumId="11">
    <w:nsid w:val="408A39E0"/>
    <w:multiLevelType w:val="multilevel"/>
    <w:tmpl w:val="408A39E0"/>
    <w:lvl w:ilvl="0" w:tentative="0">
      <w:start w:val="1"/>
      <w:numFmt w:val="chineseCountingThousand"/>
      <w:pStyle w:val="720"/>
      <w:suff w:val="space"/>
      <w:lvlText w:val="%1."/>
      <w:lvlJc w:val="left"/>
      <w:pPr>
        <w:ind w:left="425" w:hanging="425"/>
      </w:pPr>
      <w:rPr>
        <w:rFonts w:hint="default" w:ascii="Times New Roman" w:hAnsi="Times New Roman" w:eastAsia="黑体"/>
      </w:rPr>
    </w:lvl>
    <w:lvl w:ilvl="1" w:tentative="0">
      <w:start w:val="1"/>
      <w:numFmt w:val="chineseCountingThousand"/>
      <w:pStyle w:val="725"/>
      <w:suff w:val="space"/>
      <w:lvlText w:val="（%2）"/>
      <w:lvlJc w:val="left"/>
      <w:pPr>
        <w:ind w:left="567" w:hanging="567"/>
      </w:pPr>
      <w:rPr>
        <w:rFonts w:hint="default" w:ascii="Times New Roman" w:hAnsi="Times New Roman" w:eastAsia="黑体"/>
      </w:rPr>
    </w:lvl>
    <w:lvl w:ilvl="2" w:tentative="0">
      <w:start w:val="1"/>
      <w:numFmt w:val="decimal"/>
      <w:pStyle w:val="722"/>
      <w:suff w:val="space"/>
      <w:lvlText w:val="%3."/>
      <w:lvlJc w:val="left"/>
      <w:pPr>
        <w:ind w:left="709" w:hanging="369"/>
      </w:pPr>
      <w:rPr>
        <w:rFonts w:hint="default" w:ascii="Times New Roman" w:hAnsi="Times New Roman" w:eastAsia="黑体"/>
      </w:rPr>
    </w:lvl>
    <w:lvl w:ilvl="3" w:tentative="0">
      <w:start w:val="1"/>
      <w:numFmt w:val="decimal"/>
      <w:pStyle w:val="721"/>
      <w:suff w:val="space"/>
      <w:lvlText w:val="（%4）"/>
      <w:lvlJc w:val="left"/>
      <w:pPr>
        <w:ind w:left="851" w:hanging="567"/>
      </w:pPr>
      <w:rPr>
        <w:rFonts w:hint="default" w:ascii="Times New Roman" w:hAnsi="Times New Roman" w:eastAsia="黑体"/>
      </w:rPr>
    </w:lvl>
    <w:lvl w:ilvl="4" w:tentative="0">
      <w:start w:val="1"/>
      <w:numFmt w:val="lowerLetter"/>
      <w:pStyle w:val="723"/>
      <w:suff w:val="space"/>
      <w:lvlText w:val="%5."/>
      <w:lvlJc w:val="left"/>
      <w:pPr>
        <w:ind w:left="992" w:hanging="425"/>
      </w:pPr>
      <w:rPr>
        <w:rFonts w:hint="default" w:ascii="Times New Roman" w:hAnsi="Times New Roman" w:eastAsia="黑体"/>
      </w:rPr>
    </w:lvl>
    <w:lvl w:ilvl="5" w:tentative="0">
      <w:start w:val="1"/>
      <w:numFmt w:val="lowerLetter"/>
      <w:pStyle w:val="724"/>
      <w:suff w:val="space"/>
      <w:lvlText w:val="（%6）"/>
      <w:lvlJc w:val="left"/>
      <w:pPr>
        <w:ind w:left="1134" w:hanging="680"/>
      </w:pPr>
      <w:rPr>
        <w:rFonts w:hint="default" w:ascii="Times New Roman" w:hAnsi="Times New Roman" w:eastAsia="黑体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2">
    <w:nsid w:val="52067C2F"/>
    <w:multiLevelType w:val="multilevel"/>
    <w:tmpl w:val="52067C2F"/>
    <w:lvl w:ilvl="0" w:tentative="0">
      <w:start w:val="1"/>
      <w:numFmt w:val="bullet"/>
      <w:pStyle w:val="716"/>
      <w:lvlText w:val="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3">
    <w:nsid w:val="59282ED8"/>
    <w:multiLevelType w:val="multilevel"/>
    <w:tmpl w:val="59282ED8"/>
    <w:lvl w:ilvl="0" w:tentative="0">
      <w:start w:val="1"/>
      <w:numFmt w:val="bullet"/>
      <w:pStyle w:val="431"/>
      <w:lvlText w:val=""/>
      <w:lvlJc w:val="left"/>
      <w:pPr>
        <w:tabs>
          <w:tab w:val="left" w:pos="567"/>
        </w:tabs>
        <w:ind w:left="0" w:firstLine="454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14">
    <w:nsid w:val="5F8B29CB"/>
    <w:multiLevelType w:val="multilevel"/>
    <w:tmpl w:val="5F8B29CB"/>
    <w:lvl w:ilvl="0" w:tentative="0">
      <w:start w:val="1"/>
      <w:numFmt w:val="decimal"/>
      <w:suff w:val="space"/>
      <w:lvlText w:val="第%1章"/>
      <w:lvlJc w:val="left"/>
      <w:pPr>
        <w:ind w:left="3884" w:hanging="34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3033" w:hanging="340"/>
      </w:pPr>
      <w:rPr>
        <w:rFonts w:hint="default" w:ascii="Times New Roman" w:hAnsi="Times New Roman" w:cs="Times New Roman"/>
        <w:b/>
        <w:sz w:val="28"/>
        <w:szCs w:val="24"/>
      </w:rPr>
    </w:lvl>
    <w:lvl w:ilvl="2" w:tentative="0">
      <w:start w:val="1"/>
      <w:numFmt w:val="decimal"/>
      <w:pStyle w:val="533"/>
      <w:suff w:val="space"/>
      <w:lvlText w:val="%1.%2.%3"/>
      <w:lvlJc w:val="left"/>
      <w:pPr>
        <w:ind w:left="340" w:hanging="34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341" w:hanging="34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2.1.4.2.%5"/>
      <w:lvlJc w:val="left"/>
      <w:pPr>
        <w:tabs>
          <w:tab w:val="left" w:pos="5498"/>
        </w:tabs>
        <w:ind w:left="3373" w:hanging="3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923"/>
        </w:tabs>
        <w:ind w:left="4393" w:hanging="34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708"/>
        </w:tabs>
        <w:ind w:left="4733" w:hanging="34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7493"/>
        </w:tabs>
        <w:ind w:left="5073" w:hanging="3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919"/>
        </w:tabs>
        <w:ind w:left="5413" w:hanging="340"/>
      </w:pPr>
      <w:rPr>
        <w:rFonts w:hint="eastAsia"/>
      </w:rPr>
    </w:lvl>
  </w:abstractNum>
  <w:abstractNum w:abstractNumId="15">
    <w:nsid w:val="5FD82382"/>
    <w:multiLevelType w:val="multilevel"/>
    <w:tmpl w:val="5FD82382"/>
    <w:lvl w:ilvl="0" w:tentative="0">
      <w:start w:val="1"/>
      <w:numFmt w:val="decimal"/>
      <w:pStyle w:val="46"/>
      <w:lvlText w:val="%1）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pStyle w:val="278"/>
      <w:lvlText w:val="%2)"/>
      <w:lvlJc w:val="left"/>
      <w:pPr>
        <w:ind w:left="1320" w:hanging="420"/>
      </w:pPr>
    </w:lvl>
    <w:lvl w:ilvl="2" w:tentative="0">
      <w:start w:val="1"/>
      <w:numFmt w:val="lowerRoman"/>
      <w:pStyle w:val="279"/>
      <w:lvlText w:val="%3."/>
      <w:lvlJc w:val="right"/>
      <w:pPr>
        <w:ind w:left="1740" w:hanging="420"/>
      </w:pPr>
    </w:lvl>
    <w:lvl w:ilvl="3" w:tentative="0">
      <w:start w:val="1"/>
      <w:numFmt w:val="decimal"/>
      <w:pStyle w:val="280"/>
      <w:lvlText w:val="%4."/>
      <w:lvlJc w:val="left"/>
      <w:pPr>
        <w:ind w:left="2160" w:hanging="420"/>
      </w:pPr>
    </w:lvl>
    <w:lvl w:ilvl="4" w:tentative="0">
      <w:start w:val="1"/>
      <w:numFmt w:val="lowerLetter"/>
      <w:pStyle w:val="282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81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38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83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384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85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7">
    <w:nsid w:val="76A86579"/>
    <w:multiLevelType w:val="singleLevel"/>
    <w:tmpl w:val="76A86579"/>
    <w:lvl w:ilvl="0" w:tentative="0">
      <w:start w:val="1"/>
      <w:numFmt w:val="bullet"/>
      <w:pStyle w:val="360"/>
      <w:lvlText w:val="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18">
    <w:nsid w:val="76DE110A"/>
    <w:multiLevelType w:val="multilevel"/>
    <w:tmpl w:val="76DE110A"/>
    <w:lvl w:ilvl="0" w:tentative="0">
      <w:start w:val="1"/>
      <w:numFmt w:val="decimal"/>
      <w:pStyle w:val="3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7"/>
      <w:isLgl/>
      <w:suff w:val="space"/>
      <w:lvlText w:val="%1.%2.%3.%4.%5"/>
      <w:lvlJc w:val="left"/>
      <w:pPr>
        <w:ind w:left="3261" w:firstLine="0"/>
      </w:pPr>
      <w:rPr>
        <w:rFonts w:hint="eastAsia"/>
      </w:rPr>
    </w:lvl>
    <w:lvl w:ilvl="5" w:tentative="0">
      <w:start w:val="1"/>
      <w:numFmt w:val="decimal"/>
      <w:pStyle w:val="8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9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0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1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9">
    <w:nsid w:val="7A9507EF"/>
    <w:multiLevelType w:val="multilevel"/>
    <w:tmpl w:val="7A9507EF"/>
    <w:lvl w:ilvl="0" w:tentative="0">
      <w:start w:val="1"/>
      <w:numFmt w:val="bullet"/>
      <w:pStyle w:val="537"/>
      <w:lvlText w:val=""/>
      <w:lvlJc w:val="left"/>
      <w:pPr>
        <w:ind w:left="14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5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42" w:hanging="420"/>
      </w:pPr>
      <w:rPr>
        <w:rFonts w:hint="default" w:ascii="Wingdings" w:hAnsi="Wingdings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5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17"/>
  </w:num>
  <w:num w:numId="13">
    <w:abstractNumId w:val="16"/>
  </w:num>
  <w:num w:numId="14">
    <w:abstractNumId w:val="13"/>
  </w:num>
  <w:num w:numId="15">
    <w:abstractNumId w:val="10"/>
  </w:num>
  <w:num w:numId="16">
    <w:abstractNumId w:val="14"/>
  </w:num>
  <w:num w:numId="17">
    <w:abstractNumId w:val="19"/>
  </w:num>
  <w:num w:numId="18">
    <w:abstractNumId w:val="9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hideSpellingErrors/>
  <w:documentProtection w:edit="comments" w:formatting="1" w:enforcement="0"/>
  <w:defaultTabStop w:val="48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2Y3YzhjNjc4NjA4NTE5MGM3NzU3ZDYyYzA1YWQyOTYifQ=="/>
  </w:docVars>
  <w:rsids>
    <w:rsidRoot w:val="009B38B7"/>
    <w:rsid w:val="000038DE"/>
    <w:rsid w:val="00004E9F"/>
    <w:rsid w:val="0000512B"/>
    <w:rsid w:val="00006407"/>
    <w:rsid w:val="00007502"/>
    <w:rsid w:val="00007D3A"/>
    <w:rsid w:val="00007FFD"/>
    <w:rsid w:val="00010358"/>
    <w:rsid w:val="000105A5"/>
    <w:rsid w:val="00010813"/>
    <w:rsid w:val="00010A89"/>
    <w:rsid w:val="00011A13"/>
    <w:rsid w:val="00012869"/>
    <w:rsid w:val="00012B39"/>
    <w:rsid w:val="00013274"/>
    <w:rsid w:val="00013F4A"/>
    <w:rsid w:val="000140DF"/>
    <w:rsid w:val="0001486E"/>
    <w:rsid w:val="00014962"/>
    <w:rsid w:val="00014D47"/>
    <w:rsid w:val="00016227"/>
    <w:rsid w:val="00016BEE"/>
    <w:rsid w:val="0001739A"/>
    <w:rsid w:val="0001744C"/>
    <w:rsid w:val="00017788"/>
    <w:rsid w:val="000200DF"/>
    <w:rsid w:val="00021442"/>
    <w:rsid w:val="00021805"/>
    <w:rsid w:val="0002192D"/>
    <w:rsid w:val="00021D9D"/>
    <w:rsid w:val="000257F9"/>
    <w:rsid w:val="00025E34"/>
    <w:rsid w:val="000268CE"/>
    <w:rsid w:val="00027DFE"/>
    <w:rsid w:val="000300E1"/>
    <w:rsid w:val="000311D5"/>
    <w:rsid w:val="000311DD"/>
    <w:rsid w:val="00031C90"/>
    <w:rsid w:val="00032906"/>
    <w:rsid w:val="00033335"/>
    <w:rsid w:val="000334F2"/>
    <w:rsid w:val="00033FEF"/>
    <w:rsid w:val="0003489A"/>
    <w:rsid w:val="00034C27"/>
    <w:rsid w:val="00034CA5"/>
    <w:rsid w:val="000350DA"/>
    <w:rsid w:val="000357F3"/>
    <w:rsid w:val="0003627B"/>
    <w:rsid w:val="0003658E"/>
    <w:rsid w:val="00036ADE"/>
    <w:rsid w:val="00036C5C"/>
    <w:rsid w:val="00037D2E"/>
    <w:rsid w:val="00040434"/>
    <w:rsid w:val="00040E1C"/>
    <w:rsid w:val="00041308"/>
    <w:rsid w:val="00041B6F"/>
    <w:rsid w:val="0004294D"/>
    <w:rsid w:val="0004343F"/>
    <w:rsid w:val="00043772"/>
    <w:rsid w:val="000437AC"/>
    <w:rsid w:val="00043B3E"/>
    <w:rsid w:val="000448FB"/>
    <w:rsid w:val="00045529"/>
    <w:rsid w:val="00046276"/>
    <w:rsid w:val="0004702D"/>
    <w:rsid w:val="000470B9"/>
    <w:rsid w:val="0005082B"/>
    <w:rsid w:val="0005200B"/>
    <w:rsid w:val="00052595"/>
    <w:rsid w:val="0005260E"/>
    <w:rsid w:val="000527C4"/>
    <w:rsid w:val="0005298C"/>
    <w:rsid w:val="00052CBD"/>
    <w:rsid w:val="00053AC1"/>
    <w:rsid w:val="000543F1"/>
    <w:rsid w:val="000550B6"/>
    <w:rsid w:val="00056043"/>
    <w:rsid w:val="00057EA5"/>
    <w:rsid w:val="00060109"/>
    <w:rsid w:val="00061107"/>
    <w:rsid w:val="0006225D"/>
    <w:rsid w:val="00062878"/>
    <w:rsid w:val="00062EFC"/>
    <w:rsid w:val="000644BC"/>
    <w:rsid w:val="00065923"/>
    <w:rsid w:val="000669C3"/>
    <w:rsid w:val="000673CF"/>
    <w:rsid w:val="000679D3"/>
    <w:rsid w:val="00067A1F"/>
    <w:rsid w:val="0007214C"/>
    <w:rsid w:val="00072705"/>
    <w:rsid w:val="00073259"/>
    <w:rsid w:val="000732DA"/>
    <w:rsid w:val="000735F2"/>
    <w:rsid w:val="00075F57"/>
    <w:rsid w:val="0007614F"/>
    <w:rsid w:val="00076AD1"/>
    <w:rsid w:val="00076FEC"/>
    <w:rsid w:val="000770DF"/>
    <w:rsid w:val="000777DF"/>
    <w:rsid w:val="0007791F"/>
    <w:rsid w:val="00077D69"/>
    <w:rsid w:val="00080199"/>
    <w:rsid w:val="00080B61"/>
    <w:rsid w:val="000826AF"/>
    <w:rsid w:val="00082A34"/>
    <w:rsid w:val="000834BF"/>
    <w:rsid w:val="000843CF"/>
    <w:rsid w:val="00084E75"/>
    <w:rsid w:val="0008534F"/>
    <w:rsid w:val="00085EE8"/>
    <w:rsid w:val="0008634C"/>
    <w:rsid w:val="0008709A"/>
    <w:rsid w:val="00087A71"/>
    <w:rsid w:val="00090278"/>
    <w:rsid w:val="0009092B"/>
    <w:rsid w:val="00090FEF"/>
    <w:rsid w:val="0009103E"/>
    <w:rsid w:val="0009192F"/>
    <w:rsid w:val="0009200A"/>
    <w:rsid w:val="000926F2"/>
    <w:rsid w:val="00093601"/>
    <w:rsid w:val="00094B6D"/>
    <w:rsid w:val="000A032E"/>
    <w:rsid w:val="000A03AC"/>
    <w:rsid w:val="000A08E2"/>
    <w:rsid w:val="000A144D"/>
    <w:rsid w:val="000A1DA5"/>
    <w:rsid w:val="000A3C6B"/>
    <w:rsid w:val="000A3DC9"/>
    <w:rsid w:val="000A4676"/>
    <w:rsid w:val="000A48A7"/>
    <w:rsid w:val="000A4A76"/>
    <w:rsid w:val="000A51E7"/>
    <w:rsid w:val="000A67D5"/>
    <w:rsid w:val="000A6CE4"/>
    <w:rsid w:val="000A6ED6"/>
    <w:rsid w:val="000A6FEF"/>
    <w:rsid w:val="000A70CB"/>
    <w:rsid w:val="000A774B"/>
    <w:rsid w:val="000A7CA2"/>
    <w:rsid w:val="000B09BB"/>
    <w:rsid w:val="000B0D35"/>
    <w:rsid w:val="000B268A"/>
    <w:rsid w:val="000B367D"/>
    <w:rsid w:val="000B3842"/>
    <w:rsid w:val="000B508D"/>
    <w:rsid w:val="000B5199"/>
    <w:rsid w:val="000B5699"/>
    <w:rsid w:val="000B58C1"/>
    <w:rsid w:val="000B59B8"/>
    <w:rsid w:val="000B611C"/>
    <w:rsid w:val="000B6123"/>
    <w:rsid w:val="000B77A6"/>
    <w:rsid w:val="000C01F9"/>
    <w:rsid w:val="000C0370"/>
    <w:rsid w:val="000C058D"/>
    <w:rsid w:val="000C187E"/>
    <w:rsid w:val="000C23B4"/>
    <w:rsid w:val="000C2ADD"/>
    <w:rsid w:val="000C2DA8"/>
    <w:rsid w:val="000C2E03"/>
    <w:rsid w:val="000C3228"/>
    <w:rsid w:val="000C378C"/>
    <w:rsid w:val="000C410C"/>
    <w:rsid w:val="000C4795"/>
    <w:rsid w:val="000C4E8F"/>
    <w:rsid w:val="000C557D"/>
    <w:rsid w:val="000C5838"/>
    <w:rsid w:val="000C5C61"/>
    <w:rsid w:val="000C66AB"/>
    <w:rsid w:val="000C6DA4"/>
    <w:rsid w:val="000C7900"/>
    <w:rsid w:val="000C7E3B"/>
    <w:rsid w:val="000C7ED6"/>
    <w:rsid w:val="000D041B"/>
    <w:rsid w:val="000D1820"/>
    <w:rsid w:val="000D1B8C"/>
    <w:rsid w:val="000D1E44"/>
    <w:rsid w:val="000D250C"/>
    <w:rsid w:val="000D512C"/>
    <w:rsid w:val="000D5F25"/>
    <w:rsid w:val="000D638B"/>
    <w:rsid w:val="000D6858"/>
    <w:rsid w:val="000D6A20"/>
    <w:rsid w:val="000D6C0E"/>
    <w:rsid w:val="000D76AF"/>
    <w:rsid w:val="000D7A9C"/>
    <w:rsid w:val="000D7CD7"/>
    <w:rsid w:val="000E20BD"/>
    <w:rsid w:val="000E250F"/>
    <w:rsid w:val="000E28F1"/>
    <w:rsid w:val="000E2BE7"/>
    <w:rsid w:val="000E2F8D"/>
    <w:rsid w:val="000E3C37"/>
    <w:rsid w:val="000E43D7"/>
    <w:rsid w:val="000E4BC5"/>
    <w:rsid w:val="000E63B0"/>
    <w:rsid w:val="000E7253"/>
    <w:rsid w:val="000E7482"/>
    <w:rsid w:val="000F0D11"/>
    <w:rsid w:val="000F139B"/>
    <w:rsid w:val="000F18F6"/>
    <w:rsid w:val="000F2350"/>
    <w:rsid w:val="000F3144"/>
    <w:rsid w:val="000F3B1F"/>
    <w:rsid w:val="000F3E71"/>
    <w:rsid w:val="000F3F4B"/>
    <w:rsid w:val="000F53BB"/>
    <w:rsid w:val="000F5D9A"/>
    <w:rsid w:val="000F66F5"/>
    <w:rsid w:val="000F74E9"/>
    <w:rsid w:val="000F7EEA"/>
    <w:rsid w:val="00100A19"/>
    <w:rsid w:val="00100B28"/>
    <w:rsid w:val="00101198"/>
    <w:rsid w:val="00101FF4"/>
    <w:rsid w:val="0010276E"/>
    <w:rsid w:val="00103E3B"/>
    <w:rsid w:val="00104C6D"/>
    <w:rsid w:val="00105709"/>
    <w:rsid w:val="001062F8"/>
    <w:rsid w:val="00106331"/>
    <w:rsid w:val="0011210D"/>
    <w:rsid w:val="00113154"/>
    <w:rsid w:val="001132AA"/>
    <w:rsid w:val="0011357F"/>
    <w:rsid w:val="0011362B"/>
    <w:rsid w:val="0011378D"/>
    <w:rsid w:val="001146F6"/>
    <w:rsid w:val="00114F32"/>
    <w:rsid w:val="0011502B"/>
    <w:rsid w:val="0011653F"/>
    <w:rsid w:val="001167B7"/>
    <w:rsid w:val="00116E47"/>
    <w:rsid w:val="00117BA9"/>
    <w:rsid w:val="001204D9"/>
    <w:rsid w:val="0012112D"/>
    <w:rsid w:val="0012127F"/>
    <w:rsid w:val="001213A4"/>
    <w:rsid w:val="00121E49"/>
    <w:rsid w:val="00122C2E"/>
    <w:rsid w:val="00122C60"/>
    <w:rsid w:val="00123218"/>
    <w:rsid w:val="001238D5"/>
    <w:rsid w:val="00123BA9"/>
    <w:rsid w:val="00123CAF"/>
    <w:rsid w:val="001251C2"/>
    <w:rsid w:val="00125504"/>
    <w:rsid w:val="00126C67"/>
    <w:rsid w:val="001276CB"/>
    <w:rsid w:val="00130138"/>
    <w:rsid w:val="001308ED"/>
    <w:rsid w:val="00131D3A"/>
    <w:rsid w:val="00132880"/>
    <w:rsid w:val="001331B8"/>
    <w:rsid w:val="00133A79"/>
    <w:rsid w:val="001341B1"/>
    <w:rsid w:val="0013421B"/>
    <w:rsid w:val="00134E6D"/>
    <w:rsid w:val="00135EA5"/>
    <w:rsid w:val="00136309"/>
    <w:rsid w:val="00136662"/>
    <w:rsid w:val="00136758"/>
    <w:rsid w:val="00136FC1"/>
    <w:rsid w:val="0013773C"/>
    <w:rsid w:val="00137897"/>
    <w:rsid w:val="001379DE"/>
    <w:rsid w:val="00137E7E"/>
    <w:rsid w:val="00142974"/>
    <w:rsid w:val="00143026"/>
    <w:rsid w:val="00145C50"/>
    <w:rsid w:val="00145E67"/>
    <w:rsid w:val="00145E7A"/>
    <w:rsid w:val="001478C3"/>
    <w:rsid w:val="00147F5F"/>
    <w:rsid w:val="00150292"/>
    <w:rsid w:val="00151568"/>
    <w:rsid w:val="00151723"/>
    <w:rsid w:val="00151C65"/>
    <w:rsid w:val="001521FD"/>
    <w:rsid w:val="0015381F"/>
    <w:rsid w:val="001546EF"/>
    <w:rsid w:val="00156421"/>
    <w:rsid w:val="001573D4"/>
    <w:rsid w:val="001601CD"/>
    <w:rsid w:val="001602D8"/>
    <w:rsid w:val="00161552"/>
    <w:rsid w:val="00161B23"/>
    <w:rsid w:val="0016244B"/>
    <w:rsid w:val="00163B6C"/>
    <w:rsid w:val="0016440D"/>
    <w:rsid w:val="001655A7"/>
    <w:rsid w:val="00165C86"/>
    <w:rsid w:val="00167D10"/>
    <w:rsid w:val="00170381"/>
    <w:rsid w:val="00170C33"/>
    <w:rsid w:val="00170CA7"/>
    <w:rsid w:val="0017156E"/>
    <w:rsid w:val="00172A03"/>
    <w:rsid w:val="0017418D"/>
    <w:rsid w:val="00174451"/>
    <w:rsid w:val="001755C4"/>
    <w:rsid w:val="00175EF9"/>
    <w:rsid w:val="00176569"/>
    <w:rsid w:val="0017678C"/>
    <w:rsid w:val="00177CF2"/>
    <w:rsid w:val="00177FA7"/>
    <w:rsid w:val="001805AA"/>
    <w:rsid w:val="001806DD"/>
    <w:rsid w:val="00180FDC"/>
    <w:rsid w:val="001812F3"/>
    <w:rsid w:val="001818BA"/>
    <w:rsid w:val="00181D19"/>
    <w:rsid w:val="001825C2"/>
    <w:rsid w:val="00182726"/>
    <w:rsid w:val="001843E5"/>
    <w:rsid w:val="00185E07"/>
    <w:rsid w:val="00185FF4"/>
    <w:rsid w:val="00186ED9"/>
    <w:rsid w:val="00187ADE"/>
    <w:rsid w:val="0019024E"/>
    <w:rsid w:val="00190E9C"/>
    <w:rsid w:val="001910EE"/>
    <w:rsid w:val="00191F16"/>
    <w:rsid w:val="001936C1"/>
    <w:rsid w:val="00194026"/>
    <w:rsid w:val="00194264"/>
    <w:rsid w:val="001943F6"/>
    <w:rsid w:val="00195A3C"/>
    <w:rsid w:val="00197236"/>
    <w:rsid w:val="001A0632"/>
    <w:rsid w:val="001A0CF3"/>
    <w:rsid w:val="001A1812"/>
    <w:rsid w:val="001A23D3"/>
    <w:rsid w:val="001A27AC"/>
    <w:rsid w:val="001A35F4"/>
    <w:rsid w:val="001A404A"/>
    <w:rsid w:val="001A43F5"/>
    <w:rsid w:val="001A5CA8"/>
    <w:rsid w:val="001A5FB9"/>
    <w:rsid w:val="001A61F6"/>
    <w:rsid w:val="001A631D"/>
    <w:rsid w:val="001A72C2"/>
    <w:rsid w:val="001A7419"/>
    <w:rsid w:val="001A7D05"/>
    <w:rsid w:val="001A7F5F"/>
    <w:rsid w:val="001B09CC"/>
    <w:rsid w:val="001B09E3"/>
    <w:rsid w:val="001B1F07"/>
    <w:rsid w:val="001B26A7"/>
    <w:rsid w:val="001B30E2"/>
    <w:rsid w:val="001B35AF"/>
    <w:rsid w:val="001B403E"/>
    <w:rsid w:val="001B499E"/>
    <w:rsid w:val="001B4D42"/>
    <w:rsid w:val="001B4EBC"/>
    <w:rsid w:val="001B5F7E"/>
    <w:rsid w:val="001B7C65"/>
    <w:rsid w:val="001C0218"/>
    <w:rsid w:val="001C071A"/>
    <w:rsid w:val="001C09BD"/>
    <w:rsid w:val="001C2641"/>
    <w:rsid w:val="001C3DD1"/>
    <w:rsid w:val="001C4B09"/>
    <w:rsid w:val="001C6E4E"/>
    <w:rsid w:val="001C7276"/>
    <w:rsid w:val="001C7342"/>
    <w:rsid w:val="001C7E3E"/>
    <w:rsid w:val="001D0A30"/>
    <w:rsid w:val="001D1DD0"/>
    <w:rsid w:val="001D36B2"/>
    <w:rsid w:val="001D3718"/>
    <w:rsid w:val="001D3928"/>
    <w:rsid w:val="001D3AF3"/>
    <w:rsid w:val="001D474E"/>
    <w:rsid w:val="001D490C"/>
    <w:rsid w:val="001D4992"/>
    <w:rsid w:val="001D4C06"/>
    <w:rsid w:val="001D5BAF"/>
    <w:rsid w:val="001D5CBD"/>
    <w:rsid w:val="001D72CA"/>
    <w:rsid w:val="001D7354"/>
    <w:rsid w:val="001E050A"/>
    <w:rsid w:val="001E0808"/>
    <w:rsid w:val="001E08A5"/>
    <w:rsid w:val="001E2A9E"/>
    <w:rsid w:val="001E343C"/>
    <w:rsid w:val="001E455D"/>
    <w:rsid w:val="001E4798"/>
    <w:rsid w:val="001E5288"/>
    <w:rsid w:val="001E5974"/>
    <w:rsid w:val="001E5C3E"/>
    <w:rsid w:val="001E67EE"/>
    <w:rsid w:val="001E68FA"/>
    <w:rsid w:val="001E7907"/>
    <w:rsid w:val="001F14C1"/>
    <w:rsid w:val="001F1673"/>
    <w:rsid w:val="001F1A2A"/>
    <w:rsid w:val="001F1EF6"/>
    <w:rsid w:val="001F3E64"/>
    <w:rsid w:val="001F423F"/>
    <w:rsid w:val="001F45D9"/>
    <w:rsid w:val="001F486F"/>
    <w:rsid w:val="001F5CA5"/>
    <w:rsid w:val="001F62A2"/>
    <w:rsid w:val="001F6DF1"/>
    <w:rsid w:val="001F7E90"/>
    <w:rsid w:val="002000A2"/>
    <w:rsid w:val="00200225"/>
    <w:rsid w:val="0020083F"/>
    <w:rsid w:val="00202635"/>
    <w:rsid w:val="00202EC2"/>
    <w:rsid w:val="0020361B"/>
    <w:rsid w:val="002044CA"/>
    <w:rsid w:val="00206CB1"/>
    <w:rsid w:val="00210A82"/>
    <w:rsid w:val="00210D3B"/>
    <w:rsid w:val="00211912"/>
    <w:rsid w:val="00213A5A"/>
    <w:rsid w:val="00213A82"/>
    <w:rsid w:val="00214F7B"/>
    <w:rsid w:val="002150C9"/>
    <w:rsid w:val="00215206"/>
    <w:rsid w:val="00215534"/>
    <w:rsid w:val="00216391"/>
    <w:rsid w:val="00217502"/>
    <w:rsid w:val="002203CD"/>
    <w:rsid w:val="00220C21"/>
    <w:rsid w:val="0022202F"/>
    <w:rsid w:val="00222299"/>
    <w:rsid w:val="0022297E"/>
    <w:rsid w:val="002229F3"/>
    <w:rsid w:val="00223897"/>
    <w:rsid w:val="002254F4"/>
    <w:rsid w:val="002261C8"/>
    <w:rsid w:val="00226B3C"/>
    <w:rsid w:val="00227834"/>
    <w:rsid w:val="00227BDE"/>
    <w:rsid w:val="00227CEB"/>
    <w:rsid w:val="00227D34"/>
    <w:rsid w:val="0023127D"/>
    <w:rsid w:val="00231EC0"/>
    <w:rsid w:val="00232C98"/>
    <w:rsid w:val="002336E0"/>
    <w:rsid w:val="00233850"/>
    <w:rsid w:val="00233BA2"/>
    <w:rsid w:val="00233CFA"/>
    <w:rsid w:val="0023420C"/>
    <w:rsid w:val="00234E1A"/>
    <w:rsid w:val="00235684"/>
    <w:rsid w:val="002357AF"/>
    <w:rsid w:val="00235EE4"/>
    <w:rsid w:val="00236B1F"/>
    <w:rsid w:val="00237315"/>
    <w:rsid w:val="00240FD2"/>
    <w:rsid w:val="00241259"/>
    <w:rsid w:val="0024216B"/>
    <w:rsid w:val="00242886"/>
    <w:rsid w:val="002434A2"/>
    <w:rsid w:val="00243776"/>
    <w:rsid w:val="002438E2"/>
    <w:rsid w:val="00244DEA"/>
    <w:rsid w:val="00244E0C"/>
    <w:rsid w:val="002454DA"/>
    <w:rsid w:val="00246450"/>
    <w:rsid w:val="00246788"/>
    <w:rsid w:val="00246D9F"/>
    <w:rsid w:val="00246FD2"/>
    <w:rsid w:val="00247F2D"/>
    <w:rsid w:val="002501D3"/>
    <w:rsid w:val="00250D14"/>
    <w:rsid w:val="00250E06"/>
    <w:rsid w:val="00251399"/>
    <w:rsid w:val="00252417"/>
    <w:rsid w:val="00252E09"/>
    <w:rsid w:val="00253403"/>
    <w:rsid w:val="00254C75"/>
    <w:rsid w:val="00254F54"/>
    <w:rsid w:val="00255FC5"/>
    <w:rsid w:val="002560D3"/>
    <w:rsid w:val="00257A1B"/>
    <w:rsid w:val="00257A27"/>
    <w:rsid w:val="00257E7C"/>
    <w:rsid w:val="00260387"/>
    <w:rsid w:val="00261CC0"/>
    <w:rsid w:val="0026352F"/>
    <w:rsid w:val="00263BA3"/>
    <w:rsid w:val="00264CEC"/>
    <w:rsid w:val="002651F7"/>
    <w:rsid w:val="00265706"/>
    <w:rsid w:val="00265D9D"/>
    <w:rsid w:val="00266459"/>
    <w:rsid w:val="002669C5"/>
    <w:rsid w:val="0026798A"/>
    <w:rsid w:val="002679FE"/>
    <w:rsid w:val="00267B97"/>
    <w:rsid w:val="002701F4"/>
    <w:rsid w:val="00270256"/>
    <w:rsid w:val="002715EB"/>
    <w:rsid w:val="002716CF"/>
    <w:rsid w:val="0027172A"/>
    <w:rsid w:val="00274B44"/>
    <w:rsid w:val="00274E7D"/>
    <w:rsid w:val="00274FB5"/>
    <w:rsid w:val="002754FC"/>
    <w:rsid w:val="002766E9"/>
    <w:rsid w:val="00276B28"/>
    <w:rsid w:val="00277B6C"/>
    <w:rsid w:val="00277F9E"/>
    <w:rsid w:val="00280011"/>
    <w:rsid w:val="002804DE"/>
    <w:rsid w:val="00281086"/>
    <w:rsid w:val="002812A0"/>
    <w:rsid w:val="00282434"/>
    <w:rsid w:val="0028278E"/>
    <w:rsid w:val="0028283F"/>
    <w:rsid w:val="002831A5"/>
    <w:rsid w:val="0028405A"/>
    <w:rsid w:val="0028409B"/>
    <w:rsid w:val="00284DFF"/>
    <w:rsid w:val="0028522F"/>
    <w:rsid w:val="00285240"/>
    <w:rsid w:val="0028584D"/>
    <w:rsid w:val="00290116"/>
    <w:rsid w:val="0029071A"/>
    <w:rsid w:val="00291924"/>
    <w:rsid w:val="00292CE7"/>
    <w:rsid w:val="002930F1"/>
    <w:rsid w:val="00293153"/>
    <w:rsid w:val="00293436"/>
    <w:rsid w:val="002960D5"/>
    <w:rsid w:val="00297959"/>
    <w:rsid w:val="00297E80"/>
    <w:rsid w:val="002A12B9"/>
    <w:rsid w:val="002A130E"/>
    <w:rsid w:val="002A2823"/>
    <w:rsid w:val="002A2EED"/>
    <w:rsid w:val="002A3887"/>
    <w:rsid w:val="002A47D6"/>
    <w:rsid w:val="002A4952"/>
    <w:rsid w:val="002A4ACF"/>
    <w:rsid w:val="002A4C52"/>
    <w:rsid w:val="002A55E4"/>
    <w:rsid w:val="002A5DEA"/>
    <w:rsid w:val="002A6C1B"/>
    <w:rsid w:val="002A7724"/>
    <w:rsid w:val="002B08E1"/>
    <w:rsid w:val="002B0CF5"/>
    <w:rsid w:val="002B1470"/>
    <w:rsid w:val="002B407A"/>
    <w:rsid w:val="002B439B"/>
    <w:rsid w:val="002B6CDE"/>
    <w:rsid w:val="002B6F65"/>
    <w:rsid w:val="002B7102"/>
    <w:rsid w:val="002B7EE4"/>
    <w:rsid w:val="002C1E91"/>
    <w:rsid w:val="002C2095"/>
    <w:rsid w:val="002C23F5"/>
    <w:rsid w:val="002C2A60"/>
    <w:rsid w:val="002C71B2"/>
    <w:rsid w:val="002D011F"/>
    <w:rsid w:val="002D0694"/>
    <w:rsid w:val="002D0BD9"/>
    <w:rsid w:val="002D1382"/>
    <w:rsid w:val="002D15B6"/>
    <w:rsid w:val="002D2131"/>
    <w:rsid w:val="002D33D5"/>
    <w:rsid w:val="002D39C1"/>
    <w:rsid w:val="002D54DF"/>
    <w:rsid w:val="002D6DD6"/>
    <w:rsid w:val="002D7A64"/>
    <w:rsid w:val="002E0573"/>
    <w:rsid w:val="002E0CE5"/>
    <w:rsid w:val="002E4607"/>
    <w:rsid w:val="002E4788"/>
    <w:rsid w:val="002E58AE"/>
    <w:rsid w:val="002E5ED5"/>
    <w:rsid w:val="002E6081"/>
    <w:rsid w:val="002E6CA0"/>
    <w:rsid w:val="002F0B82"/>
    <w:rsid w:val="002F12DF"/>
    <w:rsid w:val="002F1F00"/>
    <w:rsid w:val="002F3150"/>
    <w:rsid w:val="002F3167"/>
    <w:rsid w:val="002F33E2"/>
    <w:rsid w:val="002F376D"/>
    <w:rsid w:val="002F4154"/>
    <w:rsid w:val="002F459D"/>
    <w:rsid w:val="002F45D6"/>
    <w:rsid w:val="002F4791"/>
    <w:rsid w:val="002F6362"/>
    <w:rsid w:val="002F76AE"/>
    <w:rsid w:val="002F774E"/>
    <w:rsid w:val="002F7816"/>
    <w:rsid w:val="002F78C3"/>
    <w:rsid w:val="002F7C90"/>
    <w:rsid w:val="00300B64"/>
    <w:rsid w:val="00300CED"/>
    <w:rsid w:val="00301BDB"/>
    <w:rsid w:val="00301FCE"/>
    <w:rsid w:val="0030243A"/>
    <w:rsid w:val="00302D65"/>
    <w:rsid w:val="0030405C"/>
    <w:rsid w:val="0030439B"/>
    <w:rsid w:val="0030501C"/>
    <w:rsid w:val="0030694A"/>
    <w:rsid w:val="003077B5"/>
    <w:rsid w:val="00310FCE"/>
    <w:rsid w:val="00311415"/>
    <w:rsid w:val="00311A25"/>
    <w:rsid w:val="0031331D"/>
    <w:rsid w:val="00313497"/>
    <w:rsid w:val="0031451B"/>
    <w:rsid w:val="00314637"/>
    <w:rsid w:val="00314E14"/>
    <w:rsid w:val="00314FFD"/>
    <w:rsid w:val="00315466"/>
    <w:rsid w:val="0031594D"/>
    <w:rsid w:val="00316045"/>
    <w:rsid w:val="00316502"/>
    <w:rsid w:val="00317200"/>
    <w:rsid w:val="00320313"/>
    <w:rsid w:val="00320ACE"/>
    <w:rsid w:val="00320DF1"/>
    <w:rsid w:val="00321C0E"/>
    <w:rsid w:val="00321E23"/>
    <w:rsid w:val="00321F02"/>
    <w:rsid w:val="00322726"/>
    <w:rsid w:val="00322B08"/>
    <w:rsid w:val="003234BA"/>
    <w:rsid w:val="003236CF"/>
    <w:rsid w:val="00323ABD"/>
    <w:rsid w:val="003246E1"/>
    <w:rsid w:val="00324906"/>
    <w:rsid w:val="00324997"/>
    <w:rsid w:val="00324E01"/>
    <w:rsid w:val="003276D2"/>
    <w:rsid w:val="0033039D"/>
    <w:rsid w:val="0033057B"/>
    <w:rsid w:val="00330C5F"/>
    <w:rsid w:val="00330CDB"/>
    <w:rsid w:val="00331802"/>
    <w:rsid w:val="0033218B"/>
    <w:rsid w:val="00332BDF"/>
    <w:rsid w:val="00333AB1"/>
    <w:rsid w:val="0033451D"/>
    <w:rsid w:val="00334D0E"/>
    <w:rsid w:val="003350BF"/>
    <w:rsid w:val="00335B4E"/>
    <w:rsid w:val="00335E08"/>
    <w:rsid w:val="00335FB4"/>
    <w:rsid w:val="0033637A"/>
    <w:rsid w:val="00336C67"/>
    <w:rsid w:val="0033711C"/>
    <w:rsid w:val="00341B96"/>
    <w:rsid w:val="00341E80"/>
    <w:rsid w:val="00342BA9"/>
    <w:rsid w:val="00342F53"/>
    <w:rsid w:val="00343C7E"/>
    <w:rsid w:val="0034417E"/>
    <w:rsid w:val="0034493E"/>
    <w:rsid w:val="00344A36"/>
    <w:rsid w:val="00344DD4"/>
    <w:rsid w:val="00345B3B"/>
    <w:rsid w:val="003463DE"/>
    <w:rsid w:val="00346936"/>
    <w:rsid w:val="00347F2F"/>
    <w:rsid w:val="00347FEC"/>
    <w:rsid w:val="00350010"/>
    <w:rsid w:val="00350038"/>
    <w:rsid w:val="0035014C"/>
    <w:rsid w:val="003501E4"/>
    <w:rsid w:val="00350E02"/>
    <w:rsid w:val="00351D76"/>
    <w:rsid w:val="00352269"/>
    <w:rsid w:val="00354332"/>
    <w:rsid w:val="003554B6"/>
    <w:rsid w:val="00355980"/>
    <w:rsid w:val="00355F6A"/>
    <w:rsid w:val="0035707B"/>
    <w:rsid w:val="003571C0"/>
    <w:rsid w:val="00360A7E"/>
    <w:rsid w:val="003631A0"/>
    <w:rsid w:val="003636D8"/>
    <w:rsid w:val="00364A96"/>
    <w:rsid w:val="00364D2C"/>
    <w:rsid w:val="00364F72"/>
    <w:rsid w:val="003664C4"/>
    <w:rsid w:val="00366B7A"/>
    <w:rsid w:val="003671D9"/>
    <w:rsid w:val="003710D8"/>
    <w:rsid w:val="0037176D"/>
    <w:rsid w:val="00373ACA"/>
    <w:rsid w:val="00373BE3"/>
    <w:rsid w:val="0037455F"/>
    <w:rsid w:val="00374E0B"/>
    <w:rsid w:val="00375679"/>
    <w:rsid w:val="00375905"/>
    <w:rsid w:val="003762C5"/>
    <w:rsid w:val="003762D3"/>
    <w:rsid w:val="00376751"/>
    <w:rsid w:val="00376C19"/>
    <w:rsid w:val="003774FB"/>
    <w:rsid w:val="00377695"/>
    <w:rsid w:val="00380063"/>
    <w:rsid w:val="00380373"/>
    <w:rsid w:val="00380861"/>
    <w:rsid w:val="003815D9"/>
    <w:rsid w:val="00382B9E"/>
    <w:rsid w:val="00382C63"/>
    <w:rsid w:val="00382D4D"/>
    <w:rsid w:val="00382E37"/>
    <w:rsid w:val="00382FB9"/>
    <w:rsid w:val="003841B9"/>
    <w:rsid w:val="00384280"/>
    <w:rsid w:val="00384601"/>
    <w:rsid w:val="003848BE"/>
    <w:rsid w:val="00384AF5"/>
    <w:rsid w:val="0038531B"/>
    <w:rsid w:val="003853CF"/>
    <w:rsid w:val="00390C19"/>
    <w:rsid w:val="00391528"/>
    <w:rsid w:val="00392CA5"/>
    <w:rsid w:val="00393249"/>
    <w:rsid w:val="00393335"/>
    <w:rsid w:val="00393E64"/>
    <w:rsid w:val="00394675"/>
    <w:rsid w:val="00395586"/>
    <w:rsid w:val="0039596B"/>
    <w:rsid w:val="00396200"/>
    <w:rsid w:val="003968F1"/>
    <w:rsid w:val="00396FA9"/>
    <w:rsid w:val="00397A64"/>
    <w:rsid w:val="00397B1E"/>
    <w:rsid w:val="003A1F53"/>
    <w:rsid w:val="003A28CA"/>
    <w:rsid w:val="003A2CB6"/>
    <w:rsid w:val="003A37AD"/>
    <w:rsid w:val="003A3ECE"/>
    <w:rsid w:val="003A4848"/>
    <w:rsid w:val="003A4F7E"/>
    <w:rsid w:val="003A6637"/>
    <w:rsid w:val="003B03DF"/>
    <w:rsid w:val="003B0825"/>
    <w:rsid w:val="003B0E27"/>
    <w:rsid w:val="003B2513"/>
    <w:rsid w:val="003B54B0"/>
    <w:rsid w:val="003B6062"/>
    <w:rsid w:val="003B64A4"/>
    <w:rsid w:val="003B69FA"/>
    <w:rsid w:val="003B7CF3"/>
    <w:rsid w:val="003C0D19"/>
    <w:rsid w:val="003C1BF0"/>
    <w:rsid w:val="003C2486"/>
    <w:rsid w:val="003C326E"/>
    <w:rsid w:val="003C36BC"/>
    <w:rsid w:val="003C3708"/>
    <w:rsid w:val="003C4391"/>
    <w:rsid w:val="003C50F2"/>
    <w:rsid w:val="003C5581"/>
    <w:rsid w:val="003C5D7E"/>
    <w:rsid w:val="003C776B"/>
    <w:rsid w:val="003C7CA4"/>
    <w:rsid w:val="003D05B4"/>
    <w:rsid w:val="003D05E0"/>
    <w:rsid w:val="003D061C"/>
    <w:rsid w:val="003D0802"/>
    <w:rsid w:val="003D13BF"/>
    <w:rsid w:val="003D2B61"/>
    <w:rsid w:val="003D3390"/>
    <w:rsid w:val="003D413B"/>
    <w:rsid w:val="003D4B39"/>
    <w:rsid w:val="003D71F6"/>
    <w:rsid w:val="003D743A"/>
    <w:rsid w:val="003E0975"/>
    <w:rsid w:val="003E1676"/>
    <w:rsid w:val="003E2857"/>
    <w:rsid w:val="003E3508"/>
    <w:rsid w:val="003E3689"/>
    <w:rsid w:val="003E3AA8"/>
    <w:rsid w:val="003E3DD0"/>
    <w:rsid w:val="003E4380"/>
    <w:rsid w:val="003E4E50"/>
    <w:rsid w:val="003E78A9"/>
    <w:rsid w:val="003E7AC4"/>
    <w:rsid w:val="003F029E"/>
    <w:rsid w:val="003F02C2"/>
    <w:rsid w:val="003F06D8"/>
    <w:rsid w:val="003F0812"/>
    <w:rsid w:val="003F2082"/>
    <w:rsid w:val="003F233B"/>
    <w:rsid w:val="003F345C"/>
    <w:rsid w:val="003F4476"/>
    <w:rsid w:val="003F48A6"/>
    <w:rsid w:val="003F4C83"/>
    <w:rsid w:val="003F6451"/>
    <w:rsid w:val="003F6482"/>
    <w:rsid w:val="003F664A"/>
    <w:rsid w:val="0040061B"/>
    <w:rsid w:val="004009FD"/>
    <w:rsid w:val="00400DD0"/>
    <w:rsid w:val="00401C46"/>
    <w:rsid w:val="00402B0B"/>
    <w:rsid w:val="004035DC"/>
    <w:rsid w:val="00403655"/>
    <w:rsid w:val="00403B7E"/>
    <w:rsid w:val="00404384"/>
    <w:rsid w:val="004043D2"/>
    <w:rsid w:val="0040498C"/>
    <w:rsid w:val="0040527C"/>
    <w:rsid w:val="004068D4"/>
    <w:rsid w:val="00406B49"/>
    <w:rsid w:val="004076C6"/>
    <w:rsid w:val="00407CE5"/>
    <w:rsid w:val="00410D1C"/>
    <w:rsid w:val="00410D63"/>
    <w:rsid w:val="004111D4"/>
    <w:rsid w:val="0041185D"/>
    <w:rsid w:val="00412364"/>
    <w:rsid w:val="004140B4"/>
    <w:rsid w:val="00414A57"/>
    <w:rsid w:val="00415A4B"/>
    <w:rsid w:val="00416C98"/>
    <w:rsid w:val="0041708B"/>
    <w:rsid w:val="004174CA"/>
    <w:rsid w:val="00417822"/>
    <w:rsid w:val="004206F2"/>
    <w:rsid w:val="00421FB6"/>
    <w:rsid w:val="00424EB0"/>
    <w:rsid w:val="004250BC"/>
    <w:rsid w:val="004252DE"/>
    <w:rsid w:val="00425449"/>
    <w:rsid w:val="00425732"/>
    <w:rsid w:val="00425E11"/>
    <w:rsid w:val="00426135"/>
    <w:rsid w:val="004264D2"/>
    <w:rsid w:val="004266C8"/>
    <w:rsid w:val="00426991"/>
    <w:rsid w:val="00427C46"/>
    <w:rsid w:val="00427C5C"/>
    <w:rsid w:val="00431352"/>
    <w:rsid w:val="0043135E"/>
    <w:rsid w:val="00431E58"/>
    <w:rsid w:val="00432D76"/>
    <w:rsid w:val="00433F06"/>
    <w:rsid w:val="00434C95"/>
    <w:rsid w:val="00435288"/>
    <w:rsid w:val="00435A44"/>
    <w:rsid w:val="00435E6A"/>
    <w:rsid w:val="0043654A"/>
    <w:rsid w:val="0043798D"/>
    <w:rsid w:val="00437FD4"/>
    <w:rsid w:val="00440C25"/>
    <w:rsid w:val="00441530"/>
    <w:rsid w:val="00442243"/>
    <w:rsid w:val="0044391C"/>
    <w:rsid w:val="00443D69"/>
    <w:rsid w:val="00443FCB"/>
    <w:rsid w:val="004442AE"/>
    <w:rsid w:val="0044541E"/>
    <w:rsid w:val="00446554"/>
    <w:rsid w:val="00446EF1"/>
    <w:rsid w:val="004475C4"/>
    <w:rsid w:val="00447CA4"/>
    <w:rsid w:val="004501A5"/>
    <w:rsid w:val="004503EE"/>
    <w:rsid w:val="00450E87"/>
    <w:rsid w:val="00451856"/>
    <w:rsid w:val="00451FC9"/>
    <w:rsid w:val="004527BB"/>
    <w:rsid w:val="00452925"/>
    <w:rsid w:val="00453826"/>
    <w:rsid w:val="00454914"/>
    <w:rsid w:val="004552E8"/>
    <w:rsid w:val="00455523"/>
    <w:rsid w:val="00455BDD"/>
    <w:rsid w:val="00456AC5"/>
    <w:rsid w:val="00456B75"/>
    <w:rsid w:val="00456F9D"/>
    <w:rsid w:val="00457104"/>
    <w:rsid w:val="00457654"/>
    <w:rsid w:val="00457E2F"/>
    <w:rsid w:val="004610E6"/>
    <w:rsid w:val="00461A85"/>
    <w:rsid w:val="00462712"/>
    <w:rsid w:val="0046298B"/>
    <w:rsid w:val="00462C28"/>
    <w:rsid w:val="00462F7A"/>
    <w:rsid w:val="00463319"/>
    <w:rsid w:val="00463680"/>
    <w:rsid w:val="00463F5B"/>
    <w:rsid w:val="004644F5"/>
    <w:rsid w:val="00466007"/>
    <w:rsid w:val="00466878"/>
    <w:rsid w:val="0046695E"/>
    <w:rsid w:val="00466B7E"/>
    <w:rsid w:val="004676F7"/>
    <w:rsid w:val="00470CD3"/>
    <w:rsid w:val="00471F84"/>
    <w:rsid w:val="00472513"/>
    <w:rsid w:val="004739B7"/>
    <w:rsid w:val="00473BBA"/>
    <w:rsid w:val="00475166"/>
    <w:rsid w:val="00475807"/>
    <w:rsid w:val="00476DAE"/>
    <w:rsid w:val="004804AF"/>
    <w:rsid w:val="0048155F"/>
    <w:rsid w:val="004823AE"/>
    <w:rsid w:val="00482B81"/>
    <w:rsid w:val="004832BF"/>
    <w:rsid w:val="004839EA"/>
    <w:rsid w:val="00483B49"/>
    <w:rsid w:val="00485595"/>
    <w:rsid w:val="004855E3"/>
    <w:rsid w:val="004862A5"/>
    <w:rsid w:val="004872A2"/>
    <w:rsid w:val="00487B5A"/>
    <w:rsid w:val="00491555"/>
    <w:rsid w:val="004920F3"/>
    <w:rsid w:val="00492C6C"/>
    <w:rsid w:val="00492CA0"/>
    <w:rsid w:val="00494BC8"/>
    <w:rsid w:val="00495306"/>
    <w:rsid w:val="004958CF"/>
    <w:rsid w:val="004959CE"/>
    <w:rsid w:val="00495FCB"/>
    <w:rsid w:val="004966CC"/>
    <w:rsid w:val="0049754E"/>
    <w:rsid w:val="0049789F"/>
    <w:rsid w:val="004A2965"/>
    <w:rsid w:val="004A2F19"/>
    <w:rsid w:val="004A34EC"/>
    <w:rsid w:val="004A3EA0"/>
    <w:rsid w:val="004A465B"/>
    <w:rsid w:val="004A54B0"/>
    <w:rsid w:val="004A550A"/>
    <w:rsid w:val="004A580F"/>
    <w:rsid w:val="004A5DD0"/>
    <w:rsid w:val="004A6D2C"/>
    <w:rsid w:val="004A74B0"/>
    <w:rsid w:val="004B0156"/>
    <w:rsid w:val="004B207D"/>
    <w:rsid w:val="004B27FE"/>
    <w:rsid w:val="004B2C1E"/>
    <w:rsid w:val="004B2E89"/>
    <w:rsid w:val="004B34BA"/>
    <w:rsid w:val="004B417B"/>
    <w:rsid w:val="004B4C76"/>
    <w:rsid w:val="004B4F11"/>
    <w:rsid w:val="004B5671"/>
    <w:rsid w:val="004B7F59"/>
    <w:rsid w:val="004B7FD3"/>
    <w:rsid w:val="004C006E"/>
    <w:rsid w:val="004C0160"/>
    <w:rsid w:val="004C1099"/>
    <w:rsid w:val="004C1D77"/>
    <w:rsid w:val="004C34F7"/>
    <w:rsid w:val="004C361F"/>
    <w:rsid w:val="004C42C8"/>
    <w:rsid w:val="004C43ED"/>
    <w:rsid w:val="004C5E2E"/>
    <w:rsid w:val="004C5ED2"/>
    <w:rsid w:val="004C6E67"/>
    <w:rsid w:val="004D07A2"/>
    <w:rsid w:val="004D0C2E"/>
    <w:rsid w:val="004D167F"/>
    <w:rsid w:val="004D2432"/>
    <w:rsid w:val="004D3787"/>
    <w:rsid w:val="004D4061"/>
    <w:rsid w:val="004D6096"/>
    <w:rsid w:val="004D635C"/>
    <w:rsid w:val="004D6555"/>
    <w:rsid w:val="004D70ED"/>
    <w:rsid w:val="004E003D"/>
    <w:rsid w:val="004E01CB"/>
    <w:rsid w:val="004E0638"/>
    <w:rsid w:val="004E0D99"/>
    <w:rsid w:val="004E183C"/>
    <w:rsid w:val="004E188F"/>
    <w:rsid w:val="004E26FB"/>
    <w:rsid w:val="004E379F"/>
    <w:rsid w:val="004E497E"/>
    <w:rsid w:val="004E49E1"/>
    <w:rsid w:val="004E536A"/>
    <w:rsid w:val="004E7026"/>
    <w:rsid w:val="004E72D8"/>
    <w:rsid w:val="004E7A11"/>
    <w:rsid w:val="004E7C5F"/>
    <w:rsid w:val="004E7FA8"/>
    <w:rsid w:val="004F0214"/>
    <w:rsid w:val="004F2410"/>
    <w:rsid w:val="004F2A68"/>
    <w:rsid w:val="004F2CB8"/>
    <w:rsid w:val="004F3515"/>
    <w:rsid w:val="004F400B"/>
    <w:rsid w:val="004F40C2"/>
    <w:rsid w:val="004F422A"/>
    <w:rsid w:val="004F4D46"/>
    <w:rsid w:val="004F6575"/>
    <w:rsid w:val="004F6605"/>
    <w:rsid w:val="004F7183"/>
    <w:rsid w:val="004F7383"/>
    <w:rsid w:val="0050170F"/>
    <w:rsid w:val="00502271"/>
    <w:rsid w:val="005026DB"/>
    <w:rsid w:val="00502C1B"/>
    <w:rsid w:val="00502D38"/>
    <w:rsid w:val="0050318B"/>
    <w:rsid w:val="00503784"/>
    <w:rsid w:val="00504B62"/>
    <w:rsid w:val="00505B40"/>
    <w:rsid w:val="00506327"/>
    <w:rsid w:val="005070AB"/>
    <w:rsid w:val="005077A0"/>
    <w:rsid w:val="00507D49"/>
    <w:rsid w:val="00507EAA"/>
    <w:rsid w:val="00510DCB"/>
    <w:rsid w:val="005124D5"/>
    <w:rsid w:val="00513E26"/>
    <w:rsid w:val="00516267"/>
    <w:rsid w:val="0051710B"/>
    <w:rsid w:val="005173CD"/>
    <w:rsid w:val="00517910"/>
    <w:rsid w:val="00517BC3"/>
    <w:rsid w:val="005207C4"/>
    <w:rsid w:val="00520A57"/>
    <w:rsid w:val="00520F63"/>
    <w:rsid w:val="005212AB"/>
    <w:rsid w:val="00521439"/>
    <w:rsid w:val="005221DF"/>
    <w:rsid w:val="00524646"/>
    <w:rsid w:val="00525938"/>
    <w:rsid w:val="005259E5"/>
    <w:rsid w:val="005302E5"/>
    <w:rsid w:val="00531781"/>
    <w:rsid w:val="00531A0C"/>
    <w:rsid w:val="005336F1"/>
    <w:rsid w:val="00533EB5"/>
    <w:rsid w:val="0053549C"/>
    <w:rsid w:val="005357C3"/>
    <w:rsid w:val="00536152"/>
    <w:rsid w:val="005368D2"/>
    <w:rsid w:val="00536C63"/>
    <w:rsid w:val="00537496"/>
    <w:rsid w:val="00540417"/>
    <w:rsid w:val="00541133"/>
    <w:rsid w:val="00542274"/>
    <w:rsid w:val="00543E10"/>
    <w:rsid w:val="005446E5"/>
    <w:rsid w:val="005449D2"/>
    <w:rsid w:val="005450E7"/>
    <w:rsid w:val="005461FE"/>
    <w:rsid w:val="00547595"/>
    <w:rsid w:val="00550556"/>
    <w:rsid w:val="00551AC0"/>
    <w:rsid w:val="00551ADE"/>
    <w:rsid w:val="00552346"/>
    <w:rsid w:val="00552491"/>
    <w:rsid w:val="005529D1"/>
    <w:rsid w:val="00553257"/>
    <w:rsid w:val="00553B58"/>
    <w:rsid w:val="0055465D"/>
    <w:rsid w:val="005549A6"/>
    <w:rsid w:val="00555C5F"/>
    <w:rsid w:val="00556934"/>
    <w:rsid w:val="0055754D"/>
    <w:rsid w:val="00560088"/>
    <w:rsid w:val="005603C9"/>
    <w:rsid w:val="00561221"/>
    <w:rsid w:val="00561FFD"/>
    <w:rsid w:val="005625BE"/>
    <w:rsid w:val="0056439B"/>
    <w:rsid w:val="00564A09"/>
    <w:rsid w:val="0056524F"/>
    <w:rsid w:val="0056526D"/>
    <w:rsid w:val="00566D30"/>
    <w:rsid w:val="005672E1"/>
    <w:rsid w:val="005679E5"/>
    <w:rsid w:val="00570CFF"/>
    <w:rsid w:val="005714D3"/>
    <w:rsid w:val="005720FB"/>
    <w:rsid w:val="00572104"/>
    <w:rsid w:val="005729A4"/>
    <w:rsid w:val="00572DB0"/>
    <w:rsid w:val="00573C07"/>
    <w:rsid w:val="00574041"/>
    <w:rsid w:val="005740FA"/>
    <w:rsid w:val="00574917"/>
    <w:rsid w:val="00574BAA"/>
    <w:rsid w:val="00574DDF"/>
    <w:rsid w:val="005770B2"/>
    <w:rsid w:val="005774E8"/>
    <w:rsid w:val="00577E64"/>
    <w:rsid w:val="005812D3"/>
    <w:rsid w:val="00581B22"/>
    <w:rsid w:val="00582728"/>
    <w:rsid w:val="00582E12"/>
    <w:rsid w:val="00583FA9"/>
    <w:rsid w:val="00585F23"/>
    <w:rsid w:val="0058789E"/>
    <w:rsid w:val="00590B4A"/>
    <w:rsid w:val="005918E7"/>
    <w:rsid w:val="00591EE2"/>
    <w:rsid w:val="005920B9"/>
    <w:rsid w:val="00592361"/>
    <w:rsid w:val="005924FD"/>
    <w:rsid w:val="005926F3"/>
    <w:rsid w:val="00592E1A"/>
    <w:rsid w:val="0059306C"/>
    <w:rsid w:val="00593674"/>
    <w:rsid w:val="00593B10"/>
    <w:rsid w:val="00594960"/>
    <w:rsid w:val="005959FA"/>
    <w:rsid w:val="00596AE3"/>
    <w:rsid w:val="005A0E72"/>
    <w:rsid w:val="005A0F3B"/>
    <w:rsid w:val="005A2956"/>
    <w:rsid w:val="005A2E02"/>
    <w:rsid w:val="005A3161"/>
    <w:rsid w:val="005A335F"/>
    <w:rsid w:val="005A349D"/>
    <w:rsid w:val="005A47F0"/>
    <w:rsid w:val="005A4F2A"/>
    <w:rsid w:val="005A5AF1"/>
    <w:rsid w:val="005A5EEE"/>
    <w:rsid w:val="005A6A99"/>
    <w:rsid w:val="005A6D94"/>
    <w:rsid w:val="005A6DB3"/>
    <w:rsid w:val="005A6F6E"/>
    <w:rsid w:val="005B06E0"/>
    <w:rsid w:val="005B3308"/>
    <w:rsid w:val="005B373C"/>
    <w:rsid w:val="005B3B25"/>
    <w:rsid w:val="005B4BB5"/>
    <w:rsid w:val="005B5102"/>
    <w:rsid w:val="005B56FF"/>
    <w:rsid w:val="005B585C"/>
    <w:rsid w:val="005B605C"/>
    <w:rsid w:val="005B66CD"/>
    <w:rsid w:val="005B68A1"/>
    <w:rsid w:val="005B7BC9"/>
    <w:rsid w:val="005C055E"/>
    <w:rsid w:val="005C0DEE"/>
    <w:rsid w:val="005C10F4"/>
    <w:rsid w:val="005C17F7"/>
    <w:rsid w:val="005C35FA"/>
    <w:rsid w:val="005C3836"/>
    <w:rsid w:val="005C3DA7"/>
    <w:rsid w:val="005C4216"/>
    <w:rsid w:val="005C489C"/>
    <w:rsid w:val="005C5742"/>
    <w:rsid w:val="005C7A19"/>
    <w:rsid w:val="005D1291"/>
    <w:rsid w:val="005D13A1"/>
    <w:rsid w:val="005D1951"/>
    <w:rsid w:val="005D1B32"/>
    <w:rsid w:val="005D2175"/>
    <w:rsid w:val="005D2983"/>
    <w:rsid w:val="005D38AF"/>
    <w:rsid w:val="005D3C4E"/>
    <w:rsid w:val="005D3F2D"/>
    <w:rsid w:val="005D642A"/>
    <w:rsid w:val="005D7CF3"/>
    <w:rsid w:val="005D7F00"/>
    <w:rsid w:val="005E01B9"/>
    <w:rsid w:val="005E0D6F"/>
    <w:rsid w:val="005E0D74"/>
    <w:rsid w:val="005E0D83"/>
    <w:rsid w:val="005E115E"/>
    <w:rsid w:val="005E1FAB"/>
    <w:rsid w:val="005E4085"/>
    <w:rsid w:val="005E4442"/>
    <w:rsid w:val="005E4743"/>
    <w:rsid w:val="005E56FB"/>
    <w:rsid w:val="005E61B1"/>
    <w:rsid w:val="005E66A1"/>
    <w:rsid w:val="005E66CD"/>
    <w:rsid w:val="005E6B1D"/>
    <w:rsid w:val="005E6F9C"/>
    <w:rsid w:val="005E70F2"/>
    <w:rsid w:val="005F116F"/>
    <w:rsid w:val="005F1369"/>
    <w:rsid w:val="005F1815"/>
    <w:rsid w:val="005F3F7B"/>
    <w:rsid w:val="005F42AB"/>
    <w:rsid w:val="005F64BD"/>
    <w:rsid w:val="005F68D2"/>
    <w:rsid w:val="00600A9C"/>
    <w:rsid w:val="00601183"/>
    <w:rsid w:val="00601322"/>
    <w:rsid w:val="006014E1"/>
    <w:rsid w:val="006024B0"/>
    <w:rsid w:val="006029D9"/>
    <w:rsid w:val="00604A4A"/>
    <w:rsid w:val="00605C4F"/>
    <w:rsid w:val="00606DFF"/>
    <w:rsid w:val="00607041"/>
    <w:rsid w:val="00607390"/>
    <w:rsid w:val="006103D8"/>
    <w:rsid w:val="006110D3"/>
    <w:rsid w:val="0061148E"/>
    <w:rsid w:val="0061194D"/>
    <w:rsid w:val="00611D35"/>
    <w:rsid w:val="006135DF"/>
    <w:rsid w:val="006135F2"/>
    <w:rsid w:val="006148F2"/>
    <w:rsid w:val="00616527"/>
    <w:rsid w:val="006224DD"/>
    <w:rsid w:val="006226C9"/>
    <w:rsid w:val="006238F0"/>
    <w:rsid w:val="00623E91"/>
    <w:rsid w:val="006246A1"/>
    <w:rsid w:val="00624B28"/>
    <w:rsid w:val="006253FD"/>
    <w:rsid w:val="0062616C"/>
    <w:rsid w:val="006265CB"/>
    <w:rsid w:val="0062692E"/>
    <w:rsid w:val="00626FDC"/>
    <w:rsid w:val="00627D1D"/>
    <w:rsid w:val="0063155F"/>
    <w:rsid w:val="00634599"/>
    <w:rsid w:val="00635ABF"/>
    <w:rsid w:val="00635FBE"/>
    <w:rsid w:val="00636506"/>
    <w:rsid w:val="00637F17"/>
    <w:rsid w:val="00637FD6"/>
    <w:rsid w:val="0064117A"/>
    <w:rsid w:val="0064175B"/>
    <w:rsid w:val="0064193D"/>
    <w:rsid w:val="00641E81"/>
    <w:rsid w:val="00642558"/>
    <w:rsid w:val="00644FA3"/>
    <w:rsid w:val="0064628C"/>
    <w:rsid w:val="00647589"/>
    <w:rsid w:val="00650325"/>
    <w:rsid w:val="00650A9E"/>
    <w:rsid w:val="006526B0"/>
    <w:rsid w:val="00652830"/>
    <w:rsid w:val="00652A78"/>
    <w:rsid w:val="00652A8E"/>
    <w:rsid w:val="00653390"/>
    <w:rsid w:val="0065368D"/>
    <w:rsid w:val="006538A7"/>
    <w:rsid w:val="006553C7"/>
    <w:rsid w:val="00655E21"/>
    <w:rsid w:val="006561A9"/>
    <w:rsid w:val="0065621D"/>
    <w:rsid w:val="006562D5"/>
    <w:rsid w:val="006565BB"/>
    <w:rsid w:val="00656835"/>
    <w:rsid w:val="0066116B"/>
    <w:rsid w:val="0066276A"/>
    <w:rsid w:val="00662A27"/>
    <w:rsid w:val="00664543"/>
    <w:rsid w:val="006645EE"/>
    <w:rsid w:val="0066478B"/>
    <w:rsid w:val="00664BB8"/>
    <w:rsid w:val="00665617"/>
    <w:rsid w:val="00665FC3"/>
    <w:rsid w:val="00666341"/>
    <w:rsid w:val="006668AF"/>
    <w:rsid w:val="00666C7B"/>
    <w:rsid w:val="00667057"/>
    <w:rsid w:val="00667145"/>
    <w:rsid w:val="0067184F"/>
    <w:rsid w:val="00671A41"/>
    <w:rsid w:val="00672B10"/>
    <w:rsid w:val="00673FEC"/>
    <w:rsid w:val="00674CBE"/>
    <w:rsid w:val="006756E2"/>
    <w:rsid w:val="006760F7"/>
    <w:rsid w:val="00676246"/>
    <w:rsid w:val="00676947"/>
    <w:rsid w:val="006802C2"/>
    <w:rsid w:val="00680893"/>
    <w:rsid w:val="0068214A"/>
    <w:rsid w:val="00682900"/>
    <w:rsid w:val="00682B74"/>
    <w:rsid w:val="00682F01"/>
    <w:rsid w:val="00683CB6"/>
    <w:rsid w:val="00686181"/>
    <w:rsid w:val="0068676B"/>
    <w:rsid w:val="0068699D"/>
    <w:rsid w:val="006879AC"/>
    <w:rsid w:val="006879C0"/>
    <w:rsid w:val="00687D08"/>
    <w:rsid w:val="00687E5B"/>
    <w:rsid w:val="006911E0"/>
    <w:rsid w:val="0069245A"/>
    <w:rsid w:val="006927A0"/>
    <w:rsid w:val="0069308B"/>
    <w:rsid w:val="00694897"/>
    <w:rsid w:val="0069539D"/>
    <w:rsid w:val="00695645"/>
    <w:rsid w:val="006957BD"/>
    <w:rsid w:val="00695A44"/>
    <w:rsid w:val="00695D49"/>
    <w:rsid w:val="00695D54"/>
    <w:rsid w:val="006967B2"/>
    <w:rsid w:val="0069683A"/>
    <w:rsid w:val="00696D88"/>
    <w:rsid w:val="006A0200"/>
    <w:rsid w:val="006A06A6"/>
    <w:rsid w:val="006A1036"/>
    <w:rsid w:val="006A1A89"/>
    <w:rsid w:val="006A38FA"/>
    <w:rsid w:val="006A3996"/>
    <w:rsid w:val="006A4AD6"/>
    <w:rsid w:val="006A5668"/>
    <w:rsid w:val="006A665A"/>
    <w:rsid w:val="006A6974"/>
    <w:rsid w:val="006A743B"/>
    <w:rsid w:val="006A7444"/>
    <w:rsid w:val="006B03FA"/>
    <w:rsid w:val="006B3836"/>
    <w:rsid w:val="006B4248"/>
    <w:rsid w:val="006B4C8B"/>
    <w:rsid w:val="006B4D44"/>
    <w:rsid w:val="006B7343"/>
    <w:rsid w:val="006B7645"/>
    <w:rsid w:val="006B76AE"/>
    <w:rsid w:val="006C0F49"/>
    <w:rsid w:val="006C122F"/>
    <w:rsid w:val="006C2422"/>
    <w:rsid w:val="006C2CAB"/>
    <w:rsid w:val="006C2D31"/>
    <w:rsid w:val="006C3655"/>
    <w:rsid w:val="006C36F5"/>
    <w:rsid w:val="006C4740"/>
    <w:rsid w:val="006C4CD1"/>
    <w:rsid w:val="006C5041"/>
    <w:rsid w:val="006C5EAE"/>
    <w:rsid w:val="006C6E2F"/>
    <w:rsid w:val="006C6ECD"/>
    <w:rsid w:val="006C7E26"/>
    <w:rsid w:val="006D124C"/>
    <w:rsid w:val="006D1AA6"/>
    <w:rsid w:val="006D1D2E"/>
    <w:rsid w:val="006D2A4D"/>
    <w:rsid w:val="006D2BD4"/>
    <w:rsid w:val="006D392C"/>
    <w:rsid w:val="006D3D87"/>
    <w:rsid w:val="006D40DC"/>
    <w:rsid w:val="006D429B"/>
    <w:rsid w:val="006D4DB4"/>
    <w:rsid w:val="006D5458"/>
    <w:rsid w:val="006D5F3E"/>
    <w:rsid w:val="006E08D5"/>
    <w:rsid w:val="006E1148"/>
    <w:rsid w:val="006E1C28"/>
    <w:rsid w:val="006E2201"/>
    <w:rsid w:val="006E3108"/>
    <w:rsid w:val="006E327C"/>
    <w:rsid w:val="006E54B2"/>
    <w:rsid w:val="006E5E7F"/>
    <w:rsid w:val="006E6A85"/>
    <w:rsid w:val="006E702A"/>
    <w:rsid w:val="006F0F73"/>
    <w:rsid w:val="006F1AA8"/>
    <w:rsid w:val="006F36EE"/>
    <w:rsid w:val="006F4FAD"/>
    <w:rsid w:val="006F6058"/>
    <w:rsid w:val="006F649F"/>
    <w:rsid w:val="006F6D11"/>
    <w:rsid w:val="006F7482"/>
    <w:rsid w:val="006F772D"/>
    <w:rsid w:val="006F7A64"/>
    <w:rsid w:val="007002C1"/>
    <w:rsid w:val="007014AF"/>
    <w:rsid w:val="00701E85"/>
    <w:rsid w:val="00703696"/>
    <w:rsid w:val="0070394C"/>
    <w:rsid w:val="00704780"/>
    <w:rsid w:val="00705828"/>
    <w:rsid w:val="007059A3"/>
    <w:rsid w:val="007070E4"/>
    <w:rsid w:val="00707542"/>
    <w:rsid w:val="00710C0A"/>
    <w:rsid w:val="00711D92"/>
    <w:rsid w:val="007127D1"/>
    <w:rsid w:val="00712A34"/>
    <w:rsid w:val="0071313A"/>
    <w:rsid w:val="00713300"/>
    <w:rsid w:val="00713379"/>
    <w:rsid w:val="00713EA2"/>
    <w:rsid w:val="007160B3"/>
    <w:rsid w:val="0072018B"/>
    <w:rsid w:val="00720C3C"/>
    <w:rsid w:val="00720D8C"/>
    <w:rsid w:val="00721B32"/>
    <w:rsid w:val="00721EAA"/>
    <w:rsid w:val="0072240D"/>
    <w:rsid w:val="00724EDB"/>
    <w:rsid w:val="00725667"/>
    <w:rsid w:val="0072668D"/>
    <w:rsid w:val="0072700C"/>
    <w:rsid w:val="00727667"/>
    <w:rsid w:val="00727BC8"/>
    <w:rsid w:val="00727CAD"/>
    <w:rsid w:val="007314D5"/>
    <w:rsid w:val="00731C65"/>
    <w:rsid w:val="007320F5"/>
    <w:rsid w:val="00732677"/>
    <w:rsid w:val="0073371E"/>
    <w:rsid w:val="0073494B"/>
    <w:rsid w:val="00734D44"/>
    <w:rsid w:val="00734F4B"/>
    <w:rsid w:val="00735513"/>
    <w:rsid w:val="007368F6"/>
    <w:rsid w:val="00736A68"/>
    <w:rsid w:val="007378DB"/>
    <w:rsid w:val="007402C5"/>
    <w:rsid w:val="00740A44"/>
    <w:rsid w:val="00741DB0"/>
    <w:rsid w:val="007432CE"/>
    <w:rsid w:val="00743800"/>
    <w:rsid w:val="007446BF"/>
    <w:rsid w:val="00744A14"/>
    <w:rsid w:val="0074598A"/>
    <w:rsid w:val="00745B27"/>
    <w:rsid w:val="00745E18"/>
    <w:rsid w:val="007460CB"/>
    <w:rsid w:val="007463A2"/>
    <w:rsid w:val="00750EA5"/>
    <w:rsid w:val="00751A7B"/>
    <w:rsid w:val="00751ABD"/>
    <w:rsid w:val="007529E8"/>
    <w:rsid w:val="00752A1A"/>
    <w:rsid w:val="00752EDB"/>
    <w:rsid w:val="007531D0"/>
    <w:rsid w:val="007537D9"/>
    <w:rsid w:val="007559B4"/>
    <w:rsid w:val="00755EA2"/>
    <w:rsid w:val="00756234"/>
    <w:rsid w:val="00756484"/>
    <w:rsid w:val="007565E1"/>
    <w:rsid w:val="00756BC6"/>
    <w:rsid w:val="007571F5"/>
    <w:rsid w:val="00760483"/>
    <w:rsid w:val="00760C17"/>
    <w:rsid w:val="0076146F"/>
    <w:rsid w:val="007616E5"/>
    <w:rsid w:val="00761DD3"/>
    <w:rsid w:val="00761F5B"/>
    <w:rsid w:val="00761F67"/>
    <w:rsid w:val="00762131"/>
    <w:rsid w:val="007634F6"/>
    <w:rsid w:val="00764AB2"/>
    <w:rsid w:val="007653E1"/>
    <w:rsid w:val="0076600E"/>
    <w:rsid w:val="00767B90"/>
    <w:rsid w:val="0077035A"/>
    <w:rsid w:val="00770B4C"/>
    <w:rsid w:val="007718DF"/>
    <w:rsid w:val="007727EE"/>
    <w:rsid w:val="00772E30"/>
    <w:rsid w:val="00772F6F"/>
    <w:rsid w:val="00773358"/>
    <w:rsid w:val="00774499"/>
    <w:rsid w:val="00774EFF"/>
    <w:rsid w:val="00775823"/>
    <w:rsid w:val="00775BAB"/>
    <w:rsid w:val="00780DB2"/>
    <w:rsid w:val="007820CC"/>
    <w:rsid w:val="00783F03"/>
    <w:rsid w:val="00784F9C"/>
    <w:rsid w:val="007850F0"/>
    <w:rsid w:val="007853D3"/>
    <w:rsid w:val="007857B9"/>
    <w:rsid w:val="00786858"/>
    <w:rsid w:val="0078749F"/>
    <w:rsid w:val="007874F1"/>
    <w:rsid w:val="00787744"/>
    <w:rsid w:val="00787D97"/>
    <w:rsid w:val="00791B01"/>
    <w:rsid w:val="00791E1F"/>
    <w:rsid w:val="00793239"/>
    <w:rsid w:val="00794FB0"/>
    <w:rsid w:val="00795068"/>
    <w:rsid w:val="007952B0"/>
    <w:rsid w:val="007955F2"/>
    <w:rsid w:val="007967F5"/>
    <w:rsid w:val="007969CD"/>
    <w:rsid w:val="0079779E"/>
    <w:rsid w:val="007A03A7"/>
    <w:rsid w:val="007A1443"/>
    <w:rsid w:val="007A2294"/>
    <w:rsid w:val="007A279D"/>
    <w:rsid w:val="007A3C55"/>
    <w:rsid w:val="007A4078"/>
    <w:rsid w:val="007A4227"/>
    <w:rsid w:val="007A4D29"/>
    <w:rsid w:val="007A563A"/>
    <w:rsid w:val="007A64D6"/>
    <w:rsid w:val="007A6CFB"/>
    <w:rsid w:val="007A6FCB"/>
    <w:rsid w:val="007A7E2B"/>
    <w:rsid w:val="007B0B2E"/>
    <w:rsid w:val="007B121B"/>
    <w:rsid w:val="007B237E"/>
    <w:rsid w:val="007B2A8C"/>
    <w:rsid w:val="007B2B2F"/>
    <w:rsid w:val="007B328F"/>
    <w:rsid w:val="007B32EC"/>
    <w:rsid w:val="007B3EAB"/>
    <w:rsid w:val="007B5AD0"/>
    <w:rsid w:val="007B5D9C"/>
    <w:rsid w:val="007B5DCC"/>
    <w:rsid w:val="007B64F4"/>
    <w:rsid w:val="007B7212"/>
    <w:rsid w:val="007C0402"/>
    <w:rsid w:val="007C260F"/>
    <w:rsid w:val="007C2D9E"/>
    <w:rsid w:val="007C439A"/>
    <w:rsid w:val="007C4489"/>
    <w:rsid w:val="007C4C28"/>
    <w:rsid w:val="007C4FF0"/>
    <w:rsid w:val="007C52B4"/>
    <w:rsid w:val="007C55F9"/>
    <w:rsid w:val="007C589F"/>
    <w:rsid w:val="007C6D58"/>
    <w:rsid w:val="007C6DD9"/>
    <w:rsid w:val="007C78D0"/>
    <w:rsid w:val="007C792F"/>
    <w:rsid w:val="007C7CF9"/>
    <w:rsid w:val="007C7D8D"/>
    <w:rsid w:val="007D0581"/>
    <w:rsid w:val="007D0781"/>
    <w:rsid w:val="007D118C"/>
    <w:rsid w:val="007D1214"/>
    <w:rsid w:val="007D1897"/>
    <w:rsid w:val="007D1FC4"/>
    <w:rsid w:val="007D2134"/>
    <w:rsid w:val="007D2EFD"/>
    <w:rsid w:val="007D2F1A"/>
    <w:rsid w:val="007D3203"/>
    <w:rsid w:val="007D3AB8"/>
    <w:rsid w:val="007D3F67"/>
    <w:rsid w:val="007D4A4D"/>
    <w:rsid w:val="007D4A5C"/>
    <w:rsid w:val="007D5606"/>
    <w:rsid w:val="007D5BB6"/>
    <w:rsid w:val="007D6003"/>
    <w:rsid w:val="007D654E"/>
    <w:rsid w:val="007D71F4"/>
    <w:rsid w:val="007D76DA"/>
    <w:rsid w:val="007D789E"/>
    <w:rsid w:val="007E002F"/>
    <w:rsid w:val="007E054C"/>
    <w:rsid w:val="007E09D1"/>
    <w:rsid w:val="007E0EC2"/>
    <w:rsid w:val="007E1E1B"/>
    <w:rsid w:val="007E3483"/>
    <w:rsid w:val="007E356F"/>
    <w:rsid w:val="007E3A2C"/>
    <w:rsid w:val="007E4233"/>
    <w:rsid w:val="007E444B"/>
    <w:rsid w:val="007E4462"/>
    <w:rsid w:val="007E507E"/>
    <w:rsid w:val="007E519C"/>
    <w:rsid w:val="007E5BA0"/>
    <w:rsid w:val="007E6209"/>
    <w:rsid w:val="007F166B"/>
    <w:rsid w:val="007F16DB"/>
    <w:rsid w:val="007F1CEC"/>
    <w:rsid w:val="007F1D53"/>
    <w:rsid w:val="007F26CC"/>
    <w:rsid w:val="007F28B8"/>
    <w:rsid w:val="007F3351"/>
    <w:rsid w:val="007F3381"/>
    <w:rsid w:val="007F338B"/>
    <w:rsid w:val="007F4582"/>
    <w:rsid w:val="007F4592"/>
    <w:rsid w:val="007F4CA3"/>
    <w:rsid w:val="007F5518"/>
    <w:rsid w:val="007F56A6"/>
    <w:rsid w:val="007F599D"/>
    <w:rsid w:val="007F5FDD"/>
    <w:rsid w:val="007F6CEB"/>
    <w:rsid w:val="007F746C"/>
    <w:rsid w:val="007F7573"/>
    <w:rsid w:val="007F7F1D"/>
    <w:rsid w:val="00801805"/>
    <w:rsid w:val="00802177"/>
    <w:rsid w:val="00802513"/>
    <w:rsid w:val="00802914"/>
    <w:rsid w:val="00803A5F"/>
    <w:rsid w:val="0080452C"/>
    <w:rsid w:val="008047A1"/>
    <w:rsid w:val="0080490A"/>
    <w:rsid w:val="00806CE5"/>
    <w:rsid w:val="0080769E"/>
    <w:rsid w:val="008110E7"/>
    <w:rsid w:val="00811AD2"/>
    <w:rsid w:val="0081213A"/>
    <w:rsid w:val="008122E8"/>
    <w:rsid w:val="00812886"/>
    <w:rsid w:val="00812A48"/>
    <w:rsid w:val="0081324A"/>
    <w:rsid w:val="008136EC"/>
    <w:rsid w:val="008145CD"/>
    <w:rsid w:val="00814A07"/>
    <w:rsid w:val="008164D5"/>
    <w:rsid w:val="00816730"/>
    <w:rsid w:val="0082005B"/>
    <w:rsid w:val="00820AD6"/>
    <w:rsid w:val="00820E10"/>
    <w:rsid w:val="00820F76"/>
    <w:rsid w:val="00823429"/>
    <w:rsid w:val="008240C5"/>
    <w:rsid w:val="00824EE4"/>
    <w:rsid w:val="008252D1"/>
    <w:rsid w:val="00826608"/>
    <w:rsid w:val="008267CA"/>
    <w:rsid w:val="00826B61"/>
    <w:rsid w:val="00826D65"/>
    <w:rsid w:val="008303DD"/>
    <w:rsid w:val="00831AE4"/>
    <w:rsid w:val="008345DA"/>
    <w:rsid w:val="008347C0"/>
    <w:rsid w:val="00834A96"/>
    <w:rsid w:val="00834B2A"/>
    <w:rsid w:val="008367AB"/>
    <w:rsid w:val="00836CB9"/>
    <w:rsid w:val="00837237"/>
    <w:rsid w:val="00837408"/>
    <w:rsid w:val="0084027E"/>
    <w:rsid w:val="008404D8"/>
    <w:rsid w:val="008411B0"/>
    <w:rsid w:val="00841291"/>
    <w:rsid w:val="0084189E"/>
    <w:rsid w:val="00841D23"/>
    <w:rsid w:val="00841EAD"/>
    <w:rsid w:val="00841ECC"/>
    <w:rsid w:val="00841ED5"/>
    <w:rsid w:val="00844566"/>
    <w:rsid w:val="0084492C"/>
    <w:rsid w:val="00847BE8"/>
    <w:rsid w:val="008511BE"/>
    <w:rsid w:val="00851D73"/>
    <w:rsid w:val="008529E0"/>
    <w:rsid w:val="00853504"/>
    <w:rsid w:val="00853ABD"/>
    <w:rsid w:val="00854F22"/>
    <w:rsid w:val="0085622D"/>
    <w:rsid w:val="00856975"/>
    <w:rsid w:val="00857732"/>
    <w:rsid w:val="00857977"/>
    <w:rsid w:val="00860B7D"/>
    <w:rsid w:val="00860D29"/>
    <w:rsid w:val="0086167C"/>
    <w:rsid w:val="00861750"/>
    <w:rsid w:val="008618E8"/>
    <w:rsid w:val="008618F3"/>
    <w:rsid w:val="00861D69"/>
    <w:rsid w:val="00862B3C"/>
    <w:rsid w:val="0086407E"/>
    <w:rsid w:val="00864595"/>
    <w:rsid w:val="00865829"/>
    <w:rsid w:val="008674AD"/>
    <w:rsid w:val="0086760A"/>
    <w:rsid w:val="00867C4B"/>
    <w:rsid w:val="0087000E"/>
    <w:rsid w:val="0087007E"/>
    <w:rsid w:val="00871223"/>
    <w:rsid w:val="00871D4E"/>
    <w:rsid w:val="00873209"/>
    <w:rsid w:val="00873447"/>
    <w:rsid w:val="008734DF"/>
    <w:rsid w:val="00873805"/>
    <w:rsid w:val="00873AD4"/>
    <w:rsid w:val="00874449"/>
    <w:rsid w:val="00874BDA"/>
    <w:rsid w:val="00874F4D"/>
    <w:rsid w:val="00876D12"/>
    <w:rsid w:val="00877041"/>
    <w:rsid w:val="0087706F"/>
    <w:rsid w:val="00881464"/>
    <w:rsid w:val="00881AB0"/>
    <w:rsid w:val="00881BCD"/>
    <w:rsid w:val="008824EA"/>
    <w:rsid w:val="00882A58"/>
    <w:rsid w:val="00882D60"/>
    <w:rsid w:val="00883F2D"/>
    <w:rsid w:val="00884D3A"/>
    <w:rsid w:val="00886492"/>
    <w:rsid w:val="00886E27"/>
    <w:rsid w:val="00886E65"/>
    <w:rsid w:val="00887F2D"/>
    <w:rsid w:val="00890414"/>
    <w:rsid w:val="0089080A"/>
    <w:rsid w:val="00890890"/>
    <w:rsid w:val="00890B1C"/>
    <w:rsid w:val="00891B90"/>
    <w:rsid w:val="00891BE1"/>
    <w:rsid w:val="00891E8F"/>
    <w:rsid w:val="00892179"/>
    <w:rsid w:val="008928D3"/>
    <w:rsid w:val="00892946"/>
    <w:rsid w:val="0089301B"/>
    <w:rsid w:val="008930A0"/>
    <w:rsid w:val="0089319B"/>
    <w:rsid w:val="00893DFA"/>
    <w:rsid w:val="0089417B"/>
    <w:rsid w:val="00894656"/>
    <w:rsid w:val="008946C7"/>
    <w:rsid w:val="0089543A"/>
    <w:rsid w:val="00895B28"/>
    <w:rsid w:val="00896031"/>
    <w:rsid w:val="008966D7"/>
    <w:rsid w:val="00896D99"/>
    <w:rsid w:val="00896FF9"/>
    <w:rsid w:val="008978AF"/>
    <w:rsid w:val="008979C5"/>
    <w:rsid w:val="00897BD0"/>
    <w:rsid w:val="008A0CFC"/>
    <w:rsid w:val="008A149C"/>
    <w:rsid w:val="008A1F8D"/>
    <w:rsid w:val="008A2DDC"/>
    <w:rsid w:val="008A2EA5"/>
    <w:rsid w:val="008A3399"/>
    <w:rsid w:val="008A45D1"/>
    <w:rsid w:val="008A5692"/>
    <w:rsid w:val="008A5A72"/>
    <w:rsid w:val="008A5ECC"/>
    <w:rsid w:val="008A601D"/>
    <w:rsid w:val="008A6AEB"/>
    <w:rsid w:val="008A7052"/>
    <w:rsid w:val="008A7706"/>
    <w:rsid w:val="008A7762"/>
    <w:rsid w:val="008B1D16"/>
    <w:rsid w:val="008B3D41"/>
    <w:rsid w:val="008B3DDB"/>
    <w:rsid w:val="008B4442"/>
    <w:rsid w:val="008B4AC7"/>
    <w:rsid w:val="008B4AEF"/>
    <w:rsid w:val="008B4B69"/>
    <w:rsid w:val="008B5CA5"/>
    <w:rsid w:val="008B601B"/>
    <w:rsid w:val="008C1CAA"/>
    <w:rsid w:val="008C2966"/>
    <w:rsid w:val="008C2F32"/>
    <w:rsid w:val="008C4989"/>
    <w:rsid w:val="008D00BA"/>
    <w:rsid w:val="008D06F0"/>
    <w:rsid w:val="008D0DBD"/>
    <w:rsid w:val="008D0ED9"/>
    <w:rsid w:val="008D1DA0"/>
    <w:rsid w:val="008D1E5F"/>
    <w:rsid w:val="008D220B"/>
    <w:rsid w:val="008D2650"/>
    <w:rsid w:val="008D2BB2"/>
    <w:rsid w:val="008D2D96"/>
    <w:rsid w:val="008D323F"/>
    <w:rsid w:val="008D38BA"/>
    <w:rsid w:val="008D38D0"/>
    <w:rsid w:val="008D42C7"/>
    <w:rsid w:val="008D43FE"/>
    <w:rsid w:val="008D474B"/>
    <w:rsid w:val="008D6A13"/>
    <w:rsid w:val="008D707D"/>
    <w:rsid w:val="008D73D0"/>
    <w:rsid w:val="008D7851"/>
    <w:rsid w:val="008E126B"/>
    <w:rsid w:val="008E3832"/>
    <w:rsid w:val="008E3BF7"/>
    <w:rsid w:val="008E4719"/>
    <w:rsid w:val="008E49C0"/>
    <w:rsid w:val="008E4F21"/>
    <w:rsid w:val="008E6353"/>
    <w:rsid w:val="008E6549"/>
    <w:rsid w:val="008E6821"/>
    <w:rsid w:val="008E7199"/>
    <w:rsid w:val="008E752B"/>
    <w:rsid w:val="008F001E"/>
    <w:rsid w:val="008F00F4"/>
    <w:rsid w:val="008F0D96"/>
    <w:rsid w:val="008F1EC5"/>
    <w:rsid w:val="008F27F0"/>
    <w:rsid w:val="008F2CF7"/>
    <w:rsid w:val="008F3037"/>
    <w:rsid w:val="008F3176"/>
    <w:rsid w:val="008F33FB"/>
    <w:rsid w:val="008F37D8"/>
    <w:rsid w:val="008F3B34"/>
    <w:rsid w:val="008F4656"/>
    <w:rsid w:val="008F5BF6"/>
    <w:rsid w:val="008F6930"/>
    <w:rsid w:val="008F6DD8"/>
    <w:rsid w:val="008F769F"/>
    <w:rsid w:val="00900C8D"/>
    <w:rsid w:val="0090136C"/>
    <w:rsid w:val="0090145D"/>
    <w:rsid w:val="00902480"/>
    <w:rsid w:val="00902C2E"/>
    <w:rsid w:val="00903B3C"/>
    <w:rsid w:val="00904B04"/>
    <w:rsid w:val="0090524E"/>
    <w:rsid w:val="00905FC3"/>
    <w:rsid w:val="00906322"/>
    <w:rsid w:val="0090706E"/>
    <w:rsid w:val="00907E31"/>
    <w:rsid w:val="00910326"/>
    <w:rsid w:val="00910B86"/>
    <w:rsid w:val="00910C4E"/>
    <w:rsid w:val="00911D09"/>
    <w:rsid w:val="009120D3"/>
    <w:rsid w:val="00912EEC"/>
    <w:rsid w:val="00912FEB"/>
    <w:rsid w:val="009135BF"/>
    <w:rsid w:val="00914AE5"/>
    <w:rsid w:val="009166C3"/>
    <w:rsid w:val="009169DB"/>
    <w:rsid w:val="00916D6D"/>
    <w:rsid w:val="0092063C"/>
    <w:rsid w:val="00921CDA"/>
    <w:rsid w:val="00922CBE"/>
    <w:rsid w:val="0092301F"/>
    <w:rsid w:val="00923392"/>
    <w:rsid w:val="0092587C"/>
    <w:rsid w:val="00925F4C"/>
    <w:rsid w:val="00926749"/>
    <w:rsid w:val="00926C1C"/>
    <w:rsid w:val="00926D66"/>
    <w:rsid w:val="00927E40"/>
    <w:rsid w:val="00930483"/>
    <w:rsid w:val="009310AF"/>
    <w:rsid w:val="00932903"/>
    <w:rsid w:val="00932CCA"/>
    <w:rsid w:val="00932DB2"/>
    <w:rsid w:val="00934101"/>
    <w:rsid w:val="00934732"/>
    <w:rsid w:val="00934769"/>
    <w:rsid w:val="00934AC6"/>
    <w:rsid w:val="00934CCA"/>
    <w:rsid w:val="00935012"/>
    <w:rsid w:val="00935463"/>
    <w:rsid w:val="00935472"/>
    <w:rsid w:val="00935868"/>
    <w:rsid w:val="00936E20"/>
    <w:rsid w:val="009371FA"/>
    <w:rsid w:val="0093789A"/>
    <w:rsid w:val="009403C9"/>
    <w:rsid w:val="009407BF"/>
    <w:rsid w:val="00940E0E"/>
    <w:rsid w:val="00940E42"/>
    <w:rsid w:val="00940E98"/>
    <w:rsid w:val="009414FA"/>
    <w:rsid w:val="0094193E"/>
    <w:rsid w:val="00941DF8"/>
    <w:rsid w:val="00942A6B"/>
    <w:rsid w:val="00943185"/>
    <w:rsid w:val="00943602"/>
    <w:rsid w:val="00945055"/>
    <w:rsid w:val="00946127"/>
    <w:rsid w:val="0094621A"/>
    <w:rsid w:val="00946F76"/>
    <w:rsid w:val="00947241"/>
    <w:rsid w:val="00950050"/>
    <w:rsid w:val="009501A0"/>
    <w:rsid w:val="0095052D"/>
    <w:rsid w:val="00950DB7"/>
    <w:rsid w:val="00951481"/>
    <w:rsid w:val="00951D30"/>
    <w:rsid w:val="00951D77"/>
    <w:rsid w:val="0095250F"/>
    <w:rsid w:val="00952888"/>
    <w:rsid w:val="009529BD"/>
    <w:rsid w:val="0095321B"/>
    <w:rsid w:val="00953F27"/>
    <w:rsid w:val="009546F2"/>
    <w:rsid w:val="00954ECE"/>
    <w:rsid w:val="00956F41"/>
    <w:rsid w:val="009570EC"/>
    <w:rsid w:val="0095771B"/>
    <w:rsid w:val="0095791E"/>
    <w:rsid w:val="00961123"/>
    <w:rsid w:val="00961F69"/>
    <w:rsid w:val="009622ED"/>
    <w:rsid w:val="00963490"/>
    <w:rsid w:val="00963CC2"/>
    <w:rsid w:val="00963EB1"/>
    <w:rsid w:val="009641BD"/>
    <w:rsid w:val="00965638"/>
    <w:rsid w:val="009658FB"/>
    <w:rsid w:val="00966BFF"/>
    <w:rsid w:val="00967537"/>
    <w:rsid w:val="00967542"/>
    <w:rsid w:val="00967FA4"/>
    <w:rsid w:val="0097057E"/>
    <w:rsid w:val="00970D27"/>
    <w:rsid w:val="00971EAA"/>
    <w:rsid w:val="00972264"/>
    <w:rsid w:val="00972894"/>
    <w:rsid w:val="00973268"/>
    <w:rsid w:val="009746CB"/>
    <w:rsid w:val="00974FC1"/>
    <w:rsid w:val="00977C36"/>
    <w:rsid w:val="00977D49"/>
    <w:rsid w:val="009820FB"/>
    <w:rsid w:val="0098252A"/>
    <w:rsid w:val="00982AB0"/>
    <w:rsid w:val="00982ACA"/>
    <w:rsid w:val="00983088"/>
    <w:rsid w:val="009843C4"/>
    <w:rsid w:val="00984608"/>
    <w:rsid w:val="00984711"/>
    <w:rsid w:val="0098505E"/>
    <w:rsid w:val="00985362"/>
    <w:rsid w:val="0098551D"/>
    <w:rsid w:val="00985E38"/>
    <w:rsid w:val="00986038"/>
    <w:rsid w:val="0098650B"/>
    <w:rsid w:val="00986DA9"/>
    <w:rsid w:val="00987DF0"/>
    <w:rsid w:val="0099104A"/>
    <w:rsid w:val="00991997"/>
    <w:rsid w:val="0099341B"/>
    <w:rsid w:val="0099384A"/>
    <w:rsid w:val="00993F78"/>
    <w:rsid w:val="00994367"/>
    <w:rsid w:val="009946B1"/>
    <w:rsid w:val="00996210"/>
    <w:rsid w:val="0099675D"/>
    <w:rsid w:val="009A00F3"/>
    <w:rsid w:val="009A09AC"/>
    <w:rsid w:val="009A1408"/>
    <w:rsid w:val="009A145C"/>
    <w:rsid w:val="009A1506"/>
    <w:rsid w:val="009A1587"/>
    <w:rsid w:val="009A1712"/>
    <w:rsid w:val="009A1BE1"/>
    <w:rsid w:val="009A1CF6"/>
    <w:rsid w:val="009A1EB1"/>
    <w:rsid w:val="009A25D9"/>
    <w:rsid w:val="009A2F68"/>
    <w:rsid w:val="009A335A"/>
    <w:rsid w:val="009A476F"/>
    <w:rsid w:val="009A47AB"/>
    <w:rsid w:val="009A5CA9"/>
    <w:rsid w:val="009A5D95"/>
    <w:rsid w:val="009A6242"/>
    <w:rsid w:val="009A6BAE"/>
    <w:rsid w:val="009A6D1A"/>
    <w:rsid w:val="009A71E5"/>
    <w:rsid w:val="009A785F"/>
    <w:rsid w:val="009A7981"/>
    <w:rsid w:val="009A7DDF"/>
    <w:rsid w:val="009B0476"/>
    <w:rsid w:val="009B09EB"/>
    <w:rsid w:val="009B0B4F"/>
    <w:rsid w:val="009B1634"/>
    <w:rsid w:val="009B2036"/>
    <w:rsid w:val="009B2EBE"/>
    <w:rsid w:val="009B38B7"/>
    <w:rsid w:val="009B466C"/>
    <w:rsid w:val="009B4B63"/>
    <w:rsid w:val="009B5690"/>
    <w:rsid w:val="009B59AD"/>
    <w:rsid w:val="009B5B8A"/>
    <w:rsid w:val="009B667D"/>
    <w:rsid w:val="009B6E5F"/>
    <w:rsid w:val="009B7363"/>
    <w:rsid w:val="009C04FB"/>
    <w:rsid w:val="009C07BC"/>
    <w:rsid w:val="009C0BC9"/>
    <w:rsid w:val="009C0F7A"/>
    <w:rsid w:val="009C18BE"/>
    <w:rsid w:val="009C2F20"/>
    <w:rsid w:val="009C3F1F"/>
    <w:rsid w:val="009C502C"/>
    <w:rsid w:val="009C6BFA"/>
    <w:rsid w:val="009C71D1"/>
    <w:rsid w:val="009C7361"/>
    <w:rsid w:val="009C7653"/>
    <w:rsid w:val="009C7C48"/>
    <w:rsid w:val="009C7E57"/>
    <w:rsid w:val="009D1BA8"/>
    <w:rsid w:val="009D265D"/>
    <w:rsid w:val="009D2BF9"/>
    <w:rsid w:val="009D4D4C"/>
    <w:rsid w:val="009D6042"/>
    <w:rsid w:val="009E19D1"/>
    <w:rsid w:val="009E19D2"/>
    <w:rsid w:val="009E1B12"/>
    <w:rsid w:val="009E1F22"/>
    <w:rsid w:val="009E2413"/>
    <w:rsid w:val="009E2B5D"/>
    <w:rsid w:val="009E32DD"/>
    <w:rsid w:val="009E41AD"/>
    <w:rsid w:val="009E47E0"/>
    <w:rsid w:val="009E60ED"/>
    <w:rsid w:val="009E6F01"/>
    <w:rsid w:val="009E7675"/>
    <w:rsid w:val="009F068A"/>
    <w:rsid w:val="009F0EB9"/>
    <w:rsid w:val="009F1A21"/>
    <w:rsid w:val="009F2268"/>
    <w:rsid w:val="009F3CF4"/>
    <w:rsid w:val="009F4541"/>
    <w:rsid w:val="009F4E1F"/>
    <w:rsid w:val="009F7782"/>
    <w:rsid w:val="00A01F0A"/>
    <w:rsid w:val="00A01FF9"/>
    <w:rsid w:val="00A02F89"/>
    <w:rsid w:val="00A034B1"/>
    <w:rsid w:val="00A0350D"/>
    <w:rsid w:val="00A045DB"/>
    <w:rsid w:val="00A04C3F"/>
    <w:rsid w:val="00A0518B"/>
    <w:rsid w:val="00A05C07"/>
    <w:rsid w:val="00A060CA"/>
    <w:rsid w:val="00A07372"/>
    <w:rsid w:val="00A07595"/>
    <w:rsid w:val="00A07A84"/>
    <w:rsid w:val="00A07EB6"/>
    <w:rsid w:val="00A101CD"/>
    <w:rsid w:val="00A109BE"/>
    <w:rsid w:val="00A10F9E"/>
    <w:rsid w:val="00A11943"/>
    <w:rsid w:val="00A12D5E"/>
    <w:rsid w:val="00A138CB"/>
    <w:rsid w:val="00A14BCC"/>
    <w:rsid w:val="00A14F62"/>
    <w:rsid w:val="00A15FF6"/>
    <w:rsid w:val="00A2001B"/>
    <w:rsid w:val="00A2059C"/>
    <w:rsid w:val="00A20B5E"/>
    <w:rsid w:val="00A21501"/>
    <w:rsid w:val="00A22A19"/>
    <w:rsid w:val="00A23D13"/>
    <w:rsid w:val="00A25B16"/>
    <w:rsid w:val="00A261CC"/>
    <w:rsid w:val="00A26AE6"/>
    <w:rsid w:val="00A27811"/>
    <w:rsid w:val="00A30A3C"/>
    <w:rsid w:val="00A30ED1"/>
    <w:rsid w:val="00A312FC"/>
    <w:rsid w:val="00A313EE"/>
    <w:rsid w:val="00A314ED"/>
    <w:rsid w:val="00A31D91"/>
    <w:rsid w:val="00A3258D"/>
    <w:rsid w:val="00A325C5"/>
    <w:rsid w:val="00A33F0A"/>
    <w:rsid w:val="00A342EA"/>
    <w:rsid w:val="00A35121"/>
    <w:rsid w:val="00A35685"/>
    <w:rsid w:val="00A36253"/>
    <w:rsid w:val="00A371FD"/>
    <w:rsid w:val="00A406A7"/>
    <w:rsid w:val="00A41C41"/>
    <w:rsid w:val="00A42427"/>
    <w:rsid w:val="00A426AA"/>
    <w:rsid w:val="00A43055"/>
    <w:rsid w:val="00A43264"/>
    <w:rsid w:val="00A4581F"/>
    <w:rsid w:val="00A45DAC"/>
    <w:rsid w:val="00A45EAE"/>
    <w:rsid w:val="00A46984"/>
    <w:rsid w:val="00A46E4D"/>
    <w:rsid w:val="00A47D60"/>
    <w:rsid w:val="00A50F25"/>
    <w:rsid w:val="00A513C9"/>
    <w:rsid w:val="00A5251D"/>
    <w:rsid w:val="00A55578"/>
    <w:rsid w:val="00A55BB2"/>
    <w:rsid w:val="00A60B36"/>
    <w:rsid w:val="00A61BF7"/>
    <w:rsid w:val="00A62A26"/>
    <w:rsid w:val="00A635BD"/>
    <w:rsid w:val="00A63C8D"/>
    <w:rsid w:val="00A63E6E"/>
    <w:rsid w:val="00A63EDE"/>
    <w:rsid w:val="00A6515B"/>
    <w:rsid w:val="00A65669"/>
    <w:rsid w:val="00A66383"/>
    <w:rsid w:val="00A665A9"/>
    <w:rsid w:val="00A6719D"/>
    <w:rsid w:val="00A67AFE"/>
    <w:rsid w:val="00A67C89"/>
    <w:rsid w:val="00A67F66"/>
    <w:rsid w:val="00A718BE"/>
    <w:rsid w:val="00A71F94"/>
    <w:rsid w:val="00A722AD"/>
    <w:rsid w:val="00A733D7"/>
    <w:rsid w:val="00A7354A"/>
    <w:rsid w:val="00A74C41"/>
    <w:rsid w:val="00A75212"/>
    <w:rsid w:val="00A75FC2"/>
    <w:rsid w:val="00A767E3"/>
    <w:rsid w:val="00A7733B"/>
    <w:rsid w:val="00A77B42"/>
    <w:rsid w:val="00A77D82"/>
    <w:rsid w:val="00A77FC9"/>
    <w:rsid w:val="00A77FED"/>
    <w:rsid w:val="00A8045F"/>
    <w:rsid w:val="00A8079D"/>
    <w:rsid w:val="00A81680"/>
    <w:rsid w:val="00A81C91"/>
    <w:rsid w:val="00A82201"/>
    <w:rsid w:val="00A825AD"/>
    <w:rsid w:val="00A825E5"/>
    <w:rsid w:val="00A82E9B"/>
    <w:rsid w:val="00A83001"/>
    <w:rsid w:val="00A83283"/>
    <w:rsid w:val="00A838C1"/>
    <w:rsid w:val="00A83920"/>
    <w:rsid w:val="00A848E1"/>
    <w:rsid w:val="00A8505F"/>
    <w:rsid w:val="00A85509"/>
    <w:rsid w:val="00A859B8"/>
    <w:rsid w:val="00A85D4D"/>
    <w:rsid w:val="00A866A1"/>
    <w:rsid w:val="00A87DEC"/>
    <w:rsid w:val="00A900CB"/>
    <w:rsid w:val="00A90B2E"/>
    <w:rsid w:val="00A90D92"/>
    <w:rsid w:val="00A91645"/>
    <w:rsid w:val="00A91CAB"/>
    <w:rsid w:val="00A926BC"/>
    <w:rsid w:val="00A93479"/>
    <w:rsid w:val="00A936AB"/>
    <w:rsid w:val="00A94358"/>
    <w:rsid w:val="00A946FE"/>
    <w:rsid w:val="00A94933"/>
    <w:rsid w:val="00A950A7"/>
    <w:rsid w:val="00A95360"/>
    <w:rsid w:val="00A96116"/>
    <w:rsid w:val="00A96213"/>
    <w:rsid w:val="00A96BB8"/>
    <w:rsid w:val="00A975A6"/>
    <w:rsid w:val="00A979E0"/>
    <w:rsid w:val="00A97E24"/>
    <w:rsid w:val="00AA0497"/>
    <w:rsid w:val="00AA19A0"/>
    <w:rsid w:val="00AA1A43"/>
    <w:rsid w:val="00AA1BFF"/>
    <w:rsid w:val="00AA1E58"/>
    <w:rsid w:val="00AA2169"/>
    <w:rsid w:val="00AA2179"/>
    <w:rsid w:val="00AA22A8"/>
    <w:rsid w:val="00AA252C"/>
    <w:rsid w:val="00AA3892"/>
    <w:rsid w:val="00AA3C5C"/>
    <w:rsid w:val="00AA45B8"/>
    <w:rsid w:val="00AA49FC"/>
    <w:rsid w:val="00AA6E27"/>
    <w:rsid w:val="00AA79F4"/>
    <w:rsid w:val="00AA7DC3"/>
    <w:rsid w:val="00AB0151"/>
    <w:rsid w:val="00AB0AD6"/>
    <w:rsid w:val="00AB0D37"/>
    <w:rsid w:val="00AB0E0D"/>
    <w:rsid w:val="00AB0F9C"/>
    <w:rsid w:val="00AB156F"/>
    <w:rsid w:val="00AB15DD"/>
    <w:rsid w:val="00AB4380"/>
    <w:rsid w:val="00AB506A"/>
    <w:rsid w:val="00AB50B0"/>
    <w:rsid w:val="00AB5F19"/>
    <w:rsid w:val="00AB65CD"/>
    <w:rsid w:val="00AB6AF1"/>
    <w:rsid w:val="00AB708C"/>
    <w:rsid w:val="00AB74B5"/>
    <w:rsid w:val="00AC1111"/>
    <w:rsid w:val="00AC2436"/>
    <w:rsid w:val="00AC34DD"/>
    <w:rsid w:val="00AC3738"/>
    <w:rsid w:val="00AC3962"/>
    <w:rsid w:val="00AC55F9"/>
    <w:rsid w:val="00AC67F9"/>
    <w:rsid w:val="00AC7BDD"/>
    <w:rsid w:val="00AC7F7A"/>
    <w:rsid w:val="00AD041A"/>
    <w:rsid w:val="00AD07D7"/>
    <w:rsid w:val="00AD0E5A"/>
    <w:rsid w:val="00AD123D"/>
    <w:rsid w:val="00AD24D9"/>
    <w:rsid w:val="00AD379C"/>
    <w:rsid w:val="00AD5474"/>
    <w:rsid w:val="00AD6B2C"/>
    <w:rsid w:val="00AD770A"/>
    <w:rsid w:val="00AD7C03"/>
    <w:rsid w:val="00AE0257"/>
    <w:rsid w:val="00AE1470"/>
    <w:rsid w:val="00AE62D9"/>
    <w:rsid w:val="00AE6E18"/>
    <w:rsid w:val="00AF02FC"/>
    <w:rsid w:val="00AF07A8"/>
    <w:rsid w:val="00AF58FD"/>
    <w:rsid w:val="00AF5C64"/>
    <w:rsid w:val="00AF6332"/>
    <w:rsid w:val="00AF7667"/>
    <w:rsid w:val="00AF7879"/>
    <w:rsid w:val="00B004CB"/>
    <w:rsid w:val="00B00601"/>
    <w:rsid w:val="00B02578"/>
    <w:rsid w:val="00B02AAB"/>
    <w:rsid w:val="00B035F0"/>
    <w:rsid w:val="00B03F26"/>
    <w:rsid w:val="00B04504"/>
    <w:rsid w:val="00B052AB"/>
    <w:rsid w:val="00B06A26"/>
    <w:rsid w:val="00B07229"/>
    <w:rsid w:val="00B07FB9"/>
    <w:rsid w:val="00B10BA8"/>
    <w:rsid w:val="00B10C66"/>
    <w:rsid w:val="00B122B8"/>
    <w:rsid w:val="00B1266A"/>
    <w:rsid w:val="00B13069"/>
    <w:rsid w:val="00B13451"/>
    <w:rsid w:val="00B13FA8"/>
    <w:rsid w:val="00B145B4"/>
    <w:rsid w:val="00B14A45"/>
    <w:rsid w:val="00B15473"/>
    <w:rsid w:val="00B1567C"/>
    <w:rsid w:val="00B1708E"/>
    <w:rsid w:val="00B17487"/>
    <w:rsid w:val="00B179E5"/>
    <w:rsid w:val="00B21610"/>
    <w:rsid w:val="00B22C11"/>
    <w:rsid w:val="00B22C7F"/>
    <w:rsid w:val="00B2321D"/>
    <w:rsid w:val="00B26308"/>
    <w:rsid w:val="00B26ED9"/>
    <w:rsid w:val="00B26F8A"/>
    <w:rsid w:val="00B3003E"/>
    <w:rsid w:val="00B30346"/>
    <w:rsid w:val="00B311BD"/>
    <w:rsid w:val="00B31BC5"/>
    <w:rsid w:val="00B32590"/>
    <w:rsid w:val="00B3293B"/>
    <w:rsid w:val="00B32EF3"/>
    <w:rsid w:val="00B33BE5"/>
    <w:rsid w:val="00B35969"/>
    <w:rsid w:val="00B35E8B"/>
    <w:rsid w:val="00B3612F"/>
    <w:rsid w:val="00B370BE"/>
    <w:rsid w:val="00B3757A"/>
    <w:rsid w:val="00B37958"/>
    <w:rsid w:val="00B37972"/>
    <w:rsid w:val="00B40131"/>
    <w:rsid w:val="00B413AC"/>
    <w:rsid w:val="00B4140E"/>
    <w:rsid w:val="00B417FA"/>
    <w:rsid w:val="00B420A1"/>
    <w:rsid w:val="00B42368"/>
    <w:rsid w:val="00B42869"/>
    <w:rsid w:val="00B4318C"/>
    <w:rsid w:val="00B44B10"/>
    <w:rsid w:val="00B45C3A"/>
    <w:rsid w:val="00B45F1B"/>
    <w:rsid w:val="00B463D0"/>
    <w:rsid w:val="00B47CA5"/>
    <w:rsid w:val="00B501C3"/>
    <w:rsid w:val="00B51421"/>
    <w:rsid w:val="00B52C87"/>
    <w:rsid w:val="00B530EC"/>
    <w:rsid w:val="00B531FD"/>
    <w:rsid w:val="00B544CE"/>
    <w:rsid w:val="00B55889"/>
    <w:rsid w:val="00B562DC"/>
    <w:rsid w:val="00B56780"/>
    <w:rsid w:val="00B56A2A"/>
    <w:rsid w:val="00B56AEA"/>
    <w:rsid w:val="00B57569"/>
    <w:rsid w:val="00B57D30"/>
    <w:rsid w:val="00B60613"/>
    <w:rsid w:val="00B607F5"/>
    <w:rsid w:val="00B60847"/>
    <w:rsid w:val="00B62198"/>
    <w:rsid w:val="00B625E3"/>
    <w:rsid w:val="00B6280A"/>
    <w:rsid w:val="00B629BE"/>
    <w:rsid w:val="00B62D4E"/>
    <w:rsid w:val="00B636D0"/>
    <w:rsid w:val="00B63E9B"/>
    <w:rsid w:val="00B64415"/>
    <w:rsid w:val="00B6486B"/>
    <w:rsid w:val="00B64AFD"/>
    <w:rsid w:val="00B65561"/>
    <w:rsid w:val="00B65BF9"/>
    <w:rsid w:val="00B65C1A"/>
    <w:rsid w:val="00B70146"/>
    <w:rsid w:val="00B707A8"/>
    <w:rsid w:val="00B70D4C"/>
    <w:rsid w:val="00B70E72"/>
    <w:rsid w:val="00B7131C"/>
    <w:rsid w:val="00B71569"/>
    <w:rsid w:val="00B723E1"/>
    <w:rsid w:val="00B73751"/>
    <w:rsid w:val="00B74931"/>
    <w:rsid w:val="00B75BAC"/>
    <w:rsid w:val="00B76449"/>
    <w:rsid w:val="00B7665E"/>
    <w:rsid w:val="00B7679A"/>
    <w:rsid w:val="00B76F60"/>
    <w:rsid w:val="00B77B00"/>
    <w:rsid w:val="00B80398"/>
    <w:rsid w:val="00B80530"/>
    <w:rsid w:val="00B81DBC"/>
    <w:rsid w:val="00B81F75"/>
    <w:rsid w:val="00B82EF7"/>
    <w:rsid w:val="00B83A65"/>
    <w:rsid w:val="00B85A31"/>
    <w:rsid w:val="00B85CA6"/>
    <w:rsid w:val="00B86B63"/>
    <w:rsid w:val="00B86F30"/>
    <w:rsid w:val="00B900AD"/>
    <w:rsid w:val="00B90C2C"/>
    <w:rsid w:val="00B9241F"/>
    <w:rsid w:val="00B92436"/>
    <w:rsid w:val="00B92F2F"/>
    <w:rsid w:val="00B93144"/>
    <w:rsid w:val="00B94043"/>
    <w:rsid w:val="00B94131"/>
    <w:rsid w:val="00B941C1"/>
    <w:rsid w:val="00B94AB8"/>
    <w:rsid w:val="00B94E15"/>
    <w:rsid w:val="00B952CA"/>
    <w:rsid w:val="00B9535E"/>
    <w:rsid w:val="00B95657"/>
    <w:rsid w:val="00B95ADD"/>
    <w:rsid w:val="00B95FD3"/>
    <w:rsid w:val="00B97000"/>
    <w:rsid w:val="00B9779B"/>
    <w:rsid w:val="00BA03C8"/>
    <w:rsid w:val="00BA0F2F"/>
    <w:rsid w:val="00BA0FD4"/>
    <w:rsid w:val="00BA20D4"/>
    <w:rsid w:val="00BA2342"/>
    <w:rsid w:val="00BA3790"/>
    <w:rsid w:val="00BA3871"/>
    <w:rsid w:val="00BA3DC7"/>
    <w:rsid w:val="00BA48BB"/>
    <w:rsid w:val="00BA54C0"/>
    <w:rsid w:val="00BA54DC"/>
    <w:rsid w:val="00BA57BC"/>
    <w:rsid w:val="00BA5BD8"/>
    <w:rsid w:val="00BA5CD4"/>
    <w:rsid w:val="00BA6274"/>
    <w:rsid w:val="00BA69CC"/>
    <w:rsid w:val="00BA6F89"/>
    <w:rsid w:val="00BA732E"/>
    <w:rsid w:val="00BA763E"/>
    <w:rsid w:val="00BB000D"/>
    <w:rsid w:val="00BB13CB"/>
    <w:rsid w:val="00BB147F"/>
    <w:rsid w:val="00BB2394"/>
    <w:rsid w:val="00BB2607"/>
    <w:rsid w:val="00BB37BC"/>
    <w:rsid w:val="00BB5E0B"/>
    <w:rsid w:val="00BB69F3"/>
    <w:rsid w:val="00BB6DF0"/>
    <w:rsid w:val="00BC12DC"/>
    <w:rsid w:val="00BC1EA0"/>
    <w:rsid w:val="00BC2BD2"/>
    <w:rsid w:val="00BC30BE"/>
    <w:rsid w:val="00BC4B7D"/>
    <w:rsid w:val="00BC4F20"/>
    <w:rsid w:val="00BC4F48"/>
    <w:rsid w:val="00BC6D90"/>
    <w:rsid w:val="00BC6DCD"/>
    <w:rsid w:val="00BC6E9B"/>
    <w:rsid w:val="00BC7034"/>
    <w:rsid w:val="00BC78B1"/>
    <w:rsid w:val="00BC7AB3"/>
    <w:rsid w:val="00BD1022"/>
    <w:rsid w:val="00BD12F9"/>
    <w:rsid w:val="00BD1ADA"/>
    <w:rsid w:val="00BD1BD7"/>
    <w:rsid w:val="00BD26CB"/>
    <w:rsid w:val="00BD44AF"/>
    <w:rsid w:val="00BD4C2A"/>
    <w:rsid w:val="00BD4CAB"/>
    <w:rsid w:val="00BD4E14"/>
    <w:rsid w:val="00BD5D3E"/>
    <w:rsid w:val="00BD6DC3"/>
    <w:rsid w:val="00BD6F40"/>
    <w:rsid w:val="00BD70DA"/>
    <w:rsid w:val="00BD71A6"/>
    <w:rsid w:val="00BD731E"/>
    <w:rsid w:val="00BD74B8"/>
    <w:rsid w:val="00BD74C8"/>
    <w:rsid w:val="00BD77B5"/>
    <w:rsid w:val="00BE25D5"/>
    <w:rsid w:val="00BE2C1C"/>
    <w:rsid w:val="00BE2E89"/>
    <w:rsid w:val="00BE3E25"/>
    <w:rsid w:val="00BE4877"/>
    <w:rsid w:val="00BF0EEA"/>
    <w:rsid w:val="00BF19EC"/>
    <w:rsid w:val="00BF3146"/>
    <w:rsid w:val="00BF6630"/>
    <w:rsid w:val="00BF6975"/>
    <w:rsid w:val="00BF773C"/>
    <w:rsid w:val="00BF7B0F"/>
    <w:rsid w:val="00C00040"/>
    <w:rsid w:val="00C004FC"/>
    <w:rsid w:val="00C005BA"/>
    <w:rsid w:val="00C01C4A"/>
    <w:rsid w:val="00C01E38"/>
    <w:rsid w:val="00C03384"/>
    <w:rsid w:val="00C03AD8"/>
    <w:rsid w:val="00C03F8B"/>
    <w:rsid w:val="00C067AB"/>
    <w:rsid w:val="00C10BD8"/>
    <w:rsid w:val="00C11319"/>
    <w:rsid w:val="00C1211A"/>
    <w:rsid w:val="00C126D9"/>
    <w:rsid w:val="00C159D0"/>
    <w:rsid w:val="00C15E07"/>
    <w:rsid w:val="00C20245"/>
    <w:rsid w:val="00C20BC2"/>
    <w:rsid w:val="00C21A64"/>
    <w:rsid w:val="00C220EE"/>
    <w:rsid w:val="00C221C3"/>
    <w:rsid w:val="00C225A6"/>
    <w:rsid w:val="00C225AE"/>
    <w:rsid w:val="00C22B07"/>
    <w:rsid w:val="00C24A3A"/>
    <w:rsid w:val="00C258C1"/>
    <w:rsid w:val="00C2625B"/>
    <w:rsid w:val="00C31200"/>
    <w:rsid w:val="00C312A2"/>
    <w:rsid w:val="00C31588"/>
    <w:rsid w:val="00C31A18"/>
    <w:rsid w:val="00C31E81"/>
    <w:rsid w:val="00C32E38"/>
    <w:rsid w:val="00C341DE"/>
    <w:rsid w:val="00C357E4"/>
    <w:rsid w:val="00C359DF"/>
    <w:rsid w:val="00C37A68"/>
    <w:rsid w:val="00C37AA8"/>
    <w:rsid w:val="00C40E46"/>
    <w:rsid w:val="00C41299"/>
    <w:rsid w:val="00C427F1"/>
    <w:rsid w:val="00C42D59"/>
    <w:rsid w:val="00C43EC3"/>
    <w:rsid w:val="00C44574"/>
    <w:rsid w:val="00C44636"/>
    <w:rsid w:val="00C450DA"/>
    <w:rsid w:val="00C45B01"/>
    <w:rsid w:val="00C4722A"/>
    <w:rsid w:val="00C472AA"/>
    <w:rsid w:val="00C5026A"/>
    <w:rsid w:val="00C5061E"/>
    <w:rsid w:val="00C5151B"/>
    <w:rsid w:val="00C523A6"/>
    <w:rsid w:val="00C53CD9"/>
    <w:rsid w:val="00C53EDF"/>
    <w:rsid w:val="00C546CB"/>
    <w:rsid w:val="00C6057D"/>
    <w:rsid w:val="00C614F4"/>
    <w:rsid w:val="00C61509"/>
    <w:rsid w:val="00C61618"/>
    <w:rsid w:val="00C63BB0"/>
    <w:rsid w:val="00C63C17"/>
    <w:rsid w:val="00C63DEF"/>
    <w:rsid w:val="00C653D2"/>
    <w:rsid w:val="00C65E7F"/>
    <w:rsid w:val="00C66592"/>
    <w:rsid w:val="00C66872"/>
    <w:rsid w:val="00C66D5A"/>
    <w:rsid w:val="00C66DCC"/>
    <w:rsid w:val="00C66F39"/>
    <w:rsid w:val="00C670E3"/>
    <w:rsid w:val="00C673F5"/>
    <w:rsid w:val="00C709EB"/>
    <w:rsid w:val="00C70DEF"/>
    <w:rsid w:val="00C71CC0"/>
    <w:rsid w:val="00C71CDA"/>
    <w:rsid w:val="00C72035"/>
    <w:rsid w:val="00C72156"/>
    <w:rsid w:val="00C72EB8"/>
    <w:rsid w:val="00C73002"/>
    <w:rsid w:val="00C734AB"/>
    <w:rsid w:val="00C7362E"/>
    <w:rsid w:val="00C73B54"/>
    <w:rsid w:val="00C73E77"/>
    <w:rsid w:val="00C745BD"/>
    <w:rsid w:val="00C75722"/>
    <w:rsid w:val="00C75CAA"/>
    <w:rsid w:val="00C75CB3"/>
    <w:rsid w:val="00C763DE"/>
    <w:rsid w:val="00C7696F"/>
    <w:rsid w:val="00C76DB5"/>
    <w:rsid w:val="00C774BC"/>
    <w:rsid w:val="00C8006F"/>
    <w:rsid w:val="00C80925"/>
    <w:rsid w:val="00C81A35"/>
    <w:rsid w:val="00C8286C"/>
    <w:rsid w:val="00C84AE7"/>
    <w:rsid w:val="00C85BBB"/>
    <w:rsid w:val="00C86994"/>
    <w:rsid w:val="00C86C21"/>
    <w:rsid w:val="00C90405"/>
    <w:rsid w:val="00C90F0B"/>
    <w:rsid w:val="00C91237"/>
    <w:rsid w:val="00C91A67"/>
    <w:rsid w:val="00C9263C"/>
    <w:rsid w:val="00C92EBA"/>
    <w:rsid w:val="00C92F17"/>
    <w:rsid w:val="00C9320E"/>
    <w:rsid w:val="00C9329E"/>
    <w:rsid w:val="00C93569"/>
    <w:rsid w:val="00C937D9"/>
    <w:rsid w:val="00C93A09"/>
    <w:rsid w:val="00C94888"/>
    <w:rsid w:val="00C94A76"/>
    <w:rsid w:val="00C957A0"/>
    <w:rsid w:val="00C9698C"/>
    <w:rsid w:val="00C96BCA"/>
    <w:rsid w:val="00C978D7"/>
    <w:rsid w:val="00C97DC7"/>
    <w:rsid w:val="00CA0363"/>
    <w:rsid w:val="00CA0452"/>
    <w:rsid w:val="00CA0BBC"/>
    <w:rsid w:val="00CA1024"/>
    <w:rsid w:val="00CA1AD5"/>
    <w:rsid w:val="00CA2204"/>
    <w:rsid w:val="00CA2D08"/>
    <w:rsid w:val="00CA2FAF"/>
    <w:rsid w:val="00CA33AC"/>
    <w:rsid w:val="00CA43BD"/>
    <w:rsid w:val="00CA4514"/>
    <w:rsid w:val="00CA4CA2"/>
    <w:rsid w:val="00CA5079"/>
    <w:rsid w:val="00CA5177"/>
    <w:rsid w:val="00CA55D2"/>
    <w:rsid w:val="00CA55F1"/>
    <w:rsid w:val="00CA6624"/>
    <w:rsid w:val="00CA6EDE"/>
    <w:rsid w:val="00CA709E"/>
    <w:rsid w:val="00CA70D4"/>
    <w:rsid w:val="00CA7387"/>
    <w:rsid w:val="00CA7503"/>
    <w:rsid w:val="00CA7E1C"/>
    <w:rsid w:val="00CB0D0E"/>
    <w:rsid w:val="00CB278E"/>
    <w:rsid w:val="00CB3E63"/>
    <w:rsid w:val="00CB450F"/>
    <w:rsid w:val="00CB470D"/>
    <w:rsid w:val="00CB6728"/>
    <w:rsid w:val="00CB6F25"/>
    <w:rsid w:val="00CB785A"/>
    <w:rsid w:val="00CB799B"/>
    <w:rsid w:val="00CC140E"/>
    <w:rsid w:val="00CC24B1"/>
    <w:rsid w:val="00CC2F03"/>
    <w:rsid w:val="00CC36FA"/>
    <w:rsid w:val="00CC4CFB"/>
    <w:rsid w:val="00CC5186"/>
    <w:rsid w:val="00CC57DA"/>
    <w:rsid w:val="00CD042B"/>
    <w:rsid w:val="00CD0E4F"/>
    <w:rsid w:val="00CD1152"/>
    <w:rsid w:val="00CD17E2"/>
    <w:rsid w:val="00CD1A0F"/>
    <w:rsid w:val="00CD1B45"/>
    <w:rsid w:val="00CD1BD0"/>
    <w:rsid w:val="00CD25F1"/>
    <w:rsid w:val="00CD305B"/>
    <w:rsid w:val="00CD3B5D"/>
    <w:rsid w:val="00CD3B84"/>
    <w:rsid w:val="00CD3F65"/>
    <w:rsid w:val="00CD4739"/>
    <w:rsid w:val="00CD4C55"/>
    <w:rsid w:val="00CD51C7"/>
    <w:rsid w:val="00CD55C4"/>
    <w:rsid w:val="00CD5AEB"/>
    <w:rsid w:val="00CD5C44"/>
    <w:rsid w:val="00CD6CAD"/>
    <w:rsid w:val="00CD7421"/>
    <w:rsid w:val="00CE0F08"/>
    <w:rsid w:val="00CE1370"/>
    <w:rsid w:val="00CE17F4"/>
    <w:rsid w:val="00CE205C"/>
    <w:rsid w:val="00CE220E"/>
    <w:rsid w:val="00CE2434"/>
    <w:rsid w:val="00CE2FB3"/>
    <w:rsid w:val="00CE343B"/>
    <w:rsid w:val="00CE3524"/>
    <w:rsid w:val="00CE424E"/>
    <w:rsid w:val="00CE49EF"/>
    <w:rsid w:val="00CE6E58"/>
    <w:rsid w:val="00CF0737"/>
    <w:rsid w:val="00CF0C38"/>
    <w:rsid w:val="00CF11F5"/>
    <w:rsid w:val="00CF1624"/>
    <w:rsid w:val="00CF1824"/>
    <w:rsid w:val="00CF1AFF"/>
    <w:rsid w:val="00CF2EC0"/>
    <w:rsid w:val="00CF4794"/>
    <w:rsid w:val="00CF53BA"/>
    <w:rsid w:val="00CF5949"/>
    <w:rsid w:val="00CF5DBC"/>
    <w:rsid w:val="00CF69BD"/>
    <w:rsid w:val="00CF732D"/>
    <w:rsid w:val="00CF7483"/>
    <w:rsid w:val="00CF7DB8"/>
    <w:rsid w:val="00CF7DF0"/>
    <w:rsid w:val="00D012AE"/>
    <w:rsid w:val="00D03D87"/>
    <w:rsid w:val="00D05C30"/>
    <w:rsid w:val="00D05C53"/>
    <w:rsid w:val="00D05DD3"/>
    <w:rsid w:val="00D05EEE"/>
    <w:rsid w:val="00D0640E"/>
    <w:rsid w:val="00D0689D"/>
    <w:rsid w:val="00D06DF3"/>
    <w:rsid w:val="00D0789B"/>
    <w:rsid w:val="00D07C0B"/>
    <w:rsid w:val="00D07C78"/>
    <w:rsid w:val="00D1022C"/>
    <w:rsid w:val="00D1039C"/>
    <w:rsid w:val="00D10B34"/>
    <w:rsid w:val="00D10CD9"/>
    <w:rsid w:val="00D12695"/>
    <w:rsid w:val="00D12B3A"/>
    <w:rsid w:val="00D13EF8"/>
    <w:rsid w:val="00D142B7"/>
    <w:rsid w:val="00D1464D"/>
    <w:rsid w:val="00D151F8"/>
    <w:rsid w:val="00D158AF"/>
    <w:rsid w:val="00D17AE2"/>
    <w:rsid w:val="00D204F2"/>
    <w:rsid w:val="00D210E4"/>
    <w:rsid w:val="00D227C7"/>
    <w:rsid w:val="00D255B6"/>
    <w:rsid w:val="00D26B81"/>
    <w:rsid w:val="00D27F3B"/>
    <w:rsid w:val="00D30238"/>
    <w:rsid w:val="00D30759"/>
    <w:rsid w:val="00D30C74"/>
    <w:rsid w:val="00D310BD"/>
    <w:rsid w:val="00D339D0"/>
    <w:rsid w:val="00D33BFE"/>
    <w:rsid w:val="00D33CFF"/>
    <w:rsid w:val="00D33D37"/>
    <w:rsid w:val="00D343FC"/>
    <w:rsid w:val="00D34B03"/>
    <w:rsid w:val="00D359CA"/>
    <w:rsid w:val="00D35CA3"/>
    <w:rsid w:val="00D36001"/>
    <w:rsid w:val="00D361AC"/>
    <w:rsid w:val="00D36865"/>
    <w:rsid w:val="00D40868"/>
    <w:rsid w:val="00D42A49"/>
    <w:rsid w:val="00D43C0C"/>
    <w:rsid w:val="00D43FCF"/>
    <w:rsid w:val="00D447F8"/>
    <w:rsid w:val="00D462E8"/>
    <w:rsid w:val="00D46616"/>
    <w:rsid w:val="00D46B28"/>
    <w:rsid w:val="00D5051F"/>
    <w:rsid w:val="00D51005"/>
    <w:rsid w:val="00D5115E"/>
    <w:rsid w:val="00D5123E"/>
    <w:rsid w:val="00D51CA4"/>
    <w:rsid w:val="00D52176"/>
    <w:rsid w:val="00D52458"/>
    <w:rsid w:val="00D5307D"/>
    <w:rsid w:val="00D53AAE"/>
    <w:rsid w:val="00D53AAF"/>
    <w:rsid w:val="00D54994"/>
    <w:rsid w:val="00D54A7E"/>
    <w:rsid w:val="00D55183"/>
    <w:rsid w:val="00D55BAB"/>
    <w:rsid w:val="00D56892"/>
    <w:rsid w:val="00D57BEC"/>
    <w:rsid w:val="00D60485"/>
    <w:rsid w:val="00D60779"/>
    <w:rsid w:val="00D60B6B"/>
    <w:rsid w:val="00D6188C"/>
    <w:rsid w:val="00D61B6D"/>
    <w:rsid w:val="00D6217C"/>
    <w:rsid w:val="00D63206"/>
    <w:rsid w:val="00D632D2"/>
    <w:rsid w:val="00D637F2"/>
    <w:rsid w:val="00D63FE9"/>
    <w:rsid w:val="00D64DCC"/>
    <w:rsid w:val="00D65983"/>
    <w:rsid w:val="00D6600B"/>
    <w:rsid w:val="00D668FF"/>
    <w:rsid w:val="00D670DA"/>
    <w:rsid w:val="00D67FF5"/>
    <w:rsid w:val="00D70505"/>
    <w:rsid w:val="00D70893"/>
    <w:rsid w:val="00D729BB"/>
    <w:rsid w:val="00D72A1C"/>
    <w:rsid w:val="00D733C1"/>
    <w:rsid w:val="00D74566"/>
    <w:rsid w:val="00D765CA"/>
    <w:rsid w:val="00D775D9"/>
    <w:rsid w:val="00D81262"/>
    <w:rsid w:val="00D81518"/>
    <w:rsid w:val="00D83C68"/>
    <w:rsid w:val="00D86E24"/>
    <w:rsid w:val="00D8704B"/>
    <w:rsid w:val="00D87978"/>
    <w:rsid w:val="00D901C5"/>
    <w:rsid w:val="00D90990"/>
    <w:rsid w:val="00D90E0A"/>
    <w:rsid w:val="00D90E30"/>
    <w:rsid w:val="00D9322B"/>
    <w:rsid w:val="00D937CD"/>
    <w:rsid w:val="00D9386F"/>
    <w:rsid w:val="00D93A05"/>
    <w:rsid w:val="00D9402B"/>
    <w:rsid w:val="00D94214"/>
    <w:rsid w:val="00D95A70"/>
    <w:rsid w:val="00D972C8"/>
    <w:rsid w:val="00D97FA9"/>
    <w:rsid w:val="00DA00D6"/>
    <w:rsid w:val="00DA07B9"/>
    <w:rsid w:val="00DA0A92"/>
    <w:rsid w:val="00DA2E27"/>
    <w:rsid w:val="00DA398C"/>
    <w:rsid w:val="00DA3AD6"/>
    <w:rsid w:val="00DA48BA"/>
    <w:rsid w:val="00DA4E63"/>
    <w:rsid w:val="00DA6195"/>
    <w:rsid w:val="00DA6196"/>
    <w:rsid w:val="00DA628D"/>
    <w:rsid w:val="00DA756E"/>
    <w:rsid w:val="00DA7BA5"/>
    <w:rsid w:val="00DB0517"/>
    <w:rsid w:val="00DB05B4"/>
    <w:rsid w:val="00DB0867"/>
    <w:rsid w:val="00DB14B3"/>
    <w:rsid w:val="00DB154D"/>
    <w:rsid w:val="00DB1625"/>
    <w:rsid w:val="00DB28B8"/>
    <w:rsid w:val="00DB3484"/>
    <w:rsid w:val="00DB5453"/>
    <w:rsid w:val="00DB54DD"/>
    <w:rsid w:val="00DB6155"/>
    <w:rsid w:val="00DB6321"/>
    <w:rsid w:val="00DB69FC"/>
    <w:rsid w:val="00DB6AEB"/>
    <w:rsid w:val="00DB727F"/>
    <w:rsid w:val="00DB7DDA"/>
    <w:rsid w:val="00DC205E"/>
    <w:rsid w:val="00DC3FD1"/>
    <w:rsid w:val="00DC451B"/>
    <w:rsid w:val="00DC4DE4"/>
    <w:rsid w:val="00DC59FF"/>
    <w:rsid w:val="00DC6268"/>
    <w:rsid w:val="00DC6645"/>
    <w:rsid w:val="00DC6973"/>
    <w:rsid w:val="00DC698E"/>
    <w:rsid w:val="00DC7790"/>
    <w:rsid w:val="00DC7ACE"/>
    <w:rsid w:val="00DD0457"/>
    <w:rsid w:val="00DD0681"/>
    <w:rsid w:val="00DD13ED"/>
    <w:rsid w:val="00DD1692"/>
    <w:rsid w:val="00DD18D5"/>
    <w:rsid w:val="00DD2032"/>
    <w:rsid w:val="00DD2CE6"/>
    <w:rsid w:val="00DD4998"/>
    <w:rsid w:val="00DD550C"/>
    <w:rsid w:val="00DD551A"/>
    <w:rsid w:val="00DD58EE"/>
    <w:rsid w:val="00DD6FB0"/>
    <w:rsid w:val="00DD7784"/>
    <w:rsid w:val="00DD7BAD"/>
    <w:rsid w:val="00DE178D"/>
    <w:rsid w:val="00DE26F9"/>
    <w:rsid w:val="00DE2B6E"/>
    <w:rsid w:val="00DE5078"/>
    <w:rsid w:val="00DE5233"/>
    <w:rsid w:val="00DE665A"/>
    <w:rsid w:val="00DE68D2"/>
    <w:rsid w:val="00DE6E2D"/>
    <w:rsid w:val="00DE7096"/>
    <w:rsid w:val="00DE7170"/>
    <w:rsid w:val="00DE7F03"/>
    <w:rsid w:val="00DF0A2F"/>
    <w:rsid w:val="00DF1030"/>
    <w:rsid w:val="00DF1924"/>
    <w:rsid w:val="00DF2D22"/>
    <w:rsid w:val="00DF3778"/>
    <w:rsid w:val="00DF37D3"/>
    <w:rsid w:val="00DF3AAB"/>
    <w:rsid w:val="00DF477E"/>
    <w:rsid w:val="00DF5900"/>
    <w:rsid w:val="00DF6C8A"/>
    <w:rsid w:val="00DF7043"/>
    <w:rsid w:val="00E000D2"/>
    <w:rsid w:val="00E00F27"/>
    <w:rsid w:val="00E01A75"/>
    <w:rsid w:val="00E01E14"/>
    <w:rsid w:val="00E02462"/>
    <w:rsid w:val="00E034A2"/>
    <w:rsid w:val="00E0465F"/>
    <w:rsid w:val="00E0505A"/>
    <w:rsid w:val="00E05069"/>
    <w:rsid w:val="00E06222"/>
    <w:rsid w:val="00E06D1D"/>
    <w:rsid w:val="00E07551"/>
    <w:rsid w:val="00E07C31"/>
    <w:rsid w:val="00E10496"/>
    <w:rsid w:val="00E107AF"/>
    <w:rsid w:val="00E10A5B"/>
    <w:rsid w:val="00E10EBD"/>
    <w:rsid w:val="00E1224F"/>
    <w:rsid w:val="00E12FC0"/>
    <w:rsid w:val="00E136EC"/>
    <w:rsid w:val="00E142B9"/>
    <w:rsid w:val="00E14976"/>
    <w:rsid w:val="00E15982"/>
    <w:rsid w:val="00E16230"/>
    <w:rsid w:val="00E16F6D"/>
    <w:rsid w:val="00E17F25"/>
    <w:rsid w:val="00E207DE"/>
    <w:rsid w:val="00E20DCF"/>
    <w:rsid w:val="00E21807"/>
    <w:rsid w:val="00E21ED3"/>
    <w:rsid w:val="00E229A4"/>
    <w:rsid w:val="00E2304C"/>
    <w:rsid w:val="00E235A7"/>
    <w:rsid w:val="00E24998"/>
    <w:rsid w:val="00E2668E"/>
    <w:rsid w:val="00E26E1D"/>
    <w:rsid w:val="00E27CE1"/>
    <w:rsid w:val="00E301A2"/>
    <w:rsid w:val="00E31CAB"/>
    <w:rsid w:val="00E31D04"/>
    <w:rsid w:val="00E3213C"/>
    <w:rsid w:val="00E321C6"/>
    <w:rsid w:val="00E325DA"/>
    <w:rsid w:val="00E3334D"/>
    <w:rsid w:val="00E33360"/>
    <w:rsid w:val="00E34C83"/>
    <w:rsid w:val="00E353A4"/>
    <w:rsid w:val="00E35572"/>
    <w:rsid w:val="00E365A5"/>
    <w:rsid w:val="00E3688C"/>
    <w:rsid w:val="00E36894"/>
    <w:rsid w:val="00E372F6"/>
    <w:rsid w:val="00E37CD1"/>
    <w:rsid w:val="00E40143"/>
    <w:rsid w:val="00E402B7"/>
    <w:rsid w:val="00E4048B"/>
    <w:rsid w:val="00E410F6"/>
    <w:rsid w:val="00E4143B"/>
    <w:rsid w:val="00E41CD7"/>
    <w:rsid w:val="00E42085"/>
    <w:rsid w:val="00E428A9"/>
    <w:rsid w:val="00E43D6D"/>
    <w:rsid w:val="00E43E86"/>
    <w:rsid w:val="00E44329"/>
    <w:rsid w:val="00E44A2B"/>
    <w:rsid w:val="00E459BC"/>
    <w:rsid w:val="00E468C2"/>
    <w:rsid w:val="00E46C04"/>
    <w:rsid w:val="00E46DBC"/>
    <w:rsid w:val="00E47582"/>
    <w:rsid w:val="00E500F1"/>
    <w:rsid w:val="00E50118"/>
    <w:rsid w:val="00E50B4F"/>
    <w:rsid w:val="00E510D5"/>
    <w:rsid w:val="00E51B12"/>
    <w:rsid w:val="00E525FD"/>
    <w:rsid w:val="00E53AD9"/>
    <w:rsid w:val="00E54025"/>
    <w:rsid w:val="00E544D2"/>
    <w:rsid w:val="00E5458C"/>
    <w:rsid w:val="00E5627F"/>
    <w:rsid w:val="00E564A6"/>
    <w:rsid w:val="00E56A26"/>
    <w:rsid w:val="00E56C67"/>
    <w:rsid w:val="00E57569"/>
    <w:rsid w:val="00E57A5E"/>
    <w:rsid w:val="00E57AC6"/>
    <w:rsid w:val="00E6046E"/>
    <w:rsid w:val="00E608C9"/>
    <w:rsid w:val="00E60EE5"/>
    <w:rsid w:val="00E61D6E"/>
    <w:rsid w:val="00E63D1C"/>
    <w:rsid w:val="00E641D1"/>
    <w:rsid w:val="00E64F86"/>
    <w:rsid w:val="00E65539"/>
    <w:rsid w:val="00E65701"/>
    <w:rsid w:val="00E65E9B"/>
    <w:rsid w:val="00E66091"/>
    <w:rsid w:val="00E663F2"/>
    <w:rsid w:val="00E66B42"/>
    <w:rsid w:val="00E675D8"/>
    <w:rsid w:val="00E706AD"/>
    <w:rsid w:val="00E707C9"/>
    <w:rsid w:val="00E70C14"/>
    <w:rsid w:val="00E72AC2"/>
    <w:rsid w:val="00E7446A"/>
    <w:rsid w:val="00E75ADC"/>
    <w:rsid w:val="00E75C63"/>
    <w:rsid w:val="00E7657A"/>
    <w:rsid w:val="00E76A64"/>
    <w:rsid w:val="00E76AEA"/>
    <w:rsid w:val="00E76F5C"/>
    <w:rsid w:val="00E77046"/>
    <w:rsid w:val="00E77211"/>
    <w:rsid w:val="00E77267"/>
    <w:rsid w:val="00E80CCE"/>
    <w:rsid w:val="00E80FCB"/>
    <w:rsid w:val="00E8176F"/>
    <w:rsid w:val="00E81F07"/>
    <w:rsid w:val="00E8216D"/>
    <w:rsid w:val="00E83C3D"/>
    <w:rsid w:val="00E84147"/>
    <w:rsid w:val="00E841BE"/>
    <w:rsid w:val="00E8528B"/>
    <w:rsid w:val="00E864D0"/>
    <w:rsid w:val="00E87B0F"/>
    <w:rsid w:val="00E87C40"/>
    <w:rsid w:val="00E900A3"/>
    <w:rsid w:val="00E90351"/>
    <w:rsid w:val="00E903B2"/>
    <w:rsid w:val="00E90AF3"/>
    <w:rsid w:val="00E9280B"/>
    <w:rsid w:val="00E92B9A"/>
    <w:rsid w:val="00E93202"/>
    <w:rsid w:val="00E938F8"/>
    <w:rsid w:val="00E94266"/>
    <w:rsid w:val="00E94C19"/>
    <w:rsid w:val="00E9639C"/>
    <w:rsid w:val="00E96CBD"/>
    <w:rsid w:val="00E96E6B"/>
    <w:rsid w:val="00E97913"/>
    <w:rsid w:val="00E97C06"/>
    <w:rsid w:val="00EA0553"/>
    <w:rsid w:val="00EA1158"/>
    <w:rsid w:val="00EA17E0"/>
    <w:rsid w:val="00EA2C00"/>
    <w:rsid w:val="00EA370B"/>
    <w:rsid w:val="00EA392F"/>
    <w:rsid w:val="00EA4293"/>
    <w:rsid w:val="00EA6B11"/>
    <w:rsid w:val="00EA6CC3"/>
    <w:rsid w:val="00EA7E22"/>
    <w:rsid w:val="00EB0905"/>
    <w:rsid w:val="00EB0EEA"/>
    <w:rsid w:val="00EB1732"/>
    <w:rsid w:val="00EB1921"/>
    <w:rsid w:val="00EB1D87"/>
    <w:rsid w:val="00EB3AB9"/>
    <w:rsid w:val="00EB4709"/>
    <w:rsid w:val="00EB4D45"/>
    <w:rsid w:val="00EB5DCC"/>
    <w:rsid w:val="00EB6400"/>
    <w:rsid w:val="00EC0C84"/>
    <w:rsid w:val="00EC2310"/>
    <w:rsid w:val="00EC2FDF"/>
    <w:rsid w:val="00EC3C3F"/>
    <w:rsid w:val="00EC4956"/>
    <w:rsid w:val="00EC4B48"/>
    <w:rsid w:val="00EC6F90"/>
    <w:rsid w:val="00EC719A"/>
    <w:rsid w:val="00EC74B1"/>
    <w:rsid w:val="00EC7BE8"/>
    <w:rsid w:val="00ED0A71"/>
    <w:rsid w:val="00ED0C7F"/>
    <w:rsid w:val="00ED217D"/>
    <w:rsid w:val="00ED2454"/>
    <w:rsid w:val="00ED394D"/>
    <w:rsid w:val="00ED4504"/>
    <w:rsid w:val="00ED49EE"/>
    <w:rsid w:val="00ED4D1D"/>
    <w:rsid w:val="00ED4E17"/>
    <w:rsid w:val="00ED4F1A"/>
    <w:rsid w:val="00ED5B18"/>
    <w:rsid w:val="00ED62CA"/>
    <w:rsid w:val="00ED68DF"/>
    <w:rsid w:val="00ED6F05"/>
    <w:rsid w:val="00EE00AE"/>
    <w:rsid w:val="00EE1569"/>
    <w:rsid w:val="00EE163B"/>
    <w:rsid w:val="00EE20E5"/>
    <w:rsid w:val="00EE2228"/>
    <w:rsid w:val="00EE4954"/>
    <w:rsid w:val="00EE5016"/>
    <w:rsid w:val="00EE51CF"/>
    <w:rsid w:val="00EE5702"/>
    <w:rsid w:val="00EE6199"/>
    <w:rsid w:val="00EE741E"/>
    <w:rsid w:val="00EE7A41"/>
    <w:rsid w:val="00EF1CB8"/>
    <w:rsid w:val="00EF3841"/>
    <w:rsid w:val="00EF46DD"/>
    <w:rsid w:val="00EF5D34"/>
    <w:rsid w:val="00EF6593"/>
    <w:rsid w:val="00EF710F"/>
    <w:rsid w:val="00EF7441"/>
    <w:rsid w:val="00EF75BC"/>
    <w:rsid w:val="00EF7EF4"/>
    <w:rsid w:val="00F00BA0"/>
    <w:rsid w:val="00F01503"/>
    <w:rsid w:val="00F02246"/>
    <w:rsid w:val="00F022DE"/>
    <w:rsid w:val="00F0259B"/>
    <w:rsid w:val="00F027D8"/>
    <w:rsid w:val="00F0316E"/>
    <w:rsid w:val="00F035FE"/>
    <w:rsid w:val="00F03EA1"/>
    <w:rsid w:val="00F04AB7"/>
    <w:rsid w:val="00F07D8B"/>
    <w:rsid w:val="00F07DE3"/>
    <w:rsid w:val="00F10EB8"/>
    <w:rsid w:val="00F13A43"/>
    <w:rsid w:val="00F15719"/>
    <w:rsid w:val="00F165B0"/>
    <w:rsid w:val="00F16D28"/>
    <w:rsid w:val="00F20192"/>
    <w:rsid w:val="00F20F78"/>
    <w:rsid w:val="00F21672"/>
    <w:rsid w:val="00F21A16"/>
    <w:rsid w:val="00F21DA3"/>
    <w:rsid w:val="00F22D7C"/>
    <w:rsid w:val="00F22DC8"/>
    <w:rsid w:val="00F24C46"/>
    <w:rsid w:val="00F25356"/>
    <w:rsid w:val="00F25BAA"/>
    <w:rsid w:val="00F25F1D"/>
    <w:rsid w:val="00F263C1"/>
    <w:rsid w:val="00F266EA"/>
    <w:rsid w:val="00F267B0"/>
    <w:rsid w:val="00F274FD"/>
    <w:rsid w:val="00F275BC"/>
    <w:rsid w:val="00F276F7"/>
    <w:rsid w:val="00F30298"/>
    <w:rsid w:val="00F31A6C"/>
    <w:rsid w:val="00F31E89"/>
    <w:rsid w:val="00F31FEC"/>
    <w:rsid w:val="00F334C2"/>
    <w:rsid w:val="00F346C4"/>
    <w:rsid w:val="00F350AC"/>
    <w:rsid w:val="00F352FA"/>
    <w:rsid w:val="00F363E3"/>
    <w:rsid w:val="00F366BD"/>
    <w:rsid w:val="00F36B21"/>
    <w:rsid w:val="00F36E2B"/>
    <w:rsid w:val="00F37950"/>
    <w:rsid w:val="00F37C59"/>
    <w:rsid w:val="00F40287"/>
    <w:rsid w:val="00F41E79"/>
    <w:rsid w:val="00F42B16"/>
    <w:rsid w:val="00F43D8D"/>
    <w:rsid w:val="00F4450A"/>
    <w:rsid w:val="00F4484F"/>
    <w:rsid w:val="00F44A23"/>
    <w:rsid w:val="00F45879"/>
    <w:rsid w:val="00F45909"/>
    <w:rsid w:val="00F4648C"/>
    <w:rsid w:val="00F4660B"/>
    <w:rsid w:val="00F503CB"/>
    <w:rsid w:val="00F53369"/>
    <w:rsid w:val="00F533E9"/>
    <w:rsid w:val="00F554C5"/>
    <w:rsid w:val="00F5551F"/>
    <w:rsid w:val="00F55539"/>
    <w:rsid w:val="00F55E6E"/>
    <w:rsid w:val="00F5609A"/>
    <w:rsid w:val="00F56BEA"/>
    <w:rsid w:val="00F571D2"/>
    <w:rsid w:val="00F5763A"/>
    <w:rsid w:val="00F57659"/>
    <w:rsid w:val="00F57680"/>
    <w:rsid w:val="00F57AC8"/>
    <w:rsid w:val="00F60125"/>
    <w:rsid w:val="00F6019B"/>
    <w:rsid w:val="00F60361"/>
    <w:rsid w:val="00F60BF6"/>
    <w:rsid w:val="00F60F76"/>
    <w:rsid w:val="00F610D3"/>
    <w:rsid w:val="00F61159"/>
    <w:rsid w:val="00F61D3F"/>
    <w:rsid w:val="00F6395D"/>
    <w:rsid w:val="00F64F1D"/>
    <w:rsid w:val="00F65298"/>
    <w:rsid w:val="00F6532E"/>
    <w:rsid w:val="00F655C1"/>
    <w:rsid w:val="00F657C8"/>
    <w:rsid w:val="00F65EFD"/>
    <w:rsid w:val="00F6691B"/>
    <w:rsid w:val="00F708BF"/>
    <w:rsid w:val="00F71661"/>
    <w:rsid w:val="00F717CB"/>
    <w:rsid w:val="00F723BF"/>
    <w:rsid w:val="00F74884"/>
    <w:rsid w:val="00F751E0"/>
    <w:rsid w:val="00F756A2"/>
    <w:rsid w:val="00F75D28"/>
    <w:rsid w:val="00F76F07"/>
    <w:rsid w:val="00F7703E"/>
    <w:rsid w:val="00F7730E"/>
    <w:rsid w:val="00F77824"/>
    <w:rsid w:val="00F8064A"/>
    <w:rsid w:val="00F81092"/>
    <w:rsid w:val="00F81712"/>
    <w:rsid w:val="00F81EFD"/>
    <w:rsid w:val="00F82538"/>
    <w:rsid w:val="00F82882"/>
    <w:rsid w:val="00F833A1"/>
    <w:rsid w:val="00F83447"/>
    <w:rsid w:val="00F83D7E"/>
    <w:rsid w:val="00F8408A"/>
    <w:rsid w:val="00F84734"/>
    <w:rsid w:val="00F84C91"/>
    <w:rsid w:val="00F84F25"/>
    <w:rsid w:val="00F853CE"/>
    <w:rsid w:val="00F85470"/>
    <w:rsid w:val="00F85986"/>
    <w:rsid w:val="00F85DCB"/>
    <w:rsid w:val="00F86207"/>
    <w:rsid w:val="00F916E2"/>
    <w:rsid w:val="00F9236B"/>
    <w:rsid w:val="00F9340C"/>
    <w:rsid w:val="00F9346F"/>
    <w:rsid w:val="00F938FE"/>
    <w:rsid w:val="00F93B08"/>
    <w:rsid w:val="00F959B5"/>
    <w:rsid w:val="00F95C1D"/>
    <w:rsid w:val="00F95E42"/>
    <w:rsid w:val="00F9671E"/>
    <w:rsid w:val="00F96DA4"/>
    <w:rsid w:val="00F970FF"/>
    <w:rsid w:val="00F976DF"/>
    <w:rsid w:val="00FA0F7F"/>
    <w:rsid w:val="00FA1DCE"/>
    <w:rsid w:val="00FA1FA6"/>
    <w:rsid w:val="00FA3AA6"/>
    <w:rsid w:val="00FA5322"/>
    <w:rsid w:val="00FA57CB"/>
    <w:rsid w:val="00FA5D45"/>
    <w:rsid w:val="00FA79A0"/>
    <w:rsid w:val="00FA7BEE"/>
    <w:rsid w:val="00FB0E3D"/>
    <w:rsid w:val="00FB1487"/>
    <w:rsid w:val="00FB3AF3"/>
    <w:rsid w:val="00FB58EF"/>
    <w:rsid w:val="00FB5C92"/>
    <w:rsid w:val="00FB623B"/>
    <w:rsid w:val="00FB6AB1"/>
    <w:rsid w:val="00FB6E66"/>
    <w:rsid w:val="00FB7D7D"/>
    <w:rsid w:val="00FB7E57"/>
    <w:rsid w:val="00FB7F67"/>
    <w:rsid w:val="00FC0416"/>
    <w:rsid w:val="00FC0ED2"/>
    <w:rsid w:val="00FC19AA"/>
    <w:rsid w:val="00FC219C"/>
    <w:rsid w:val="00FC2E30"/>
    <w:rsid w:val="00FC37A8"/>
    <w:rsid w:val="00FC38DC"/>
    <w:rsid w:val="00FC3C56"/>
    <w:rsid w:val="00FC40CA"/>
    <w:rsid w:val="00FC4299"/>
    <w:rsid w:val="00FC4379"/>
    <w:rsid w:val="00FC6213"/>
    <w:rsid w:val="00FC7DAC"/>
    <w:rsid w:val="00FD1343"/>
    <w:rsid w:val="00FD2602"/>
    <w:rsid w:val="00FD2635"/>
    <w:rsid w:val="00FD3929"/>
    <w:rsid w:val="00FD4A1F"/>
    <w:rsid w:val="00FD6242"/>
    <w:rsid w:val="00FD624E"/>
    <w:rsid w:val="00FD699A"/>
    <w:rsid w:val="00FD7A44"/>
    <w:rsid w:val="00FE0052"/>
    <w:rsid w:val="00FE091F"/>
    <w:rsid w:val="00FE21D9"/>
    <w:rsid w:val="00FE2EEE"/>
    <w:rsid w:val="00FE376F"/>
    <w:rsid w:val="00FE37FF"/>
    <w:rsid w:val="00FE4EDB"/>
    <w:rsid w:val="00FE5621"/>
    <w:rsid w:val="00FE59E0"/>
    <w:rsid w:val="00FE6C2A"/>
    <w:rsid w:val="00FF0442"/>
    <w:rsid w:val="00FF04B2"/>
    <w:rsid w:val="00FF10F1"/>
    <w:rsid w:val="00FF2247"/>
    <w:rsid w:val="00FF3158"/>
    <w:rsid w:val="00FF7A73"/>
    <w:rsid w:val="00FF7FCA"/>
    <w:rsid w:val="034A5312"/>
    <w:rsid w:val="0F217E94"/>
    <w:rsid w:val="10963E73"/>
    <w:rsid w:val="13E84025"/>
    <w:rsid w:val="160E21CF"/>
    <w:rsid w:val="170C027A"/>
    <w:rsid w:val="19B1359D"/>
    <w:rsid w:val="1CEC2B3E"/>
    <w:rsid w:val="1D506E6A"/>
    <w:rsid w:val="20AC4ABE"/>
    <w:rsid w:val="28941907"/>
    <w:rsid w:val="2A7078F5"/>
    <w:rsid w:val="2DB43204"/>
    <w:rsid w:val="2F386F18"/>
    <w:rsid w:val="2FA46068"/>
    <w:rsid w:val="319342E8"/>
    <w:rsid w:val="31EE5753"/>
    <w:rsid w:val="35004F81"/>
    <w:rsid w:val="3A267238"/>
    <w:rsid w:val="3ECE457C"/>
    <w:rsid w:val="42817701"/>
    <w:rsid w:val="42892A5A"/>
    <w:rsid w:val="45A12EC7"/>
    <w:rsid w:val="4A83385A"/>
    <w:rsid w:val="4C1151F3"/>
    <w:rsid w:val="4CAA306F"/>
    <w:rsid w:val="518A5EA7"/>
    <w:rsid w:val="55A21A11"/>
    <w:rsid w:val="599B6EA3"/>
    <w:rsid w:val="5A56101C"/>
    <w:rsid w:val="5F7C32D2"/>
    <w:rsid w:val="691C1682"/>
    <w:rsid w:val="6B3E3B32"/>
    <w:rsid w:val="706E276E"/>
    <w:rsid w:val="70871AD7"/>
    <w:rsid w:val="70FD4A57"/>
    <w:rsid w:val="72C62D8B"/>
    <w:rsid w:val="72F17294"/>
    <w:rsid w:val="742179C0"/>
    <w:rsid w:val="790625ED"/>
    <w:rsid w:val="7AB4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semiHidden="0" w:name="heading 7"/>
    <w:lsdException w:qFormat="1" w:uiPriority="9" w:semiHidden="0" w:name="heading 8"/>
    <w:lsdException w:qFormat="1" w:uiPriority="9" w:semiHidden="0" w:name="heading 9"/>
    <w:lsdException w:qFormat="1" w:unhideWhenUsed="0" w:uiPriority="0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iPriority="0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99" w:semiHidden="0" w:name="caption"/>
    <w:lsdException w:qFormat="1" w:unhideWhenUsed="0" w:uiPriority="0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0" w:semiHidden="0" w:name="footnote reference"/>
    <w:lsdException w:qFormat="1" w:uiPriority="99" w:semiHidden="0" w:name="annotation reference"/>
    <w:lsdException w:qFormat="1" w:unhideWhenUsed="0" w:uiPriority="99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99" w:semiHidden="0" w:name="endnote text"/>
    <w:lsdException w:qFormat="1" w:unhideWhenUsed="0" w:uiPriority="0" w:semiHidden="0" w:name="table of authorities"/>
    <w:lsdException w:qFormat="1" w:uiPriority="99" w:semiHidden="0" w:name="macro"/>
    <w:lsdException w:qFormat="1" w:unhideWhenUsed="0" w:uiPriority="99" w:semiHidden="0" w:name="toa heading"/>
    <w:lsdException w:qFormat="1" w:unhideWhenUsed="0" w:uiPriority="0" w:semiHidden="0" w:name="List"/>
    <w:lsdException w:qFormat="1" w:uiPriority="99" w:semiHidden="0" w:name="List Bullet"/>
    <w:lsdException w:qFormat="1" w:uiPriority="0" w:semiHidden="0" w:name="List Number"/>
    <w:lsdException w:qFormat="1" w:unhideWhenUsed="0" w:uiPriority="0" w:semiHidden="0" w:name="List 2"/>
    <w:lsdException w:qFormat="1" w:unhideWhenUsed="0" w:uiPriority="99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99" w:semiHidden="0" w:name="List Bullet 4"/>
    <w:lsdException w:qFormat="1" w:unhideWhenUsed="0" w:uiPriority="0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99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iPriority="99" w:semiHidden="0" w:name="HTML Cite"/>
    <w:lsdException w:qFormat="1" w:unhideWhenUsed="0" w:uiPriority="0" w:semiHidden="0" w:name="HTML Code"/>
    <w:lsdException w:qFormat="1" w:uiPriority="99" w:semiHidden="0" w:name="HTML Definition"/>
    <w:lsdException w:qFormat="1" w:uiPriority="99" w:semiHidden="0" w:name="HTML Keyboard"/>
    <w:lsdException w:qFormat="1" w:unhideWhenUsed="0" w:uiPriority="99" w:semiHidden="0" w:name="HTML Preformatted"/>
    <w:lsdException w:qFormat="1" w:uiPriority="99" w:semiHidden="0" w:name="HTML Sample"/>
    <w:lsdException w:qFormat="1" w:unhideWhenUsed="0" w:uiPriority="0" w:semiHidden="0" w:name="HTML Typewriter"/>
    <w:lsdException w:qFormat="1" w:unhideWhenUsed="0" w:uiPriority="99" w:semiHidden="0" w:name="HTML Variable"/>
    <w:lsdException w:qFormat="1" w:uiPriority="99" w:name="Normal Table"/>
    <w:lsdException w:qFormat="1" w:uiPriority="99" w:semiHidden="0" w:name="annotation subject"/>
    <w:lsdException w:qFormat="1" w:uiPriority="99" w:semiHidden="0" w:name="Table Simple 1"/>
    <w:lsdException w:qFormat="1" w:uiPriority="99" w:semiHidden="0" w:name="Table Simple 2"/>
    <w:lsdException w:qFormat="1" w:uiPriority="99" w:semiHidden="0" w:name="Table Simple 3"/>
    <w:lsdException w:qFormat="1" w:uiPriority="99" w:semiHidden="0" w:name="Table Classic 1"/>
    <w:lsdException w:qFormat="1" w:uiPriority="99" w:semiHidden="0" w:name="Table Classic 2"/>
    <w:lsdException w:qFormat="1" w:uiPriority="99" w:semiHidden="0" w:name="Table Classic 3"/>
    <w:lsdException w:qFormat="1" w:uiPriority="99" w:semiHidden="0" w:name="Table Classic 4"/>
    <w:lsdException w:qFormat="1" w:uiPriority="99" w:semiHidden="0" w:name="Table Colorful 1"/>
    <w:lsdException w:qFormat="1" w:uiPriority="99" w:semiHidden="0" w:name="Table Colorful 2"/>
    <w:lsdException w:qFormat="1" w:uiPriority="99" w:semiHidden="0" w:name="Table Colorful 3"/>
    <w:lsdException w:qFormat="1" w:uiPriority="99" w:semiHidden="0" w:name="Table Columns 1"/>
    <w:lsdException w:qFormat="1" w:uiPriority="99" w:semiHidden="0" w:name="Table Columns 2"/>
    <w:lsdException w:qFormat="1" w:uiPriority="99" w:semiHidden="0" w:name="Table Columns 3"/>
    <w:lsdException w:qFormat="1" w:uiPriority="99" w:semiHidden="0" w:name="Table Columns 4"/>
    <w:lsdException w:qFormat="1" w:uiPriority="99" w:semiHidden="0" w:name="Table Columns 5"/>
    <w:lsdException w:qFormat="1" w:uiPriority="99" w:semiHidden="0" w:name="Table Grid 1"/>
    <w:lsdException w:qFormat="1" w:uiPriority="99" w:semiHidden="0" w:name="Table Grid 2"/>
    <w:lsdException w:qFormat="1" w:uiPriority="99" w:semiHidden="0" w:name="Table Grid 3"/>
    <w:lsdException w:qFormat="1" w:uiPriority="99" w:semiHidden="0" w:name="Table Grid 4"/>
    <w:lsdException w:qFormat="1" w:uiPriority="99" w:semiHidden="0" w:name="Table Grid 5"/>
    <w:lsdException w:qFormat="1" w:uiPriority="99" w:semiHidden="0" w:name="Table Grid 6"/>
    <w:lsdException w:qFormat="1" w:uiPriority="99" w:semiHidden="0" w:name="Table Grid 7"/>
    <w:lsdException w:qFormat="1" w:uiPriority="99" w:semiHidden="0" w:name="Table Grid 8"/>
    <w:lsdException w:qFormat="1" w:uiPriority="99" w:semiHidden="0" w:name="Table List 1"/>
    <w:lsdException w:qFormat="1" w:uiPriority="99" w:semiHidden="0" w:name="Table List 2"/>
    <w:lsdException w:qFormat="1" w:uiPriority="99" w:semiHidden="0" w:name="Table List 3"/>
    <w:lsdException w:qFormat="1" w:uiPriority="99" w:semiHidden="0" w:name="Table List 4"/>
    <w:lsdException w:qFormat="1" w:uiPriority="99" w:semiHidden="0" w:name="Table List 5"/>
    <w:lsdException w:qFormat="1" w:uiPriority="99" w:semiHidden="0" w:name="Table List 6"/>
    <w:lsdException w:qFormat="1" w:uiPriority="99" w:semiHidden="0" w:name="Table List 7"/>
    <w:lsdException w:qFormat="1" w:uiPriority="99" w:semiHidden="0" w:name="Table List 8"/>
    <w:lsdException w:qFormat="1" w:uiPriority="99" w:semiHidden="0" w:name="Table 3D effects 1"/>
    <w:lsdException w:qFormat="1" w:uiPriority="99" w:semiHidden="0" w:name="Table 3D effects 2"/>
    <w:lsdException w:qFormat="1" w:uiPriority="99" w:semiHidden="0" w:name="Table 3D effects 3"/>
    <w:lsdException w:qFormat="1" w:uiPriority="99" w:semiHidden="0" w:name="Table Contemporary"/>
    <w:lsdException w:qFormat="1" w:uiPriority="99" w:semiHidden="0" w:name="Table Elegant"/>
    <w:lsdException w:qFormat="1" w:unhideWhenUsed="0" w:uiPriority="0" w:semiHidden="0" w:name="Table Professional"/>
    <w:lsdException w:qFormat="1" w:uiPriority="99" w:semiHidden="0" w:name="Table Subtle 1"/>
    <w:lsdException w:qFormat="1" w:uiPriority="99" w:semiHidden="0" w:name="Table Subtle 2"/>
    <w:lsdException w:qFormat="1" w:uiPriority="99" w:semiHidden="0" w:name="Table Web 1"/>
    <w:lsdException w:qFormat="1" w:uiPriority="99" w:semiHidden="0" w:name="Table Web 2"/>
    <w:lsdException w:qFormat="1" w:uiPriority="99" w:semiHidden="0" w:name="Table Web 3"/>
    <w:lsdException w:qFormat="1" w:uiPriority="99" w:semiHidden="0" w:name="Balloon Text"/>
    <w:lsdException w:qFormat="1" w:unhideWhenUsed="0" w:uiPriority="0" w:semiHidden="0" w:name="Table Grid"/>
    <w:lsdException w:qFormat="1" w:uiPriority="99" w:semiHidden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34" w:semiHidden="0" w:name="Colorful List Accent 1"/>
    <w:lsdException w:qFormat="1" w:uiPriority="73" w:name="Colorful Grid Accent 1"/>
    <w:lsdException w:qFormat="1" w:uiPriority="0" w:semiHidden="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semiHidden="0" w:name="Medium Grid 1 Accent 2"/>
    <w:lsdException w:qFormat="1" w:uiPriority="68" w:name="Medium Grid 2 Accent 2"/>
    <w:lsdException w:qFormat="1" w:uiPriority="69" w:semiHidden="0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semiHidden="0" w:name="Light Shading Accent 3"/>
    <w:lsdException w:qFormat="1" w:uiPriority="61" w:semiHidden="0" w:name="Light List Accent 3"/>
    <w:lsdException w:qFormat="1" w:uiPriority="62" w:semiHidden="0" w:name="Light Grid Accent 3"/>
    <w:lsdException w:qFormat="1" w:uiPriority="63" w:name="Medium Shading 1 Accent 3"/>
    <w:lsdException w:qFormat="1" w:uiPriority="64" w:semiHidden="0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semiHidden="0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semiHidden="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semiHidden="0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nhideWhenUsed="0" w:uiPriority="60" w:semiHidden="0" w:name="Light Shading Accent 5"/>
    <w:lsdException w:qFormat="1" w:uiPriority="61" w:name="Light List Accent 5"/>
    <w:lsdException w:qFormat="1" w:uiPriority="62" w:semiHidden="0" w:name="Light Grid Accent 5"/>
    <w:lsdException w:qFormat="1" w:uiPriority="63" w:name="Medium Shading 1 Accent 5"/>
    <w:lsdException w:qFormat="1" w:uiPriority="64" w:semiHidden="0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229"/>
    <w:qFormat/>
    <w:uiPriority w:val="9"/>
    <w:pPr>
      <w:numPr>
        <w:ilvl w:val="0"/>
        <w:numId w:val="1"/>
      </w:numPr>
      <w:adjustRightInd w:val="0"/>
      <w:snapToGrid w:val="0"/>
      <w:spacing w:before="240" w:after="240"/>
      <w:ind w:firstLineChars="0"/>
      <w:outlineLvl w:val="0"/>
    </w:pPr>
    <w:rPr>
      <w:rFonts w:eastAsia="黑体"/>
      <w:b/>
      <w:bCs/>
      <w:kern w:val="44"/>
      <w:sz w:val="36"/>
      <w:szCs w:val="52"/>
    </w:rPr>
  </w:style>
  <w:style w:type="paragraph" w:styleId="4">
    <w:name w:val="heading 2"/>
    <w:basedOn w:val="1"/>
    <w:next w:val="1"/>
    <w:link w:val="230"/>
    <w:unhideWhenUsed/>
    <w:qFormat/>
    <w:uiPriority w:val="9"/>
    <w:pPr>
      <w:numPr>
        <w:ilvl w:val="1"/>
        <w:numId w:val="1"/>
      </w:numPr>
      <w:spacing w:before="160" w:after="120"/>
      <w:ind w:firstLineChars="0"/>
      <w:outlineLvl w:val="1"/>
    </w:pPr>
    <w:rPr>
      <w:rFonts w:ascii="Cambria" w:hAnsi="Cambria" w:eastAsia="黑体"/>
      <w:b/>
      <w:bCs/>
      <w:sz w:val="32"/>
      <w:szCs w:val="32"/>
    </w:rPr>
  </w:style>
  <w:style w:type="paragraph" w:styleId="5">
    <w:name w:val="heading 3"/>
    <w:basedOn w:val="1"/>
    <w:next w:val="1"/>
    <w:link w:val="231"/>
    <w:unhideWhenUsed/>
    <w:qFormat/>
    <w:uiPriority w:val="9"/>
    <w:pPr>
      <w:numPr>
        <w:ilvl w:val="2"/>
        <w:numId w:val="1"/>
      </w:numPr>
      <w:wordWrap w:val="0"/>
      <w:spacing w:before="160" w:after="120"/>
      <w:ind w:firstLineChars="0"/>
      <w:outlineLvl w:val="2"/>
    </w:pPr>
    <w:rPr>
      <w:rFonts w:ascii="Cambria" w:hAnsi="Cambria" w:eastAsia="黑体"/>
      <w:b/>
      <w:bCs/>
      <w:w w:val="105"/>
      <w:sz w:val="30"/>
      <w:szCs w:val="32"/>
    </w:rPr>
  </w:style>
  <w:style w:type="paragraph" w:styleId="6">
    <w:name w:val="heading 4"/>
    <w:basedOn w:val="1"/>
    <w:next w:val="1"/>
    <w:link w:val="232"/>
    <w:unhideWhenUsed/>
    <w:qFormat/>
    <w:uiPriority w:val="9"/>
    <w:pPr>
      <w:keepNext/>
      <w:keepLines/>
      <w:numPr>
        <w:ilvl w:val="3"/>
        <w:numId w:val="1"/>
      </w:numPr>
      <w:spacing w:before="120" w:after="120"/>
      <w:ind w:firstLineChars="0"/>
      <w:outlineLvl w:val="3"/>
    </w:pPr>
    <w:rPr>
      <w:rFonts w:ascii="Cambria" w:hAnsi="Cambria" w:eastAsia="黑体"/>
      <w:b/>
      <w:bCs/>
      <w:sz w:val="28"/>
      <w:szCs w:val="28"/>
    </w:rPr>
  </w:style>
  <w:style w:type="paragraph" w:styleId="7">
    <w:name w:val="heading 5"/>
    <w:basedOn w:val="1"/>
    <w:next w:val="1"/>
    <w:link w:val="233"/>
    <w:autoRedefine/>
    <w:unhideWhenUsed/>
    <w:qFormat/>
    <w:uiPriority w:val="9"/>
    <w:pPr>
      <w:keepNext/>
      <w:keepLines/>
      <w:numPr>
        <w:ilvl w:val="4"/>
        <w:numId w:val="1"/>
      </w:numPr>
      <w:spacing w:before="160" w:after="120"/>
      <w:ind w:left="0" w:firstLineChars="0"/>
      <w:outlineLvl w:val="4"/>
    </w:pPr>
    <w:rPr>
      <w:rFonts w:ascii="Cambria" w:hAnsi="Cambria" w:eastAsia="黑体"/>
      <w:b/>
      <w:bCs/>
      <w:szCs w:val="28"/>
    </w:rPr>
  </w:style>
  <w:style w:type="paragraph" w:styleId="8">
    <w:name w:val="heading 6"/>
    <w:basedOn w:val="1"/>
    <w:next w:val="1"/>
    <w:link w:val="234"/>
    <w:unhideWhenUsed/>
    <w:qFormat/>
    <w:uiPriority w:val="9"/>
    <w:pPr>
      <w:keepNext/>
      <w:keepLines/>
      <w:numPr>
        <w:ilvl w:val="5"/>
        <w:numId w:val="1"/>
      </w:numPr>
      <w:spacing w:before="160" w:after="120"/>
      <w:ind w:firstLineChars="0"/>
      <w:outlineLvl w:val="5"/>
    </w:pPr>
    <w:rPr>
      <w:rFonts w:ascii="Cambria" w:hAnsi="Cambria" w:eastAsia="黑体"/>
      <w:b/>
      <w:bCs/>
      <w:szCs w:val="24"/>
    </w:rPr>
  </w:style>
  <w:style w:type="paragraph" w:styleId="9">
    <w:name w:val="heading 7"/>
    <w:basedOn w:val="1"/>
    <w:next w:val="1"/>
    <w:link w:val="235"/>
    <w:unhideWhenUsed/>
    <w:qFormat/>
    <w:uiPriority w:val="0"/>
    <w:pPr>
      <w:keepNext/>
      <w:keepLines/>
      <w:numPr>
        <w:ilvl w:val="6"/>
        <w:numId w:val="1"/>
      </w:numPr>
      <w:spacing w:before="160" w:after="120"/>
      <w:ind w:firstLineChars="0"/>
      <w:outlineLvl w:val="6"/>
    </w:pPr>
    <w:rPr>
      <w:rFonts w:ascii="Cambria" w:hAnsi="Cambria" w:eastAsia="黑体"/>
      <w:b/>
      <w:bCs/>
      <w:szCs w:val="24"/>
    </w:rPr>
  </w:style>
  <w:style w:type="paragraph" w:styleId="10">
    <w:name w:val="heading 8"/>
    <w:basedOn w:val="1"/>
    <w:next w:val="1"/>
    <w:link w:val="236"/>
    <w:unhideWhenUsed/>
    <w:qFormat/>
    <w:uiPriority w:val="9"/>
    <w:pPr>
      <w:keepNext/>
      <w:keepLines/>
      <w:numPr>
        <w:ilvl w:val="7"/>
        <w:numId w:val="1"/>
      </w:numPr>
      <w:spacing w:before="160" w:after="120"/>
      <w:ind w:firstLineChars="0"/>
      <w:outlineLvl w:val="7"/>
    </w:pPr>
    <w:rPr>
      <w:rFonts w:ascii="Cambria" w:hAnsi="Cambria" w:eastAsia="黑体"/>
      <w:b/>
      <w:szCs w:val="24"/>
    </w:rPr>
  </w:style>
  <w:style w:type="paragraph" w:styleId="11">
    <w:name w:val="heading 9"/>
    <w:basedOn w:val="1"/>
    <w:next w:val="1"/>
    <w:link w:val="237"/>
    <w:unhideWhenUsed/>
    <w:qFormat/>
    <w:uiPriority w:val="9"/>
    <w:pPr>
      <w:keepNext/>
      <w:keepLines/>
      <w:numPr>
        <w:ilvl w:val="8"/>
        <w:numId w:val="1"/>
      </w:numPr>
      <w:spacing w:before="160" w:after="120"/>
      <w:ind w:firstLineChars="0"/>
      <w:outlineLvl w:val="8"/>
    </w:pPr>
    <w:rPr>
      <w:rFonts w:ascii="Cambria" w:hAnsi="Cambria" w:eastAsia="黑体"/>
      <w:b/>
      <w:szCs w:val="21"/>
    </w:rPr>
  </w:style>
  <w:style w:type="character" w:default="1" w:styleId="211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basedOn w:val="1"/>
    <w:link w:val="434"/>
    <w:unhideWhenUsed/>
    <w:qFormat/>
    <w:uiPriority w:val="99"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ascii="Tahoma" w:hAnsi="Tahoma"/>
      <w:kern w:val="0"/>
      <w:sz w:val="16"/>
      <w:szCs w:val="20"/>
      <w:lang w:val="en-GB" w:eastAsia="fr-FR"/>
    </w:rPr>
  </w:style>
  <w:style w:type="paragraph" w:styleId="12">
    <w:name w:val="List 3"/>
    <w:basedOn w:val="1"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unhideWhenUsed/>
    <w:qFormat/>
    <w:uiPriority w:val="39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14">
    <w:name w:val="List Number 2"/>
    <w:basedOn w:val="1"/>
    <w:qFormat/>
    <w:uiPriority w:val="99"/>
    <w:pPr>
      <w:numPr>
        <w:ilvl w:val="0"/>
        <w:numId w:val="2"/>
      </w:numPr>
      <w:contextualSpacing/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550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Times New Roman" w:hAnsi="Times New Roman"/>
      <w:sz w:val="21"/>
      <w:szCs w:val="24"/>
    </w:rPr>
  </w:style>
  <w:style w:type="paragraph" w:styleId="17">
    <w:name w:val="List Bullet 4"/>
    <w:basedOn w:val="1"/>
    <w:qFormat/>
    <w:uiPriority w:val="99"/>
    <w:pPr>
      <w:numPr>
        <w:ilvl w:val="0"/>
        <w:numId w:val="3"/>
      </w:numPr>
      <w:contextualSpacing/>
    </w:pPr>
  </w:style>
  <w:style w:type="paragraph" w:styleId="18">
    <w:name w:val="index 8"/>
    <w:basedOn w:val="1"/>
    <w:next w:val="1"/>
    <w:autoRedefine/>
    <w:qFormat/>
    <w:uiPriority w:val="99"/>
    <w:pPr>
      <w:ind w:left="1400" w:leftChars="1400" w:firstLine="0"/>
    </w:pPr>
  </w:style>
  <w:style w:type="paragraph" w:styleId="19">
    <w:name w:val="E-mail Signature"/>
    <w:basedOn w:val="1"/>
    <w:link w:val="575"/>
    <w:qFormat/>
    <w:uiPriority w:val="99"/>
  </w:style>
  <w:style w:type="paragraph" w:styleId="20">
    <w:name w:val="List Number"/>
    <w:basedOn w:val="1"/>
    <w:unhideWhenUsed/>
    <w:qFormat/>
    <w:uiPriority w:val="0"/>
    <w:pPr>
      <w:widowControl/>
      <w:numPr>
        <w:ilvl w:val="0"/>
        <w:numId w:val="4"/>
      </w:numPr>
      <w:tabs>
        <w:tab w:val="clear" w:pos="360"/>
      </w:tabs>
      <w:overflowPunct w:val="0"/>
      <w:autoSpaceDE w:val="0"/>
      <w:autoSpaceDN w:val="0"/>
      <w:adjustRightInd w:val="0"/>
      <w:spacing w:before="100" w:beforeAutospacing="1" w:after="100" w:afterAutospacing="1"/>
      <w:ind w:left="992" w:hanging="283" w:firstLineChars="200"/>
    </w:pPr>
    <w:rPr>
      <w:rFonts w:ascii="Tahoma" w:hAnsi="Tahoma"/>
      <w:kern w:val="0"/>
      <w:szCs w:val="20"/>
      <w:lang w:val="en-GB"/>
    </w:rPr>
  </w:style>
  <w:style w:type="paragraph" w:styleId="21">
    <w:name w:val="Normal Indent"/>
    <w:basedOn w:val="1"/>
    <w:link w:val="443"/>
    <w:qFormat/>
    <w:uiPriority w:val="0"/>
    <w:pPr>
      <w:spacing w:line="240" w:lineRule="auto"/>
      <w:ind w:firstLine="420" w:firstLineChars="0"/>
      <w:jc w:val="both"/>
    </w:pPr>
    <w:rPr>
      <w:rFonts w:ascii="Times New Roman" w:hAnsi="Times New Roman"/>
      <w:sz w:val="21"/>
      <w:szCs w:val="20"/>
    </w:rPr>
  </w:style>
  <w:style w:type="paragraph" w:styleId="22">
    <w:name w:val="caption"/>
    <w:basedOn w:val="1"/>
    <w:next w:val="1"/>
    <w:link w:val="296"/>
    <w:unhideWhenUsed/>
    <w:qFormat/>
    <w:uiPriority w:val="99"/>
    <w:pPr>
      <w:spacing w:line="240" w:lineRule="auto"/>
      <w:ind w:firstLine="0" w:firstLineChars="0"/>
      <w:jc w:val="both"/>
    </w:pPr>
    <w:rPr>
      <w:rFonts w:eastAsia="黑体" w:asciiTheme="majorHAnsi" w:hAnsiTheme="majorHAnsi" w:cstheme="majorBidi"/>
      <w:sz w:val="20"/>
      <w:szCs w:val="20"/>
    </w:rPr>
  </w:style>
  <w:style w:type="paragraph" w:styleId="23">
    <w:name w:val="index 5"/>
    <w:basedOn w:val="1"/>
    <w:next w:val="1"/>
    <w:autoRedefine/>
    <w:qFormat/>
    <w:uiPriority w:val="99"/>
    <w:pPr>
      <w:ind w:left="800" w:leftChars="800" w:firstLine="0"/>
    </w:pPr>
  </w:style>
  <w:style w:type="paragraph" w:styleId="24">
    <w:name w:val="List Bullet"/>
    <w:basedOn w:val="1"/>
    <w:unhideWhenUsed/>
    <w:qFormat/>
    <w:uiPriority w:val="99"/>
    <w:pPr>
      <w:widowControl/>
      <w:numPr>
        <w:ilvl w:val="0"/>
        <w:numId w:val="5"/>
      </w:numPr>
      <w:tabs>
        <w:tab w:val="clear" w:pos="360"/>
      </w:tabs>
      <w:overflowPunct w:val="0"/>
      <w:autoSpaceDE w:val="0"/>
      <w:autoSpaceDN w:val="0"/>
      <w:adjustRightInd w:val="0"/>
      <w:spacing w:before="100" w:beforeAutospacing="1" w:after="100" w:afterAutospacing="1"/>
      <w:ind w:left="992" w:hanging="283" w:firstLineChars="200"/>
      <w:jc w:val="both"/>
    </w:pPr>
    <w:rPr>
      <w:rFonts w:ascii="Tahoma" w:hAnsi="Tahoma"/>
      <w:kern w:val="0"/>
      <w:szCs w:val="20"/>
      <w:lang w:val="en-GB"/>
    </w:rPr>
  </w:style>
  <w:style w:type="paragraph" w:styleId="25">
    <w:name w:val="envelope address"/>
    <w:basedOn w:val="1"/>
    <w:qFormat/>
    <w:uiPriority w:val="99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Cs w:val="24"/>
    </w:rPr>
  </w:style>
  <w:style w:type="paragraph" w:styleId="26">
    <w:name w:val="Document Map"/>
    <w:basedOn w:val="1"/>
    <w:link w:val="301"/>
    <w:qFormat/>
    <w:uiPriority w:val="99"/>
    <w:pPr>
      <w:shd w:val="clear" w:color="auto" w:fill="000080"/>
      <w:ind w:firstLine="0" w:firstLineChars="0"/>
      <w:jc w:val="both"/>
    </w:pPr>
    <w:rPr>
      <w:rFonts w:ascii="Times New Roman" w:hAnsi="Times New Roman"/>
      <w:szCs w:val="24"/>
      <w:lang w:eastAsia="en-US"/>
    </w:rPr>
  </w:style>
  <w:style w:type="paragraph" w:styleId="27">
    <w:name w:val="toa heading"/>
    <w:basedOn w:val="1"/>
    <w:next w:val="1"/>
    <w:qFormat/>
    <w:uiPriority w:val="99"/>
    <w:pPr>
      <w:spacing w:before="120"/>
    </w:pPr>
    <w:rPr>
      <w:rFonts w:asciiTheme="majorHAnsi" w:hAnsiTheme="majorHAnsi" w:eastAsiaTheme="majorEastAsia" w:cstheme="majorBidi"/>
      <w:szCs w:val="24"/>
    </w:rPr>
  </w:style>
  <w:style w:type="paragraph" w:styleId="28">
    <w:name w:val="annotation text"/>
    <w:basedOn w:val="1"/>
    <w:link w:val="251"/>
    <w:unhideWhenUsed/>
    <w:qFormat/>
    <w:uiPriority w:val="99"/>
  </w:style>
  <w:style w:type="paragraph" w:styleId="29">
    <w:name w:val="index 6"/>
    <w:basedOn w:val="1"/>
    <w:next w:val="1"/>
    <w:autoRedefine/>
    <w:qFormat/>
    <w:uiPriority w:val="99"/>
    <w:pPr>
      <w:ind w:left="1000" w:leftChars="1000" w:firstLine="0"/>
    </w:pPr>
  </w:style>
  <w:style w:type="paragraph" w:styleId="30">
    <w:name w:val="Salutation"/>
    <w:basedOn w:val="1"/>
    <w:next w:val="1"/>
    <w:link w:val="496"/>
    <w:qFormat/>
    <w:uiPriority w:val="0"/>
    <w:pPr>
      <w:spacing w:line="240" w:lineRule="auto"/>
      <w:ind w:firstLine="0" w:firstLineChars="0"/>
      <w:jc w:val="both"/>
    </w:pPr>
    <w:rPr>
      <w:rFonts w:ascii="Courier New" w:hAnsi="Courier New" w:eastAsia="华文细黑"/>
      <w:szCs w:val="20"/>
    </w:rPr>
  </w:style>
  <w:style w:type="paragraph" w:styleId="31">
    <w:name w:val="Body Text 3"/>
    <w:basedOn w:val="1"/>
    <w:link w:val="318"/>
    <w:qFormat/>
    <w:uiPriority w:val="99"/>
    <w:pPr>
      <w:adjustRightInd w:val="0"/>
      <w:spacing w:line="240" w:lineRule="auto"/>
      <w:ind w:firstLine="0" w:firstLineChars="0"/>
      <w:jc w:val="both"/>
      <w:textAlignment w:val="baseline"/>
    </w:pPr>
    <w:rPr>
      <w:rFonts w:ascii="宋体" w:hAnsi="Times New Roman"/>
      <w:color w:val="000000"/>
      <w:kern w:val="0"/>
      <w:sz w:val="21"/>
      <w:szCs w:val="20"/>
    </w:rPr>
  </w:style>
  <w:style w:type="paragraph" w:styleId="32">
    <w:name w:val="Closing"/>
    <w:basedOn w:val="1"/>
    <w:link w:val="497"/>
    <w:qFormat/>
    <w:uiPriority w:val="0"/>
    <w:pPr>
      <w:spacing w:line="240" w:lineRule="auto"/>
      <w:ind w:left="100" w:leftChars="2100" w:firstLine="0" w:firstLineChars="0"/>
      <w:jc w:val="both"/>
    </w:pPr>
    <w:rPr>
      <w:rFonts w:ascii="Courier New" w:hAnsi="Courier New" w:eastAsia="华文细黑"/>
      <w:szCs w:val="20"/>
    </w:rPr>
  </w:style>
  <w:style w:type="paragraph" w:styleId="33">
    <w:name w:val="List Bullet 3"/>
    <w:basedOn w:val="1"/>
    <w:qFormat/>
    <w:uiPriority w:val="0"/>
    <w:pPr>
      <w:widowControl/>
      <w:tabs>
        <w:tab w:val="left" w:pos="1200"/>
      </w:tabs>
      <w:spacing w:line="240" w:lineRule="auto"/>
      <w:ind w:left="1200" w:hanging="360" w:firstLineChars="0"/>
    </w:pPr>
    <w:rPr>
      <w:rFonts w:ascii="Times New Roman" w:hAnsi="Times New Roman"/>
      <w:kern w:val="0"/>
      <w:szCs w:val="24"/>
    </w:rPr>
  </w:style>
  <w:style w:type="paragraph" w:styleId="34">
    <w:name w:val="Body Text"/>
    <w:basedOn w:val="1"/>
    <w:link w:val="264"/>
    <w:qFormat/>
    <w:uiPriority w:val="1"/>
    <w:pPr>
      <w:ind w:firstLine="480"/>
    </w:pPr>
  </w:style>
  <w:style w:type="paragraph" w:styleId="35">
    <w:name w:val="Body Text Indent"/>
    <w:basedOn w:val="1"/>
    <w:link w:val="376"/>
    <w:qFormat/>
    <w:uiPriority w:val="0"/>
    <w:pPr>
      <w:spacing w:after="120"/>
      <w:ind w:left="420" w:leftChars="200" w:firstLine="0" w:firstLineChars="0"/>
      <w:jc w:val="both"/>
    </w:pPr>
    <w:rPr>
      <w:rFonts w:ascii="Times New Roman" w:hAnsi="Times New Roman"/>
      <w:szCs w:val="24"/>
      <w:lang w:eastAsia="en-US"/>
    </w:rPr>
  </w:style>
  <w:style w:type="paragraph" w:styleId="36">
    <w:name w:val="List Number 3"/>
    <w:basedOn w:val="1"/>
    <w:qFormat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qFormat/>
    <w:uiPriority w:val="0"/>
    <w:pPr>
      <w:widowControl/>
      <w:tabs>
        <w:tab w:val="left" w:pos="360"/>
      </w:tabs>
      <w:adjustRightInd w:val="0"/>
      <w:snapToGrid w:val="0"/>
      <w:spacing w:line="480" w:lineRule="auto"/>
      <w:ind w:left="360" w:hanging="360" w:firstLineChars="0"/>
      <w:jc w:val="both"/>
    </w:pPr>
    <w:rPr>
      <w:rFonts w:ascii="Book Antiqua" w:hAnsi="Book Antiqua"/>
      <w:kern w:val="0"/>
      <w:sz w:val="22"/>
      <w:szCs w:val="20"/>
      <w:lang w:val="en-GB" w:eastAsia="en-US"/>
    </w:rPr>
  </w:style>
  <w:style w:type="paragraph" w:styleId="38">
    <w:name w:val="List Continue"/>
    <w:basedOn w:val="1"/>
    <w:qFormat/>
    <w:uiPriority w:val="99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 w:line="240" w:lineRule="auto"/>
      <w:ind w:left="1440" w:leftChars="700" w:right="1440" w:rightChars="700" w:firstLine="0" w:firstLineChars="0"/>
      <w:jc w:val="both"/>
    </w:pPr>
    <w:rPr>
      <w:rFonts w:ascii="Times New Roman" w:hAnsi="Times New Roman"/>
      <w:sz w:val="21"/>
      <w:szCs w:val="24"/>
    </w:rPr>
  </w:style>
  <w:style w:type="paragraph" w:styleId="40">
    <w:name w:val="List Bullet 2"/>
    <w:basedOn w:val="1"/>
    <w:qFormat/>
    <w:uiPriority w:val="0"/>
    <w:pPr>
      <w:widowControl/>
      <w:tabs>
        <w:tab w:val="left" w:pos="643"/>
      </w:tabs>
      <w:adjustRightInd w:val="0"/>
      <w:snapToGrid w:val="0"/>
      <w:spacing w:line="480" w:lineRule="auto"/>
      <w:ind w:left="643" w:hanging="360" w:firstLineChars="0"/>
      <w:jc w:val="both"/>
    </w:pPr>
    <w:rPr>
      <w:rFonts w:ascii="Arial" w:hAnsi="Arial" w:eastAsia="絡遺羹"/>
      <w:kern w:val="0"/>
      <w:sz w:val="20"/>
      <w:szCs w:val="20"/>
      <w:lang w:eastAsia="en-US"/>
    </w:rPr>
  </w:style>
  <w:style w:type="paragraph" w:styleId="41">
    <w:name w:val="HTML Address"/>
    <w:basedOn w:val="1"/>
    <w:link w:val="570"/>
    <w:qFormat/>
    <w:uiPriority w:val="99"/>
    <w:rPr>
      <w:i/>
      <w:iCs/>
    </w:rPr>
  </w:style>
  <w:style w:type="paragraph" w:styleId="42">
    <w:name w:val="index 4"/>
    <w:basedOn w:val="1"/>
    <w:next w:val="1"/>
    <w:autoRedefine/>
    <w:unhideWhenUsed/>
    <w:qFormat/>
    <w:uiPriority w:val="0"/>
    <w:pPr>
      <w:ind w:left="600" w:leftChars="600" w:firstLine="0"/>
    </w:pPr>
  </w:style>
  <w:style w:type="paragraph" w:styleId="43">
    <w:name w:val="toc 5"/>
    <w:basedOn w:val="1"/>
    <w:next w:val="1"/>
    <w:unhideWhenUsed/>
    <w:qFormat/>
    <w:uiPriority w:val="39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44">
    <w:name w:val="toc 3"/>
    <w:basedOn w:val="1"/>
    <w:next w:val="1"/>
    <w:unhideWhenUsed/>
    <w:qFormat/>
    <w:uiPriority w:val="3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5">
    <w:name w:val="Plain Text"/>
    <w:basedOn w:val="1"/>
    <w:link w:val="325"/>
    <w:qFormat/>
    <w:uiPriority w:val="0"/>
    <w:pPr>
      <w:spacing w:line="240" w:lineRule="auto"/>
      <w:ind w:firstLine="0" w:firstLineChars="0"/>
      <w:jc w:val="both"/>
    </w:pPr>
    <w:rPr>
      <w:rFonts w:ascii="宋体" w:hAnsi="Courier New"/>
      <w:sz w:val="21"/>
      <w:szCs w:val="20"/>
    </w:rPr>
  </w:style>
  <w:style w:type="paragraph" w:styleId="46">
    <w:name w:val="List Bullet 5"/>
    <w:basedOn w:val="1"/>
    <w:qFormat/>
    <w:uiPriority w:val="0"/>
    <w:pPr>
      <w:widowControl/>
      <w:numPr>
        <w:ilvl w:val="0"/>
        <w:numId w:val="7"/>
      </w:numPr>
      <w:tabs>
        <w:tab w:val="left" w:pos="2040"/>
      </w:tabs>
      <w:overflowPunct w:val="0"/>
      <w:autoSpaceDE w:val="0"/>
      <w:autoSpaceDN w:val="0"/>
      <w:adjustRightInd w:val="0"/>
      <w:spacing w:before="120" w:after="120" w:line="240" w:lineRule="auto"/>
      <w:ind w:firstLine="0" w:firstLineChars="0"/>
      <w:textAlignment w:val="baseline"/>
    </w:pPr>
    <w:rPr>
      <w:rFonts w:ascii="Tahoma" w:hAnsi="Tahoma"/>
      <w:kern w:val="0"/>
      <w:szCs w:val="24"/>
      <w:lang w:val="en-GB" w:eastAsia="fr-FR"/>
    </w:rPr>
  </w:style>
  <w:style w:type="paragraph" w:styleId="47">
    <w:name w:val="List Number 4"/>
    <w:basedOn w:val="1"/>
    <w:qFormat/>
    <w:uiPriority w:val="99"/>
    <w:pPr>
      <w:numPr>
        <w:ilvl w:val="0"/>
        <w:numId w:val="8"/>
      </w:numPr>
      <w:contextualSpacing/>
    </w:pPr>
  </w:style>
  <w:style w:type="paragraph" w:styleId="48">
    <w:name w:val="toc 8"/>
    <w:basedOn w:val="1"/>
    <w:next w:val="1"/>
    <w:unhideWhenUsed/>
    <w:qFormat/>
    <w:uiPriority w:val="39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49">
    <w:name w:val="index 3"/>
    <w:basedOn w:val="1"/>
    <w:next w:val="1"/>
    <w:autoRedefine/>
    <w:qFormat/>
    <w:uiPriority w:val="99"/>
    <w:pPr>
      <w:ind w:left="400" w:leftChars="400" w:firstLine="0"/>
    </w:pPr>
  </w:style>
  <w:style w:type="paragraph" w:styleId="50">
    <w:name w:val="Date"/>
    <w:basedOn w:val="1"/>
    <w:next w:val="1"/>
    <w:link w:val="314"/>
    <w:qFormat/>
    <w:uiPriority w:val="0"/>
    <w:pPr>
      <w:adjustRightInd w:val="0"/>
      <w:spacing w:line="312" w:lineRule="atLeast"/>
      <w:ind w:firstLine="0" w:firstLineChars="0"/>
      <w:jc w:val="both"/>
      <w:textAlignment w:val="baseline"/>
    </w:pPr>
    <w:rPr>
      <w:rFonts w:ascii="Times New Roman" w:hAnsi="Times New Roman"/>
      <w:kern w:val="0"/>
      <w:sz w:val="21"/>
      <w:szCs w:val="20"/>
    </w:rPr>
  </w:style>
  <w:style w:type="paragraph" w:styleId="51">
    <w:name w:val="Body Text Indent 2"/>
    <w:basedOn w:val="1"/>
    <w:link w:val="312"/>
    <w:qFormat/>
    <w:uiPriority w:val="0"/>
    <w:pPr>
      <w:spacing w:line="240" w:lineRule="auto"/>
      <w:jc w:val="both"/>
    </w:pPr>
    <w:rPr>
      <w:rFonts w:ascii="Times New Roman" w:hAnsi="Times New Roman"/>
      <w:sz w:val="21"/>
      <w:szCs w:val="24"/>
    </w:rPr>
  </w:style>
  <w:style w:type="paragraph" w:styleId="52">
    <w:name w:val="endnote text"/>
    <w:basedOn w:val="1"/>
    <w:link w:val="686"/>
    <w:qFormat/>
    <w:uiPriority w:val="99"/>
    <w:pPr>
      <w:snapToGrid w:val="0"/>
    </w:pPr>
  </w:style>
  <w:style w:type="paragraph" w:styleId="53">
    <w:name w:val="List Continue 5"/>
    <w:basedOn w:val="1"/>
    <w:qFormat/>
    <w:uiPriority w:val="99"/>
    <w:pPr>
      <w:spacing w:after="120"/>
      <w:ind w:left="2100" w:leftChars="1000"/>
      <w:contextualSpacing/>
    </w:pPr>
  </w:style>
  <w:style w:type="paragraph" w:styleId="54">
    <w:name w:val="Balloon Text"/>
    <w:basedOn w:val="1"/>
    <w:link w:val="25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5">
    <w:name w:val="footer"/>
    <w:basedOn w:val="1"/>
    <w:link w:val="25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6">
    <w:name w:val="envelope return"/>
    <w:basedOn w:val="1"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25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8">
    <w:name w:val="Signature"/>
    <w:basedOn w:val="1"/>
    <w:link w:val="579"/>
    <w:qFormat/>
    <w:uiPriority w:val="99"/>
    <w:pPr>
      <w:ind w:left="100" w:leftChars="2100"/>
    </w:pPr>
  </w:style>
  <w:style w:type="paragraph" w:styleId="59">
    <w:name w:val="toc 1"/>
    <w:basedOn w:val="1"/>
    <w:next w:val="1"/>
    <w:unhideWhenUsed/>
    <w:qFormat/>
    <w:uiPriority w:val="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60">
    <w:name w:val="List Continue 4"/>
    <w:basedOn w:val="1"/>
    <w:qFormat/>
    <w:uiPriority w:val="99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unhideWhenUsed/>
    <w:qFormat/>
    <w:uiPriority w:val="39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62">
    <w:name w:val="index heading"/>
    <w:basedOn w:val="1"/>
    <w:next w:val="63"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qFormat/>
    <w:uiPriority w:val="0"/>
    <w:pPr>
      <w:adjustRightInd w:val="0"/>
      <w:spacing w:line="312" w:lineRule="atLeast"/>
      <w:ind w:firstLine="0" w:firstLineChars="0"/>
      <w:textAlignment w:val="baseline"/>
    </w:pPr>
    <w:rPr>
      <w:rFonts w:ascii="Times New Roman" w:hAnsi="Times New Roman"/>
      <w:kern w:val="0"/>
      <w:sz w:val="21"/>
      <w:szCs w:val="20"/>
    </w:rPr>
  </w:style>
  <w:style w:type="paragraph" w:styleId="64">
    <w:name w:val="Subtitle"/>
    <w:basedOn w:val="1"/>
    <w:next w:val="34"/>
    <w:link w:val="551"/>
    <w:qFormat/>
    <w:uiPriority w:val="11"/>
    <w:pPr>
      <w:keepNext/>
      <w:keepLines/>
      <w:adjustRightInd w:val="0"/>
      <w:snapToGrid w:val="0"/>
      <w:spacing w:before="140" w:after="420" w:line="240" w:lineRule="auto"/>
      <w:ind w:firstLine="0" w:firstLineChars="0"/>
      <w:jc w:val="center"/>
    </w:pPr>
    <w:rPr>
      <w:rFonts w:ascii="Arial" w:hAnsi="Arial" w:eastAsia="楷体_GB2312"/>
      <w:smallCaps/>
      <w:spacing w:val="20"/>
      <w:kern w:val="20"/>
      <w:sz w:val="27"/>
      <w:szCs w:val="20"/>
    </w:rPr>
  </w:style>
  <w:style w:type="paragraph" w:styleId="65">
    <w:name w:val="List Number 5"/>
    <w:basedOn w:val="1"/>
    <w:qFormat/>
    <w:uiPriority w:val="99"/>
    <w:pPr>
      <w:numPr>
        <w:ilvl w:val="0"/>
        <w:numId w:val="9"/>
      </w:numPr>
      <w:contextualSpacing/>
    </w:pPr>
  </w:style>
  <w:style w:type="paragraph" w:styleId="66">
    <w:name w:val="List"/>
    <w:basedOn w:val="1"/>
    <w:qFormat/>
    <w:uiPriority w:val="0"/>
    <w:pPr>
      <w:keepLines/>
      <w:tabs>
        <w:tab w:val="left" w:pos="1140"/>
      </w:tabs>
      <w:adjustRightInd w:val="0"/>
      <w:snapToGrid w:val="0"/>
      <w:spacing w:after="120" w:line="240" w:lineRule="auto"/>
      <w:ind w:left="1140" w:firstLine="0" w:firstLineChars="0"/>
      <w:jc w:val="both"/>
      <w:outlineLvl w:val="0"/>
    </w:pPr>
    <w:rPr>
      <w:rFonts w:ascii="Times New Roman" w:hAnsi="Times New Roman"/>
      <w:b/>
      <w:kern w:val="0"/>
      <w:sz w:val="20"/>
      <w:szCs w:val="20"/>
      <w:lang w:val="en-GB" w:eastAsia="en-US"/>
    </w:rPr>
  </w:style>
  <w:style w:type="paragraph" w:styleId="67">
    <w:name w:val="footnote text"/>
    <w:basedOn w:val="1"/>
    <w:link w:val="433"/>
    <w:unhideWhenUsed/>
    <w:qFormat/>
    <w:uiPriority w:val="0"/>
    <w:pPr>
      <w:keepLines/>
      <w:widowControl/>
      <w:tabs>
        <w:tab w:val="left" w:pos="567"/>
      </w:tabs>
      <w:overflowPunct w:val="0"/>
      <w:autoSpaceDE w:val="0"/>
      <w:autoSpaceDN w:val="0"/>
      <w:adjustRightInd w:val="0"/>
      <w:spacing w:before="100" w:beforeAutospacing="1" w:after="100" w:afterAutospacing="1"/>
      <w:ind w:left="567" w:hanging="567"/>
      <w:jc w:val="both"/>
    </w:pPr>
    <w:rPr>
      <w:rFonts w:ascii="Tahoma" w:hAnsi="Tahoma"/>
      <w:kern w:val="0"/>
      <w:sz w:val="16"/>
      <w:szCs w:val="20"/>
      <w:lang w:val="en-GB" w:eastAsia="fr-FR"/>
    </w:rPr>
  </w:style>
  <w:style w:type="paragraph" w:styleId="68">
    <w:name w:val="toc 6"/>
    <w:basedOn w:val="1"/>
    <w:next w:val="1"/>
    <w:unhideWhenUsed/>
    <w:qFormat/>
    <w:uiPriority w:val="39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69">
    <w:name w:val="List 5"/>
    <w:basedOn w:val="70"/>
    <w:qFormat/>
    <w:uiPriority w:val="0"/>
    <w:pPr>
      <w:ind w:left="851" w:hanging="284"/>
    </w:pPr>
  </w:style>
  <w:style w:type="paragraph" w:styleId="70">
    <w:name w:val="List 4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 w:line="240" w:lineRule="auto"/>
      <w:ind w:left="992" w:hanging="283" w:firstLineChars="0"/>
      <w:textAlignment w:val="baseline"/>
    </w:pPr>
    <w:rPr>
      <w:rFonts w:hint="eastAsia" w:ascii="Tahoma" w:hAnsi="Tahoma"/>
      <w:kern w:val="0"/>
      <w:szCs w:val="24"/>
      <w:lang w:val="en-GB" w:eastAsia="fr-FR"/>
    </w:rPr>
  </w:style>
  <w:style w:type="paragraph" w:styleId="71">
    <w:name w:val="Body Text Indent 3"/>
    <w:basedOn w:val="1"/>
    <w:link w:val="316"/>
    <w:qFormat/>
    <w:uiPriority w:val="0"/>
    <w:pPr>
      <w:spacing w:line="240" w:lineRule="auto"/>
      <w:ind w:left="900" w:firstLine="0" w:firstLineChars="0"/>
      <w:jc w:val="both"/>
    </w:pPr>
    <w:rPr>
      <w:rFonts w:ascii="Times New Roman" w:hAnsi="Times New Roman"/>
      <w:sz w:val="21"/>
      <w:szCs w:val="24"/>
    </w:rPr>
  </w:style>
  <w:style w:type="paragraph" w:styleId="72">
    <w:name w:val="index 7"/>
    <w:basedOn w:val="1"/>
    <w:next w:val="1"/>
    <w:autoRedefine/>
    <w:qFormat/>
    <w:uiPriority w:val="99"/>
    <w:pPr>
      <w:ind w:left="1200" w:leftChars="1200" w:firstLine="0"/>
    </w:pPr>
  </w:style>
  <w:style w:type="paragraph" w:styleId="73">
    <w:name w:val="index 9"/>
    <w:basedOn w:val="1"/>
    <w:next w:val="1"/>
    <w:autoRedefine/>
    <w:qFormat/>
    <w:uiPriority w:val="99"/>
    <w:pPr>
      <w:ind w:left="1600" w:leftChars="1600" w:firstLine="0"/>
    </w:pPr>
  </w:style>
  <w:style w:type="paragraph" w:styleId="74">
    <w:name w:val="table of figures"/>
    <w:basedOn w:val="1"/>
    <w:next w:val="1"/>
    <w:qFormat/>
    <w:uiPriority w:val="0"/>
    <w:pPr>
      <w:ind w:firstLine="0" w:firstLineChars="0"/>
      <w:jc w:val="both"/>
    </w:pPr>
    <w:rPr>
      <w:rFonts w:ascii="Times New Roman" w:hAnsi="Times New Roman"/>
      <w:szCs w:val="24"/>
      <w:lang w:eastAsia="en-US"/>
    </w:rPr>
  </w:style>
  <w:style w:type="paragraph" w:styleId="75">
    <w:name w:val="toc 2"/>
    <w:basedOn w:val="1"/>
    <w:next w:val="1"/>
    <w:unhideWhenUsed/>
    <w:qFormat/>
    <w:uiPriority w:val="39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76">
    <w:name w:val="toc 9"/>
    <w:basedOn w:val="1"/>
    <w:next w:val="1"/>
    <w:unhideWhenUsed/>
    <w:qFormat/>
    <w:uiPriority w:val="39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77">
    <w:name w:val="Body Text 2"/>
    <w:basedOn w:val="1"/>
    <w:link w:val="320"/>
    <w:qFormat/>
    <w:uiPriority w:val="0"/>
    <w:pPr>
      <w:spacing w:line="312" w:lineRule="atLeast"/>
      <w:ind w:firstLine="0" w:firstLineChars="0"/>
      <w:jc w:val="both"/>
    </w:pPr>
    <w:rPr>
      <w:rFonts w:ascii="楷体_GB2312" w:hAnsi="Times New Roman" w:eastAsia="楷体_GB2312"/>
      <w:sz w:val="28"/>
      <w:szCs w:val="20"/>
    </w:rPr>
  </w:style>
  <w:style w:type="paragraph" w:styleId="78">
    <w:name w:val="List Continue 2"/>
    <w:basedOn w:val="1"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69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Cs w:val="24"/>
    </w:rPr>
  </w:style>
  <w:style w:type="paragraph" w:styleId="80">
    <w:name w:val="HTML Preformatted"/>
    <w:basedOn w:val="1"/>
    <w:link w:val="36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styleId="81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styleId="82">
    <w:name w:val="List Continue 3"/>
    <w:basedOn w:val="1"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autoRedefine/>
    <w:qFormat/>
    <w:uiPriority w:val="99"/>
    <w:pPr>
      <w:ind w:left="200" w:leftChars="200" w:firstLine="0"/>
    </w:pPr>
  </w:style>
  <w:style w:type="paragraph" w:styleId="84">
    <w:name w:val="Title"/>
    <w:basedOn w:val="1"/>
    <w:next w:val="1"/>
    <w:link w:val="256"/>
    <w:qFormat/>
    <w:uiPriority w:val="10"/>
    <w:pPr>
      <w:wordWrap w:val="0"/>
      <w:spacing w:beforeLines="1500" w:after="100" w:afterAutospacing="1"/>
      <w:ind w:firstLine="0" w:firstLineChars="0"/>
      <w:jc w:val="center"/>
      <w:outlineLvl w:val="0"/>
    </w:pPr>
    <w:rPr>
      <w:rFonts w:ascii="Calibri Light" w:hAnsi="Calibri Light" w:eastAsia="黑体"/>
      <w:b/>
      <w:bCs/>
      <w:sz w:val="32"/>
      <w:szCs w:val="32"/>
    </w:rPr>
  </w:style>
  <w:style w:type="paragraph" w:styleId="85">
    <w:name w:val="annotation subject"/>
    <w:basedOn w:val="28"/>
    <w:next w:val="28"/>
    <w:link w:val="252"/>
    <w:unhideWhenUsed/>
    <w:qFormat/>
    <w:uiPriority w:val="99"/>
    <w:rPr>
      <w:b/>
      <w:bCs/>
    </w:rPr>
  </w:style>
  <w:style w:type="paragraph" w:styleId="86">
    <w:name w:val="Body Text First Indent"/>
    <w:basedOn w:val="34"/>
    <w:link w:val="288"/>
    <w:unhideWhenUsed/>
    <w:qFormat/>
    <w:uiPriority w:val="0"/>
    <w:pPr>
      <w:spacing w:after="120"/>
      <w:ind w:firstLine="420" w:firstLineChars="100"/>
    </w:pPr>
  </w:style>
  <w:style w:type="paragraph" w:styleId="87">
    <w:name w:val="Body Text First Indent 2"/>
    <w:basedOn w:val="35"/>
    <w:link w:val="429"/>
    <w:unhideWhenUsed/>
    <w:qFormat/>
    <w:uiPriority w:val="0"/>
    <w:pPr>
      <w:ind w:firstLine="420" w:firstLineChars="200"/>
      <w:jc w:val="left"/>
    </w:pPr>
    <w:rPr>
      <w:rFonts w:ascii="Calibri" w:hAnsi="Calibri"/>
      <w:szCs w:val="22"/>
      <w:lang w:eastAsia="zh-CN"/>
    </w:rPr>
  </w:style>
  <w:style w:type="table" w:styleId="89">
    <w:name w:val="Table Grid"/>
    <w:basedOn w:val="88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0">
    <w:name w:val="Table Theme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1">
    <w:name w:val="Table Colorful 1"/>
    <w:basedOn w:val="88"/>
    <w:unhideWhenUsed/>
    <w:qFormat/>
    <w:uiPriority w:val="99"/>
    <w:pPr>
      <w:widowControl w:val="0"/>
      <w:spacing w:line="360" w:lineRule="auto"/>
      <w:ind w:firstLine="200" w:firstLineChars="20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unhideWhenUsed/>
    <w:qFormat/>
    <w:uiPriority w:val="99"/>
    <w:pPr>
      <w:widowControl w:val="0"/>
      <w:spacing w:line="360" w:lineRule="auto"/>
      <w:ind w:firstLine="200" w:firstLineChars="20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unhideWhenUsed/>
    <w:qFormat/>
    <w:uiPriority w:val="99"/>
    <w:pPr>
      <w:widowControl w:val="0"/>
      <w:spacing w:line="360" w:lineRule="auto"/>
      <w:ind w:firstLine="200" w:firstLineChars="20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unhideWhenUsed/>
    <w:qFormat/>
    <w:uiPriority w:val="99"/>
    <w:pPr>
      <w:widowControl w:val="0"/>
      <w:spacing w:line="360" w:lineRule="auto"/>
      <w:ind w:firstLine="200" w:firstLineChars="200"/>
    </w:pPr>
    <w:rPr>
      <w:b/>
      <w:bCs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unhideWhenUsed/>
    <w:qFormat/>
    <w:uiPriority w:val="99"/>
    <w:pPr>
      <w:widowControl w:val="0"/>
      <w:spacing w:line="360" w:lineRule="auto"/>
      <w:ind w:firstLine="200" w:firstLineChars="20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unhideWhenUsed/>
    <w:qFormat/>
    <w:uiPriority w:val="99"/>
    <w:pPr>
      <w:widowControl w:val="0"/>
      <w:spacing w:line="360" w:lineRule="auto"/>
      <w:ind w:firstLine="200" w:firstLineChars="20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33">
    <w:name w:val="Light Shading Accent 2"/>
    <w:basedOn w:val="88"/>
    <w:unhideWhenUsed/>
    <w:qFormat/>
    <w:uiPriority w:val="0"/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34">
    <w:name w:val="Light Shading Accent 3"/>
    <w:basedOn w:val="88"/>
    <w:unhideWhenUsed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35">
    <w:name w:val="Light Shading Accent 4"/>
    <w:basedOn w:val="88"/>
    <w:unhideWhenUsed/>
    <w:qFormat/>
    <w:uiPriority w:val="60"/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6">
    <w:name w:val="Light Shading Accent 5"/>
    <w:basedOn w:val="88"/>
    <w:qFormat/>
    <w:uiPriority w:val="60"/>
    <w:rPr>
      <w:rFonts w:ascii="Times New Roman" w:hAnsi="Times New Roman"/>
      <w:color w:val="308399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table" w:styleId="137">
    <w:name w:val="Light Shading Accent 6"/>
    <w:basedOn w:val="88"/>
    <w:semiHidden/>
    <w:unhideWhenUsed/>
    <w:qFormat/>
    <w:uiPriority w:val="60"/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138">
    <w:name w:val="Light List Accent 2"/>
    <w:basedOn w:val="88"/>
    <w:semiHidden/>
    <w:unhideWhenUsed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139">
    <w:name w:val="Light List Accent 3"/>
    <w:basedOn w:val="88"/>
    <w:unhideWhenUsed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40">
    <w:name w:val="Light List Accent 4"/>
    <w:basedOn w:val="88"/>
    <w:semiHidden/>
    <w:unhideWhenUsed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141">
    <w:name w:val="Light List Accent 5"/>
    <w:basedOn w:val="88"/>
    <w:semiHidden/>
    <w:unhideWhenUsed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42">
    <w:name w:val="Light List Accent 6"/>
    <w:basedOn w:val="88"/>
    <w:semiHidden/>
    <w:unhideWhenUsed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143">
    <w:name w:val="Light Grid Accent 2"/>
    <w:basedOn w:val="88"/>
    <w:semiHidden/>
    <w:unhideWhenUsed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144">
    <w:name w:val="Light Grid Accent 3"/>
    <w:basedOn w:val="88"/>
    <w:unhideWhenUsed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145">
    <w:name w:val="Light Grid Accent 4"/>
    <w:basedOn w:val="88"/>
    <w:semiHidden/>
    <w:unhideWhenUsed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146">
    <w:name w:val="Light Grid Accent 5"/>
    <w:basedOn w:val="88"/>
    <w:unhideWhenUsed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47">
    <w:name w:val="Light Grid Accent 6"/>
    <w:basedOn w:val="88"/>
    <w:semiHidden/>
    <w:unhideWhenUsed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48">
    <w:name w:val="Medium Shading 1 Accent 2"/>
    <w:basedOn w:val="88"/>
    <w:semiHidden/>
    <w:unhideWhenUsed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9">
    <w:name w:val="Medium Shading 1 Accent 3"/>
    <w:basedOn w:val="88"/>
    <w:semiHidden/>
    <w:unhideWhenUsed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0">
    <w:name w:val="Medium Shading 1 Accent 4"/>
    <w:basedOn w:val="88"/>
    <w:semiHidden/>
    <w:unhideWhenUsed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1">
    <w:name w:val="Medium Shading 1 Accent 5"/>
    <w:basedOn w:val="88"/>
    <w:semiHidden/>
    <w:unhideWhenUsed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2">
    <w:name w:val="Medium Shading 1 Accent 6"/>
    <w:basedOn w:val="88"/>
    <w:semiHidden/>
    <w:unhideWhenUsed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3">
    <w:name w:val="Medium Shading 2 Accent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4">
    <w:name w:val="Medium Shading 2 Accent 3"/>
    <w:basedOn w:val="88"/>
    <w:unhideWhenUsed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5">
    <w:name w:val="Medium Shading 2 Accent 4"/>
    <w:basedOn w:val="88"/>
    <w:unhideWhenUsed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6">
    <w:name w:val="Medium Shading 2 Accent 5"/>
    <w:basedOn w:val="88"/>
    <w:unhideWhenUsed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7">
    <w:name w:val="Medium Shading 2 Accent 6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8">
    <w:name w:val="Medium List 1 Accent 2"/>
    <w:basedOn w:val="88"/>
    <w:semiHidden/>
    <w:unhideWhenUsed/>
    <w:qFormat/>
    <w:uiPriority w:val="65"/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159">
    <w:name w:val="Medium List 1 Accent 3"/>
    <w:basedOn w:val="88"/>
    <w:semiHidden/>
    <w:unhideWhenUsed/>
    <w:qFormat/>
    <w:uiPriority w:val="65"/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60">
    <w:name w:val="Medium List 1 Accent 4"/>
    <w:basedOn w:val="88"/>
    <w:semiHidden/>
    <w:unhideWhenUsed/>
    <w:qFormat/>
    <w:uiPriority w:val="65"/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61">
    <w:name w:val="Medium List 1 Accent 5"/>
    <w:basedOn w:val="88"/>
    <w:semiHidden/>
    <w:unhideWhenUsed/>
    <w:qFormat/>
    <w:uiPriority w:val="65"/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162">
    <w:name w:val="Medium List 1 Accent 6"/>
    <w:basedOn w:val="88"/>
    <w:semiHidden/>
    <w:unhideWhenUsed/>
    <w:qFormat/>
    <w:uiPriority w:val="65"/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163">
    <w:name w:val="Medium List 2 Accent 1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4">
    <w:name w:val="Medium List 2 Accen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5">
    <w:name w:val="Medium List 2 Accent 3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6">
    <w:name w:val="Medium List 2 Accent 4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7">
    <w:name w:val="Medium List 2 Accent 5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8">
    <w:name w:val="Medium List 2 Accent 6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9">
    <w:name w:val="Medium Grid 1 Accent 1"/>
    <w:basedOn w:val="88"/>
    <w:semiHidden/>
    <w:unhideWhenUsed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70">
    <w:name w:val="Medium Grid 1 Accent 2"/>
    <w:basedOn w:val="88"/>
    <w:unhideWhenUsed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71">
    <w:name w:val="Medium Grid 1 Accent 3"/>
    <w:basedOn w:val="88"/>
    <w:semiHidden/>
    <w:unhideWhenUsed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72">
    <w:name w:val="Medium Grid 1 Accent 4"/>
    <w:basedOn w:val="88"/>
    <w:semiHidden/>
    <w:unhideWhenUsed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73">
    <w:name w:val="Medium Grid 1 Accent 5"/>
    <w:basedOn w:val="88"/>
    <w:semiHidden/>
    <w:unhideWhenUsed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74">
    <w:name w:val="Medium Grid 1 Accent 6"/>
    <w:basedOn w:val="88"/>
    <w:semiHidden/>
    <w:unhideWhenUsed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75">
    <w:name w:val="Medium Grid 2 Accent 1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76">
    <w:name w:val="Medium Grid 2 Accent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77">
    <w:name w:val="Medium Grid 2 Accent 3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78">
    <w:name w:val="Medium Grid 2 Accent 4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79">
    <w:name w:val="Medium Grid 2 Accent 5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80">
    <w:name w:val="Medium Grid 2 Accent 6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81">
    <w:name w:val="Medium Grid 3 Accent 1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82">
    <w:name w:val="Medium Grid 3 Accent 2"/>
    <w:basedOn w:val="88"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83">
    <w:name w:val="Medium Grid 3 Accent 3"/>
    <w:basedOn w:val="88"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84">
    <w:name w:val="Medium Grid 3 Accent 4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85">
    <w:name w:val="Medium Grid 3 Accent 5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86">
    <w:name w:val="Medium Grid 3 Accent 6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87">
    <w:name w:val="Dark List Accent 1"/>
    <w:basedOn w:val="88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88">
    <w:name w:val="Dark List Accent 2"/>
    <w:basedOn w:val="88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89">
    <w:name w:val="Dark List Accent 3"/>
    <w:basedOn w:val="88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90">
    <w:name w:val="Dark List Accent 4"/>
    <w:basedOn w:val="88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91">
    <w:name w:val="Dark List Accent 5"/>
    <w:basedOn w:val="88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92">
    <w:name w:val="Dark List Accent 6"/>
    <w:basedOn w:val="88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93">
    <w:name w:val="Colorful Shading Accent 1"/>
    <w:basedOn w:val="88"/>
    <w:semiHidden/>
    <w:unhideWhenUsed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94">
    <w:name w:val="Colorful Shading Accent 2"/>
    <w:basedOn w:val="88"/>
    <w:semiHidden/>
    <w:unhideWhenUsed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95">
    <w:name w:val="Colorful Shading Accent 3"/>
    <w:basedOn w:val="88"/>
    <w:semiHidden/>
    <w:unhideWhenUsed/>
    <w:qFormat/>
    <w:uiPriority w:val="71"/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96">
    <w:name w:val="Colorful Shading Accent 4"/>
    <w:basedOn w:val="88"/>
    <w:semiHidden/>
    <w:unhideWhenUsed/>
    <w:qFormat/>
    <w:uiPriority w:val="71"/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97">
    <w:name w:val="Colorful Shading Accent 5"/>
    <w:basedOn w:val="88"/>
    <w:semiHidden/>
    <w:unhideWhenUsed/>
    <w:qFormat/>
    <w:uiPriority w:val="71"/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98">
    <w:name w:val="Colorful Shading Accent 6"/>
    <w:basedOn w:val="88"/>
    <w:semiHidden/>
    <w:unhideWhenUsed/>
    <w:qFormat/>
    <w:uiPriority w:val="71"/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99">
    <w:name w:val="Colorful List Accent 1"/>
    <w:basedOn w:val="88"/>
    <w:unhideWhenUsed/>
    <w:qFormat/>
    <w:uiPriority w:val="34"/>
    <w:rPr>
      <w:rFonts w:ascii="Times New Roman" w:hAnsi="Times New Roman" w:eastAsiaTheme="minorEastAsia" w:cstheme="minorBidi"/>
      <w:sz w:val="24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00">
    <w:name w:val="Colorful List Accent 2"/>
    <w:basedOn w:val="88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01">
    <w:name w:val="Colorful List Accent 3"/>
    <w:basedOn w:val="88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02">
    <w:name w:val="Colorful List Accent 4"/>
    <w:basedOn w:val="88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03">
    <w:name w:val="Colorful List Accent 5"/>
    <w:basedOn w:val="88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04">
    <w:name w:val="Colorful List Accent 6"/>
    <w:basedOn w:val="88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05">
    <w:name w:val="Colorful Grid Accent 1"/>
    <w:basedOn w:val="88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206">
    <w:name w:val="Colorful Grid Accent 2"/>
    <w:basedOn w:val="88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07">
    <w:name w:val="Colorful Grid Accent 3"/>
    <w:basedOn w:val="88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08">
    <w:name w:val="Colorful Grid Accent 4"/>
    <w:basedOn w:val="88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09">
    <w:name w:val="Colorful Grid Accent 5"/>
    <w:basedOn w:val="88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10">
    <w:name w:val="Colorful Grid Accent 6"/>
    <w:basedOn w:val="88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212">
    <w:name w:val="Strong"/>
    <w:qFormat/>
    <w:uiPriority w:val="22"/>
    <w:rPr>
      <w:b/>
      <w:bCs/>
    </w:rPr>
  </w:style>
  <w:style w:type="character" w:styleId="213">
    <w:name w:val="endnote reference"/>
    <w:qFormat/>
    <w:uiPriority w:val="0"/>
    <w:rPr>
      <w:vertAlign w:val="superscript"/>
    </w:rPr>
  </w:style>
  <w:style w:type="character" w:styleId="214">
    <w:name w:val="page number"/>
    <w:qFormat/>
    <w:uiPriority w:val="0"/>
  </w:style>
  <w:style w:type="character" w:styleId="215">
    <w:name w:val="FollowedHyperlink"/>
    <w:basedOn w:val="211"/>
    <w:unhideWhenUsed/>
    <w:qFormat/>
    <w:uiPriority w:val="99"/>
    <w:rPr>
      <w:color w:val="800080" w:themeColor="followedHyperlink"/>
      <w:u w:val="single"/>
    </w:rPr>
  </w:style>
  <w:style w:type="character" w:styleId="216">
    <w:name w:val="Emphasis"/>
    <w:qFormat/>
    <w:uiPriority w:val="20"/>
    <w:rPr>
      <w:i/>
      <w:iCs/>
    </w:rPr>
  </w:style>
  <w:style w:type="character" w:styleId="217">
    <w:name w:val="line number"/>
    <w:basedOn w:val="211"/>
    <w:qFormat/>
    <w:uiPriority w:val="99"/>
  </w:style>
  <w:style w:type="character" w:styleId="218">
    <w:name w:val="HTML Definition"/>
    <w:basedOn w:val="211"/>
    <w:unhideWhenUsed/>
    <w:qFormat/>
    <w:uiPriority w:val="99"/>
    <w:rPr>
      <w:i/>
      <w:iCs/>
    </w:rPr>
  </w:style>
  <w:style w:type="character" w:styleId="219">
    <w:name w:val="HTML Typewriter"/>
    <w:qFormat/>
    <w:uiPriority w:val="0"/>
    <w:rPr>
      <w:rFonts w:ascii="Courier New" w:hAnsi="Courier New" w:eastAsia="宋体"/>
      <w:kern w:val="2"/>
      <w:sz w:val="20"/>
      <w:szCs w:val="20"/>
      <w:lang w:val="en-US" w:eastAsia="zh-CN" w:bidi="ar-SA"/>
    </w:rPr>
  </w:style>
  <w:style w:type="character" w:styleId="220">
    <w:name w:val="HTML Acronym"/>
    <w:basedOn w:val="211"/>
    <w:qFormat/>
    <w:uiPriority w:val="99"/>
  </w:style>
  <w:style w:type="character" w:styleId="221">
    <w:name w:val="HTML Variable"/>
    <w:basedOn w:val="211"/>
    <w:qFormat/>
    <w:uiPriority w:val="99"/>
    <w:rPr>
      <w:i/>
      <w:iCs/>
    </w:rPr>
  </w:style>
  <w:style w:type="character" w:styleId="222">
    <w:name w:val="Hyperlink"/>
    <w:unhideWhenUsed/>
    <w:qFormat/>
    <w:uiPriority w:val="99"/>
    <w:rPr>
      <w:color w:val="0000FF"/>
      <w:u w:val="single"/>
    </w:rPr>
  </w:style>
  <w:style w:type="character" w:styleId="223">
    <w:name w:val="HTML Code"/>
    <w:qFormat/>
    <w:uiPriority w:val="0"/>
    <w:rPr>
      <w:rFonts w:hint="default" w:ascii="Courier" w:hAnsi="Courier" w:eastAsia="宋体" w:cs="宋体"/>
      <w:sz w:val="22"/>
      <w:szCs w:val="22"/>
    </w:rPr>
  </w:style>
  <w:style w:type="character" w:styleId="224">
    <w:name w:val="annotation reference"/>
    <w:unhideWhenUsed/>
    <w:qFormat/>
    <w:uiPriority w:val="99"/>
    <w:rPr>
      <w:sz w:val="21"/>
      <w:szCs w:val="21"/>
    </w:rPr>
  </w:style>
  <w:style w:type="character" w:styleId="225">
    <w:name w:val="HTML Cite"/>
    <w:basedOn w:val="211"/>
    <w:unhideWhenUsed/>
    <w:qFormat/>
    <w:uiPriority w:val="99"/>
  </w:style>
  <w:style w:type="character" w:styleId="226">
    <w:name w:val="footnote reference"/>
    <w:qFormat/>
    <w:uiPriority w:val="0"/>
    <w:rPr>
      <w:vertAlign w:val="superscript"/>
    </w:rPr>
  </w:style>
  <w:style w:type="character" w:styleId="227">
    <w:name w:val="HTML Keyboard"/>
    <w:basedOn w:val="211"/>
    <w:unhideWhenUsed/>
    <w:qFormat/>
    <w:uiPriority w:val="99"/>
    <w:rPr>
      <w:rFonts w:hint="default" w:ascii="monospace" w:hAnsi="monospace" w:eastAsia="monospace" w:cs="monospace"/>
      <w:color w:val="333333"/>
      <w:sz w:val="21"/>
      <w:szCs w:val="21"/>
      <w:bdr w:val="single" w:color="CCCCCC" w:sz="4" w:space="0"/>
      <w:shd w:val="clear" w:color="auto" w:fill="F7F7F7"/>
    </w:rPr>
  </w:style>
  <w:style w:type="character" w:styleId="228">
    <w:name w:val="HTML Sample"/>
    <w:basedOn w:val="21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9">
    <w:name w:val="标题 1 Char1"/>
    <w:link w:val="3"/>
    <w:qFormat/>
    <w:uiPriority w:val="0"/>
    <w:rPr>
      <w:rFonts w:eastAsia="黑体"/>
      <w:b/>
      <w:bCs/>
      <w:kern w:val="44"/>
      <w:sz w:val="36"/>
      <w:szCs w:val="52"/>
    </w:rPr>
  </w:style>
  <w:style w:type="character" w:customStyle="1" w:styleId="230">
    <w:name w:val="标题 2 Char1"/>
    <w:link w:val="4"/>
    <w:qFormat/>
    <w:uiPriority w:val="9"/>
    <w:rPr>
      <w:rFonts w:ascii="Cambria" w:hAnsi="Cambria" w:eastAsia="黑体"/>
      <w:b/>
      <w:bCs/>
      <w:kern w:val="2"/>
      <w:sz w:val="32"/>
      <w:szCs w:val="32"/>
    </w:rPr>
  </w:style>
  <w:style w:type="character" w:customStyle="1" w:styleId="231">
    <w:name w:val="标题 3 Char1"/>
    <w:link w:val="5"/>
    <w:qFormat/>
    <w:uiPriority w:val="0"/>
    <w:rPr>
      <w:rFonts w:ascii="Cambria" w:hAnsi="Cambria" w:eastAsia="黑体"/>
      <w:b/>
      <w:bCs/>
      <w:w w:val="105"/>
      <w:kern w:val="2"/>
      <w:sz w:val="30"/>
      <w:szCs w:val="32"/>
    </w:rPr>
  </w:style>
  <w:style w:type="character" w:customStyle="1" w:styleId="232">
    <w:name w:val="标题 4 Char1"/>
    <w:link w:val="6"/>
    <w:qFormat/>
    <w:uiPriority w:val="0"/>
    <w:rPr>
      <w:rFonts w:ascii="Cambria" w:hAnsi="Cambria" w:eastAsia="黑体"/>
      <w:b/>
      <w:bCs/>
      <w:kern w:val="2"/>
      <w:sz w:val="28"/>
      <w:szCs w:val="28"/>
    </w:rPr>
  </w:style>
  <w:style w:type="character" w:customStyle="1" w:styleId="233">
    <w:name w:val="标题 5 Char1"/>
    <w:link w:val="7"/>
    <w:qFormat/>
    <w:uiPriority w:val="9"/>
    <w:rPr>
      <w:rFonts w:ascii="Cambria" w:hAnsi="Cambria" w:eastAsia="黑体"/>
      <w:b/>
      <w:bCs/>
      <w:kern w:val="2"/>
      <w:sz w:val="24"/>
      <w:szCs w:val="28"/>
    </w:rPr>
  </w:style>
  <w:style w:type="character" w:customStyle="1" w:styleId="234">
    <w:name w:val="标题 6 Char1"/>
    <w:link w:val="8"/>
    <w:qFormat/>
    <w:uiPriority w:val="9"/>
    <w:rPr>
      <w:rFonts w:ascii="Cambria" w:hAnsi="Cambria" w:eastAsia="黑体"/>
      <w:b/>
      <w:bCs/>
      <w:kern w:val="2"/>
      <w:sz w:val="24"/>
      <w:szCs w:val="24"/>
    </w:rPr>
  </w:style>
  <w:style w:type="character" w:customStyle="1" w:styleId="235">
    <w:name w:val="标题 7 Char1"/>
    <w:link w:val="9"/>
    <w:qFormat/>
    <w:uiPriority w:val="9"/>
    <w:rPr>
      <w:rFonts w:ascii="Cambria" w:hAnsi="Cambria" w:eastAsia="黑体"/>
      <w:b/>
      <w:bCs/>
      <w:kern w:val="2"/>
      <w:sz w:val="24"/>
      <w:szCs w:val="24"/>
    </w:rPr>
  </w:style>
  <w:style w:type="character" w:customStyle="1" w:styleId="236">
    <w:name w:val="标题 8 Char1"/>
    <w:link w:val="10"/>
    <w:qFormat/>
    <w:uiPriority w:val="9"/>
    <w:rPr>
      <w:rFonts w:ascii="Cambria" w:hAnsi="Cambria" w:eastAsia="黑体"/>
      <w:b/>
      <w:kern w:val="2"/>
      <w:sz w:val="24"/>
      <w:szCs w:val="24"/>
    </w:rPr>
  </w:style>
  <w:style w:type="character" w:customStyle="1" w:styleId="237">
    <w:name w:val="标题 9 Char1"/>
    <w:link w:val="11"/>
    <w:qFormat/>
    <w:uiPriority w:val="9"/>
    <w:rPr>
      <w:rFonts w:ascii="Cambria" w:hAnsi="Cambria" w:eastAsia="黑体"/>
      <w:b/>
      <w:kern w:val="2"/>
      <w:sz w:val="24"/>
      <w:szCs w:val="21"/>
    </w:rPr>
  </w:style>
  <w:style w:type="paragraph" w:customStyle="1" w:styleId="238">
    <w:name w:val="表图内容"/>
    <w:basedOn w:val="1"/>
    <w:link w:val="239"/>
    <w:qFormat/>
    <w:uiPriority w:val="0"/>
    <w:pPr>
      <w:spacing w:line="288" w:lineRule="auto"/>
      <w:ind w:firstLine="0" w:firstLineChars="0"/>
      <w:jc w:val="both"/>
    </w:pPr>
    <w:rPr>
      <w:rFonts w:ascii="Times New Roman" w:hAnsi="Times New Roman"/>
      <w:color w:val="000000"/>
    </w:rPr>
  </w:style>
  <w:style w:type="character" w:customStyle="1" w:styleId="239">
    <w:name w:val="表图内容 Char"/>
    <w:link w:val="238"/>
    <w:qFormat/>
    <w:uiPriority w:val="0"/>
    <w:rPr>
      <w:rFonts w:ascii="Times New Roman" w:hAnsi="Times New Roman"/>
      <w:color w:val="000000"/>
      <w:kern w:val="2"/>
      <w:sz w:val="24"/>
      <w:szCs w:val="22"/>
    </w:rPr>
  </w:style>
  <w:style w:type="paragraph" w:styleId="240">
    <w:name w:val="List Paragraph"/>
    <w:basedOn w:val="1"/>
    <w:link w:val="274"/>
    <w:qFormat/>
    <w:uiPriority w:val="34"/>
    <w:pPr>
      <w:ind w:firstLine="420"/>
    </w:pPr>
  </w:style>
  <w:style w:type="paragraph" w:customStyle="1" w:styleId="241">
    <w:name w:val="修订1"/>
    <w:hidden/>
    <w:qFormat/>
    <w:uiPriority w:val="0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42">
    <w:name w:val="_Style 30"/>
    <w:qFormat/>
    <w:uiPriority w:val="60"/>
    <w:rPr>
      <w:rFonts w:ascii="Calibri" w:hAnsi="Calibri" w:eastAsia="宋体" w:cs="Times New Roman"/>
      <w:color w:val="31849B"/>
      <w:kern w:val="2"/>
      <w:sz w:val="21"/>
      <w:szCs w:val="22"/>
      <w:lang w:val="en-US" w:eastAsia="zh-CN" w:bidi="ar-SA"/>
    </w:rPr>
  </w:style>
  <w:style w:type="paragraph" w:customStyle="1" w:styleId="243">
    <w:name w:val="彩色底纹 - 强调文字颜色 12"/>
    <w: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彩色底纹 - 强调文字颜色 11"/>
    <w: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">
    <w:name w:val="z-窗体顶端1"/>
    <w:basedOn w:val="1"/>
    <w:next w:val="1"/>
    <w:link w:val="246"/>
    <w:qFormat/>
    <w:uiPriority w:val="0"/>
    <w:pPr>
      <w:widowControl/>
      <w:pBdr>
        <w:bottom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246">
    <w:name w:val="z-窗体顶端字符"/>
    <w:link w:val="245"/>
    <w:qFormat/>
    <w:uiPriority w:val="0"/>
    <w:rPr>
      <w:rFonts w:ascii="Arial" w:hAnsi="Arial" w:eastAsia="宋体" w:cs="Arial"/>
      <w:vanish/>
      <w:color w:val="000000"/>
      <w:kern w:val="0"/>
      <w:sz w:val="16"/>
      <w:szCs w:val="16"/>
    </w:rPr>
  </w:style>
  <w:style w:type="paragraph" w:customStyle="1" w:styleId="247">
    <w:name w:val="z-窗体底端1"/>
    <w:basedOn w:val="1"/>
    <w:next w:val="1"/>
    <w:link w:val="248"/>
    <w:qFormat/>
    <w:uiPriority w:val="0"/>
    <w:pPr>
      <w:widowControl/>
      <w:pBdr>
        <w:top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248">
    <w:name w:val="z-窗体底端字符"/>
    <w:link w:val="247"/>
    <w:qFormat/>
    <w:uiPriority w:val="0"/>
    <w:rPr>
      <w:rFonts w:ascii="Arial" w:hAnsi="Arial" w:eastAsia="宋体" w:cs="Arial"/>
      <w:vanish/>
      <w:color w:val="000000"/>
      <w:kern w:val="0"/>
      <w:sz w:val="16"/>
      <w:szCs w:val="16"/>
    </w:rPr>
  </w:style>
  <w:style w:type="paragraph" w:customStyle="1" w:styleId="249">
    <w:name w:val="修订111"/>
    <w: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0">
    <w:name w:val="批注框文本 Char1"/>
    <w:link w:val="5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1">
    <w:name w:val="批注文字 Char1"/>
    <w:link w:val="28"/>
    <w:qFormat/>
    <w:uiPriority w:val="99"/>
    <w:rPr>
      <w:rFonts w:ascii="Calibri" w:hAnsi="Calibri" w:eastAsia="宋体" w:cs="Times New Roman"/>
      <w:kern w:val="2"/>
      <w:sz w:val="24"/>
      <w:szCs w:val="22"/>
    </w:rPr>
  </w:style>
  <w:style w:type="character" w:customStyle="1" w:styleId="252">
    <w:name w:val="批注主题 Char1"/>
    <w:link w:val="85"/>
    <w:qFormat/>
    <w:uiPriority w:val="99"/>
    <w:rPr>
      <w:rFonts w:ascii="Calibri" w:hAnsi="Calibri" w:eastAsia="宋体" w:cs="Times New Roman"/>
      <w:b/>
      <w:bCs/>
      <w:kern w:val="2"/>
      <w:sz w:val="24"/>
      <w:szCs w:val="22"/>
    </w:rPr>
  </w:style>
  <w:style w:type="paragraph" w:styleId="253">
    <w:name w:val="No Spacing"/>
    <w:link w:val="262"/>
    <w:qFormat/>
    <w:uiPriority w:val="1"/>
    <w:pPr>
      <w:widowControl w:val="0"/>
      <w:spacing w:before="160" w:after="120"/>
      <w:jc w:val="center"/>
      <w:outlineLvl w:val="8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254">
    <w:name w:val="页脚 Char1"/>
    <w:link w:val="5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5">
    <w:name w:val="页眉 Char2"/>
    <w:link w:val="5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56">
    <w:name w:val="标题 Char1"/>
    <w:link w:val="84"/>
    <w:qFormat/>
    <w:uiPriority w:val="10"/>
    <w:rPr>
      <w:rFonts w:ascii="Calibri Light" w:hAnsi="Calibri Light" w:eastAsia="黑体"/>
      <w:b/>
      <w:bCs/>
      <w:kern w:val="2"/>
      <w:sz w:val="32"/>
      <w:szCs w:val="32"/>
    </w:rPr>
  </w:style>
  <w:style w:type="paragraph" w:customStyle="1" w:styleId="257">
    <w:name w:val="段落正文"/>
    <w:basedOn w:val="1"/>
    <w:link w:val="258"/>
    <w:qFormat/>
    <w:uiPriority w:val="0"/>
    <w:rPr>
      <w:rFonts w:ascii="Times New Roman" w:hAnsi="Times New Roman"/>
      <w:szCs w:val="24"/>
    </w:rPr>
  </w:style>
  <w:style w:type="character" w:customStyle="1" w:styleId="258">
    <w:name w:val="段落正文 Char"/>
    <w:link w:val="257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259">
    <w:name w:val="目录标题1"/>
    <w:basedOn w:val="3"/>
    <w:next w:val="1"/>
    <w:autoRedefine/>
    <w:unhideWhenUsed/>
    <w:qFormat/>
    <w:uiPriority w:val="39"/>
    <w:pPr>
      <w:widowControl/>
      <w:numPr>
        <w:numId w:val="0"/>
      </w:numPr>
      <w:spacing w:after="0" w:line="259" w:lineRule="auto"/>
      <w:jc w:val="center"/>
      <w:outlineLvl w:val="9"/>
    </w:pPr>
    <w:rPr>
      <w:rFonts w:ascii="Calibri Light" w:hAnsi="Calibri Light"/>
      <w:b w:val="0"/>
      <w:bCs w:val="0"/>
      <w:kern w:val="0"/>
      <w:sz w:val="32"/>
      <w:szCs w:val="32"/>
      <w:lang w:val="zh-CN"/>
    </w:rPr>
  </w:style>
  <w:style w:type="paragraph" w:customStyle="1" w:styleId="260">
    <w:name w:val="图名"/>
    <w:basedOn w:val="1"/>
    <w:link w:val="261"/>
    <w:qFormat/>
    <w:uiPriority w:val="0"/>
    <w:pPr>
      <w:spacing w:before="160" w:after="120" w:line="240" w:lineRule="auto"/>
      <w:jc w:val="center"/>
      <w:outlineLvl w:val="8"/>
    </w:pPr>
    <w:rPr>
      <w:rFonts w:ascii="Times New Roman" w:hAnsi="Times New Roman"/>
    </w:rPr>
  </w:style>
  <w:style w:type="character" w:customStyle="1" w:styleId="261">
    <w:name w:val="图名 Char"/>
    <w:link w:val="260"/>
    <w:qFormat/>
    <w:uiPriority w:val="0"/>
    <w:rPr>
      <w:rFonts w:ascii="Times New Roman" w:hAnsi="Times New Roman"/>
      <w:kern w:val="2"/>
      <w:sz w:val="21"/>
      <w:szCs w:val="22"/>
    </w:rPr>
  </w:style>
  <w:style w:type="character" w:customStyle="1" w:styleId="262">
    <w:name w:val="无间隔 Char"/>
    <w:link w:val="253"/>
    <w:qFormat/>
    <w:uiPriority w:val="1"/>
    <w:rPr>
      <w:rFonts w:ascii="Times New Roman" w:hAnsi="Times New Roman"/>
      <w:kern w:val="2"/>
      <w:sz w:val="24"/>
      <w:szCs w:val="22"/>
    </w:rPr>
  </w:style>
  <w:style w:type="table" w:customStyle="1" w:styleId="263">
    <w:name w:val="Table Normal"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4">
    <w:name w:val="正文文本 Char1"/>
    <w:basedOn w:val="211"/>
    <w:link w:val="34"/>
    <w:qFormat/>
    <w:uiPriority w:val="1"/>
    <w:rPr>
      <w:kern w:val="2"/>
      <w:sz w:val="24"/>
      <w:szCs w:val="22"/>
    </w:rPr>
  </w:style>
  <w:style w:type="paragraph" w:customStyle="1" w:styleId="265">
    <w:name w:val="Table Paragraph"/>
    <w:basedOn w:val="1"/>
    <w:qFormat/>
    <w:uiPriority w:val="1"/>
    <w:pPr>
      <w:spacing w:line="240" w:lineRule="auto"/>
      <w:ind w:firstLine="0" w:firstLineChars="0"/>
    </w:pPr>
    <w:rPr>
      <w:rFonts w:asciiTheme="minorHAnsi" w:hAnsiTheme="minorHAnsi" w:eastAsiaTheme="minorEastAsia" w:cstheme="minorBidi"/>
      <w:kern w:val="0"/>
      <w:sz w:val="22"/>
      <w:lang w:eastAsia="en-US"/>
    </w:rPr>
  </w:style>
  <w:style w:type="paragraph" w:customStyle="1" w:styleId="26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67">
    <w:name w:val="0正文 Char"/>
    <w:link w:val="268"/>
    <w:qFormat/>
    <w:uiPriority w:val="0"/>
    <w:rPr>
      <w:sz w:val="24"/>
      <w:szCs w:val="24"/>
    </w:rPr>
  </w:style>
  <w:style w:type="paragraph" w:customStyle="1" w:styleId="268">
    <w:name w:val="0正文"/>
    <w:basedOn w:val="1"/>
    <w:link w:val="267"/>
    <w:qFormat/>
    <w:uiPriority w:val="0"/>
    <w:pPr>
      <w:adjustRightInd w:val="0"/>
      <w:jc w:val="both"/>
    </w:pPr>
    <w:rPr>
      <w:kern w:val="0"/>
      <w:szCs w:val="24"/>
    </w:rPr>
  </w:style>
  <w:style w:type="table" w:customStyle="1" w:styleId="269">
    <w:name w:val="网格型1"/>
    <w:basedOn w:val="88"/>
    <w:qFormat/>
    <w:uiPriority w:val="0"/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0">
    <w:name w:val="richtext"/>
    <w:qFormat/>
    <w:uiPriority w:val="0"/>
  </w:style>
  <w:style w:type="paragraph" w:customStyle="1" w:styleId="271">
    <w:name w:val="正文首行缩进4字符"/>
    <w:basedOn w:val="1"/>
    <w:qFormat/>
    <w:uiPriority w:val="99"/>
    <w:pPr>
      <w:ind w:left="482" w:firstLine="482" w:firstLineChars="0"/>
      <w:jc w:val="both"/>
    </w:pPr>
    <w:rPr>
      <w:rFonts w:ascii="Times New Roman" w:hAnsi="Times New Roman" w:eastAsia="仿宋"/>
      <w:sz w:val="28"/>
      <w:szCs w:val="20"/>
    </w:rPr>
  </w:style>
  <w:style w:type="paragraph" w:customStyle="1" w:styleId="272">
    <w:name w:val="*正文"/>
    <w:basedOn w:val="1"/>
    <w:link w:val="273"/>
    <w:qFormat/>
    <w:uiPriority w:val="0"/>
    <w:pPr>
      <w:ind w:firstLine="485" w:firstLineChars="202"/>
    </w:pPr>
    <w:rPr>
      <w:rFonts w:ascii="仿宋_GB2312" w:hAnsi="Times New Roman" w:eastAsia="仿宋_GB2312"/>
      <w:szCs w:val="28"/>
    </w:rPr>
  </w:style>
  <w:style w:type="character" w:customStyle="1" w:styleId="273">
    <w:name w:val="*正文 Char"/>
    <w:link w:val="272"/>
    <w:qFormat/>
    <w:uiPriority w:val="0"/>
    <w:rPr>
      <w:rFonts w:ascii="仿宋_GB2312" w:hAnsi="Times New Roman" w:eastAsia="仿宋_GB2312"/>
      <w:kern w:val="2"/>
      <w:sz w:val="24"/>
      <w:szCs w:val="28"/>
    </w:rPr>
  </w:style>
  <w:style w:type="character" w:customStyle="1" w:styleId="274">
    <w:name w:val="列出段落 Char1"/>
    <w:link w:val="240"/>
    <w:qFormat/>
    <w:uiPriority w:val="34"/>
    <w:rPr>
      <w:kern w:val="2"/>
      <w:sz w:val="24"/>
      <w:szCs w:val="22"/>
    </w:rPr>
  </w:style>
  <w:style w:type="paragraph" w:customStyle="1" w:styleId="275">
    <w:name w:val="投标正文"/>
    <w:basedOn w:val="1"/>
    <w:link w:val="276"/>
    <w:qFormat/>
    <w:uiPriority w:val="0"/>
    <w:pPr>
      <w:ind w:left="102"/>
      <w:jc w:val="both"/>
    </w:pPr>
    <w:rPr>
      <w:szCs w:val="24"/>
    </w:rPr>
  </w:style>
  <w:style w:type="character" w:customStyle="1" w:styleId="276">
    <w:name w:val="投标正文 Char"/>
    <w:link w:val="275"/>
    <w:qFormat/>
    <w:uiPriority w:val="0"/>
    <w:rPr>
      <w:kern w:val="2"/>
      <w:sz w:val="24"/>
      <w:szCs w:val="24"/>
    </w:rPr>
  </w:style>
  <w:style w:type="paragraph" w:customStyle="1" w:styleId="277">
    <w:name w:val="zxb1"/>
    <w:basedOn w:val="3"/>
    <w:qFormat/>
    <w:uiPriority w:val="0"/>
    <w:pPr>
      <w:numPr>
        <w:numId w:val="0"/>
      </w:numPr>
      <w:tabs>
        <w:tab w:val="left" w:pos="360"/>
      </w:tabs>
      <w:spacing w:beforeLines="50" w:afterLines="50"/>
    </w:pPr>
    <w:rPr>
      <w:rFonts w:ascii="宋体" w:hAnsi="宋体"/>
      <w:bCs w:val="0"/>
      <w:sz w:val="32"/>
      <w:szCs w:val="32"/>
      <w:lang w:val="zh-CN"/>
    </w:rPr>
  </w:style>
  <w:style w:type="paragraph" w:customStyle="1" w:styleId="278">
    <w:name w:val="zxb2"/>
    <w:basedOn w:val="4"/>
    <w:link w:val="283"/>
    <w:qFormat/>
    <w:uiPriority w:val="0"/>
    <w:pPr>
      <w:numPr>
        <w:numId w:val="7"/>
      </w:numPr>
      <w:tabs>
        <w:tab w:val="left" w:pos="360"/>
      </w:tabs>
      <w:spacing w:beforeLines="50" w:afterLines="50"/>
      <w:ind w:left="0" w:firstLine="0"/>
    </w:pPr>
    <w:rPr>
      <w:rFonts w:ascii="黑体" w:hAnsi="黑体"/>
      <w:sz w:val="30"/>
      <w:szCs w:val="30"/>
      <w:lang w:val="zh-CN"/>
    </w:rPr>
  </w:style>
  <w:style w:type="paragraph" w:customStyle="1" w:styleId="279">
    <w:name w:val="zxb3"/>
    <w:basedOn w:val="5"/>
    <w:link w:val="281"/>
    <w:qFormat/>
    <w:uiPriority w:val="0"/>
    <w:pPr>
      <w:keepNext/>
      <w:keepLines/>
      <w:numPr>
        <w:numId w:val="7"/>
      </w:numPr>
      <w:wordWrap/>
      <w:spacing w:beforeLines="50" w:afterLines="50"/>
      <w:ind w:left="1069" w:right="120" w:rightChars="50"/>
      <w:jc w:val="both"/>
    </w:pPr>
    <w:rPr>
      <w:rFonts w:ascii="黑体" w:hAnsi="黑体"/>
      <w:bCs w:val="0"/>
      <w:color w:val="000000"/>
      <w:w w:val="100"/>
      <w:szCs w:val="30"/>
      <w:lang w:val="zh-CN"/>
    </w:rPr>
  </w:style>
  <w:style w:type="paragraph" w:customStyle="1" w:styleId="280">
    <w:name w:val="zxb4"/>
    <w:basedOn w:val="6"/>
    <w:qFormat/>
    <w:uiPriority w:val="0"/>
    <w:pPr>
      <w:numPr>
        <w:numId w:val="7"/>
      </w:numPr>
      <w:tabs>
        <w:tab w:val="left" w:pos="360"/>
      </w:tabs>
      <w:spacing w:before="0" w:after="0"/>
      <w:ind w:left="0" w:firstLine="0"/>
      <w:jc w:val="both"/>
    </w:pPr>
    <w:rPr>
      <w:rFonts w:ascii="黑体" w:hAnsi="黑体"/>
      <w:sz w:val="24"/>
      <w:szCs w:val="21"/>
      <w:lang w:val="zh-CN"/>
    </w:rPr>
  </w:style>
  <w:style w:type="character" w:customStyle="1" w:styleId="281">
    <w:name w:val="zxb3 Char"/>
    <w:link w:val="279"/>
    <w:qFormat/>
    <w:uiPriority w:val="0"/>
    <w:rPr>
      <w:rFonts w:ascii="黑体" w:hAnsi="黑体" w:eastAsia="黑体"/>
      <w:b/>
      <w:color w:val="000000"/>
      <w:kern w:val="2"/>
      <w:sz w:val="30"/>
      <w:szCs w:val="30"/>
      <w:lang w:val="zh-CN"/>
    </w:rPr>
  </w:style>
  <w:style w:type="paragraph" w:customStyle="1" w:styleId="282">
    <w:name w:val="zxb5"/>
    <w:basedOn w:val="7"/>
    <w:qFormat/>
    <w:uiPriority w:val="0"/>
    <w:pPr>
      <w:numPr>
        <w:numId w:val="7"/>
      </w:numPr>
      <w:tabs>
        <w:tab w:val="left" w:pos="360"/>
      </w:tabs>
      <w:spacing w:before="120"/>
      <w:ind w:left="0" w:firstLine="0"/>
      <w:jc w:val="both"/>
    </w:pPr>
    <w:rPr>
      <w:rFonts w:ascii="黑体" w:hAnsi="黑体"/>
      <w:kern w:val="0"/>
      <w:sz w:val="28"/>
      <w:lang w:val="zh-CN"/>
    </w:rPr>
  </w:style>
  <w:style w:type="character" w:customStyle="1" w:styleId="283">
    <w:name w:val="zxb2 Char"/>
    <w:link w:val="278"/>
    <w:qFormat/>
    <w:uiPriority w:val="0"/>
    <w:rPr>
      <w:rFonts w:ascii="黑体" w:hAnsi="黑体" w:eastAsia="黑体"/>
      <w:b/>
      <w:bCs/>
      <w:kern w:val="2"/>
      <w:sz w:val="30"/>
      <w:szCs w:val="30"/>
      <w:lang w:val="zh-CN"/>
    </w:rPr>
  </w:style>
  <w:style w:type="table" w:customStyle="1" w:styleId="284">
    <w:name w:val="网格型2"/>
    <w:basedOn w:val="88"/>
    <w:qFormat/>
    <w:uiPriority w:val="39"/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table" w:customStyle="1" w:styleId="286">
    <w:name w:val="网格型3"/>
    <w:basedOn w:val="88"/>
    <w:qFormat/>
    <w:uiPriority w:val="0"/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7">
    <w:name w:val="文档正文"/>
    <w:basedOn w:val="1"/>
    <w:qFormat/>
    <w:uiPriority w:val="0"/>
    <w:pPr>
      <w:jc w:val="both"/>
    </w:pPr>
    <w:rPr>
      <w:rFonts w:asciiTheme="minorHAnsi" w:hAnsiTheme="minorHAnsi" w:eastAsiaTheme="minorEastAsia" w:cstheme="minorBidi"/>
      <w:sz w:val="21"/>
      <w:szCs w:val="24"/>
    </w:rPr>
  </w:style>
  <w:style w:type="character" w:customStyle="1" w:styleId="288">
    <w:name w:val="正文首行缩进 Char1"/>
    <w:basedOn w:val="264"/>
    <w:link w:val="86"/>
    <w:qFormat/>
    <w:uiPriority w:val="0"/>
    <w:rPr>
      <w:kern w:val="2"/>
      <w:sz w:val="24"/>
      <w:szCs w:val="22"/>
    </w:rPr>
  </w:style>
  <w:style w:type="paragraph" w:customStyle="1" w:styleId="28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0">
    <w:name w:val="正文缩进_0"/>
    <w:basedOn w:val="289"/>
    <w:link w:val="291"/>
    <w:qFormat/>
    <w:uiPriority w:val="0"/>
    <w:pPr>
      <w:ind w:firstLine="420"/>
    </w:pPr>
    <w:rPr>
      <w:rFonts w:ascii="Times New Roman" w:hAnsi="Times New Roman"/>
      <w:kern w:val="0"/>
      <w:szCs w:val="20"/>
    </w:rPr>
  </w:style>
  <w:style w:type="character" w:customStyle="1" w:styleId="291">
    <w:name w:val="正文缩进 Char_0"/>
    <w:link w:val="290"/>
    <w:qFormat/>
    <w:uiPriority w:val="0"/>
    <w:rPr>
      <w:rFonts w:ascii="Times New Roman" w:hAnsi="Times New Roman"/>
      <w:sz w:val="21"/>
    </w:rPr>
  </w:style>
  <w:style w:type="paragraph" w:customStyle="1" w:styleId="292">
    <w:name w:val="标题 3_0"/>
    <w:basedOn w:val="289"/>
    <w:next w:val="290"/>
    <w:qFormat/>
    <w:uiPriority w:val="9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</w:rPr>
  </w:style>
  <w:style w:type="character" w:customStyle="1" w:styleId="293">
    <w:name w:val="正文样式2 Char"/>
    <w:link w:val="294"/>
    <w:qFormat/>
    <w:uiPriority w:val="0"/>
    <w:rPr>
      <w:rFonts w:ascii="宋体" w:hAnsi="宋体"/>
      <w:sz w:val="24"/>
    </w:rPr>
  </w:style>
  <w:style w:type="paragraph" w:customStyle="1" w:styleId="294">
    <w:name w:val="正文样式2"/>
    <w:basedOn w:val="1"/>
    <w:link w:val="293"/>
    <w:qFormat/>
    <w:uiPriority w:val="0"/>
    <w:pPr>
      <w:adjustRightInd w:val="0"/>
      <w:snapToGrid w:val="0"/>
      <w:spacing w:beforeLines="25" w:afterLines="50" w:line="276" w:lineRule="auto"/>
      <w:ind w:firstLine="480"/>
      <w:jc w:val="both"/>
    </w:pPr>
    <w:rPr>
      <w:rFonts w:ascii="宋体" w:hAnsi="宋体"/>
      <w:kern w:val="0"/>
      <w:szCs w:val="20"/>
    </w:rPr>
  </w:style>
  <w:style w:type="paragraph" w:customStyle="1" w:styleId="295">
    <w:name w:val="列出段落1"/>
    <w:basedOn w:val="1"/>
    <w:qFormat/>
    <w:uiPriority w:val="0"/>
    <w:pPr>
      <w:adjustRightInd w:val="0"/>
      <w:spacing w:line="360" w:lineRule="atLeast"/>
      <w:ind w:left="720" w:firstLine="0" w:firstLineChars="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296">
    <w:name w:val="题注 Char1"/>
    <w:link w:val="22"/>
    <w:qFormat/>
    <w:uiPriority w:val="99"/>
    <w:rPr>
      <w:rFonts w:eastAsia="黑体" w:asciiTheme="majorHAnsi" w:hAnsiTheme="majorHAnsi" w:cstheme="majorBidi"/>
      <w:kern w:val="2"/>
    </w:rPr>
  </w:style>
  <w:style w:type="character" w:customStyle="1" w:styleId="297">
    <w:name w:val="正文文本缩进 字符"/>
    <w:basedOn w:val="211"/>
    <w:qFormat/>
    <w:uiPriority w:val="0"/>
    <w:rPr>
      <w:kern w:val="2"/>
      <w:sz w:val="24"/>
      <w:szCs w:val="22"/>
    </w:rPr>
  </w:style>
  <w:style w:type="paragraph" w:customStyle="1" w:styleId="298">
    <w:name w:val="表格正文"/>
    <w:basedOn w:val="1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/>
      <w:szCs w:val="24"/>
    </w:rPr>
  </w:style>
  <w:style w:type="paragraph" w:customStyle="1" w:styleId="299">
    <w:name w:val="方案正文"/>
    <w:basedOn w:val="1"/>
    <w:qFormat/>
    <w:uiPriority w:val="0"/>
    <w:pPr>
      <w:ind w:firstLine="480"/>
      <w:jc w:val="both"/>
    </w:pPr>
    <w:rPr>
      <w:rFonts w:ascii="Times New Roman" w:hAnsi="Times New Roman"/>
      <w:bCs/>
      <w:szCs w:val="24"/>
    </w:rPr>
  </w:style>
  <w:style w:type="paragraph" w:customStyle="1" w:styleId="300">
    <w:name w:val="表内小123"/>
    <w:basedOn w:val="1"/>
    <w:qFormat/>
    <w:uiPriority w:val="0"/>
    <w:pPr>
      <w:tabs>
        <w:tab w:val="left" w:pos="360"/>
      </w:tabs>
      <w:spacing w:line="240" w:lineRule="auto"/>
      <w:ind w:left="360" w:hanging="360" w:firstLineChars="0"/>
      <w:jc w:val="both"/>
    </w:pPr>
    <w:rPr>
      <w:rFonts w:ascii="Times New Roman" w:hAnsi="Times New Roman"/>
      <w:szCs w:val="24"/>
    </w:rPr>
  </w:style>
  <w:style w:type="character" w:customStyle="1" w:styleId="301">
    <w:name w:val="文档结构图 Char1"/>
    <w:basedOn w:val="211"/>
    <w:link w:val="26"/>
    <w:qFormat/>
    <w:uiPriority w:val="99"/>
    <w:rPr>
      <w:rFonts w:ascii="Times New Roman" w:hAnsi="Times New Roman"/>
      <w:kern w:val="2"/>
      <w:sz w:val="24"/>
      <w:szCs w:val="24"/>
      <w:shd w:val="clear" w:color="auto" w:fill="000080"/>
      <w:lang w:eastAsia="en-US"/>
    </w:rPr>
  </w:style>
  <w:style w:type="paragraph" w:customStyle="1" w:styleId="302">
    <w:name w:val="图片"/>
    <w:basedOn w:val="1"/>
    <w:next w:val="1"/>
    <w:qFormat/>
    <w:uiPriority w:val="0"/>
    <w:pPr>
      <w:adjustRightInd w:val="0"/>
      <w:snapToGrid w:val="0"/>
      <w:spacing w:beforeLines="50" w:afterLines="50"/>
      <w:ind w:firstLine="0" w:firstLineChars="0"/>
      <w:jc w:val="center"/>
      <w:textAlignment w:val="baseline"/>
    </w:pPr>
    <w:rPr>
      <w:rFonts w:ascii="Arial" w:hAnsi="Arial"/>
      <w:snapToGrid w:val="0"/>
      <w:kern w:val="0"/>
      <w:sz w:val="28"/>
      <w:szCs w:val="20"/>
      <w:lang w:eastAsia="en-US"/>
    </w:rPr>
  </w:style>
  <w:style w:type="paragraph" w:customStyle="1" w:styleId="303">
    <w:name w:val="表格文字"/>
    <w:basedOn w:val="1"/>
    <w:qFormat/>
    <w:uiPriority w:val="0"/>
    <w:pPr>
      <w:spacing w:before="25" w:after="25" w:line="300" w:lineRule="auto"/>
      <w:ind w:firstLine="0" w:firstLineChars="0"/>
      <w:jc w:val="both"/>
    </w:pPr>
    <w:rPr>
      <w:rFonts w:ascii="Times New Roman" w:hAnsi="Times New Roman"/>
      <w:spacing w:val="10"/>
      <w:kern w:val="0"/>
      <w:szCs w:val="20"/>
    </w:rPr>
  </w:style>
  <w:style w:type="paragraph" w:customStyle="1" w:styleId="304">
    <w:name w:val="默认段落字体 Para Char"/>
    <w:basedOn w:val="1"/>
    <w:qFormat/>
    <w:uiPriority w:val="0"/>
    <w:pPr>
      <w:spacing w:line="240" w:lineRule="auto"/>
      <w:ind w:firstLine="0" w:firstLineChars="0"/>
      <w:jc w:val="both"/>
    </w:pPr>
    <w:rPr>
      <w:rFonts w:ascii="Tahoma" w:hAnsi="Tahoma"/>
      <w:szCs w:val="20"/>
    </w:rPr>
  </w:style>
  <w:style w:type="character" w:customStyle="1" w:styleId="305">
    <w:name w:val="正文文本 Char"/>
    <w:qFormat/>
    <w:uiPriority w:val="0"/>
    <w:rPr>
      <w:kern w:val="2"/>
      <w:sz w:val="24"/>
      <w:szCs w:val="24"/>
      <w:lang w:eastAsia="en-US"/>
    </w:rPr>
  </w:style>
  <w:style w:type="character" w:customStyle="1" w:styleId="306">
    <w:name w:val="正文首行缩进 Char"/>
    <w:link w:val="307"/>
    <w:qFormat/>
    <w:uiPriority w:val="99"/>
    <w:rPr>
      <w:kern w:val="2"/>
      <w:sz w:val="21"/>
      <w:szCs w:val="24"/>
    </w:rPr>
  </w:style>
  <w:style w:type="paragraph" w:customStyle="1" w:styleId="307">
    <w:name w:val="_Style 636"/>
    <w:basedOn w:val="1"/>
    <w:next w:val="240"/>
    <w:link w:val="306"/>
    <w:qFormat/>
    <w:uiPriority w:val="99"/>
    <w:pPr>
      <w:widowControl/>
      <w:overflowPunct w:val="0"/>
      <w:autoSpaceDE w:val="0"/>
      <w:autoSpaceDN w:val="0"/>
      <w:adjustRightInd w:val="0"/>
      <w:spacing w:before="120" w:after="120" w:line="240" w:lineRule="auto"/>
      <w:ind w:firstLine="420"/>
      <w:jc w:val="both"/>
      <w:textAlignment w:val="baseline"/>
    </w:pPr>
    <w:rPr>
      <w:sz w:val="21"/>
      <w:szCs w:val="24"/>
    </w:rPr>
  </w:style>
  <w:style w:type="character" w:customStyle="1" w:styleId="308">
    <w:name w:val="页眉 Char"/>
    <w:qFormat/>
    <w:uiPriority w:val="99"/>
    <w:rPr>
      <w:rFonts w:ascii="宋体" w:hAnsi="宋体"/>
      <w:spacing w:val="10"/>
      <w:sz w:val="21"/>
      <w:szCs w:val="21"/>
    </w:rPr>
  </w:style>
  <w:style w:type="paragraph" w:customStyle="1" w:styleId="309">
    <w:name w:val="xl3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hint="eastAsia" w:ascii="楷体_GB2312" w:hAnsi="宋体" w:eastAsia="楷体_GB2312"/>
      <w:kern w:val="0"/>
      <w:sz w:val="72"/>
      <w:szCs w:val="72"/>
    </w:rPr>
  </w:style>
  <w:style w:type="paragraph" w:customStyle="1" w:styleId="310">
    <w:name w:val="xl3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hint="eastAsia" w:ascii="楷体_GB2312" w:hAnsi="宋体" w:eastAsia="楷体_GB2312"/>
      <w:kern w:val="0"/>
      <w:szCs w:val="24"/>
    </w:rPr>
  </w:style>
  <w:style w:type="character" w:customStyle="1" w:styleId="311">
    <w:name w:val="正文文本缩进 2 字符"/>
    <w:basedOn w:val="211"/>
    <w:qFormat/>
    <w:uiPriority w:val="0"/>
    <w:rPr>
      <w:kern w:val="2"/>
      <w:sz w:val="24"/>
      <w:szCs w:val="22"/>
    </w:rPr>
  </w:style>
  <w:style w:type="character" w:customStyle="1" w:styleId="312">
    <w:name w:val="正文文本缩进 2 Char"/>
    <w:link w:val="5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13">
    <w:name w:val="日期 字符"/>
    <w:basedOn w:val="211"/>
    <w:qFormat/>
    <w:uiPriority w:val="0"/>
    <w:rPr>
      <w:kern w:val="2"/>
      <w:sz w:val="24"/>
      <w:szCs w:val="22"/>
    </w:rPr>
  </w:style>
  <w:style w:type="character" w:customStyle="1" w:styleId="314">
    <w:name w:val="日期 Char1"/>
    <w:link w:val="50"/>
    <w:qFormat/>
    <w:uiPriority w:val="0"/>
    <w:rPr>
      <w:rFonts w:ascii="Times New Roman" w:hAnsi="Times New Roman"/>
      <w:sz w:val="21"/>
    </w:rPr>
  </w:style>
  <w:style w:type="character" w:customStyle="1" w:styleId="315">
    <w:name w:val="正文文本缩进 3 字符"/>
    <w:basedOn w:val="211"/>
    <w:qFormat/>
    <w:uiPriority w:val="0"/>
    <w:rPr>
      <w:kern w:val="2"/>
      <w:sz w:val="16"/>
      <w:szCs w:val="16"/>
    </w:rPr>
  </w:style>
  <w:style w:type="character" w:customStyle="1" w:styleId="316">
    <w:name w:val="正文文本缩进 3 Char"/>
    <w:link w:val="7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17">
    <w:name w:val="正文文本 3 字符"/>
    <w:basedOn w:val="211"/>
    <w:qFormat/>
    <w:uiPriority w:val="99"/>
    <w:rPr>
      <w:kern w:val="2"/>
      <w:sz w:val="16"/>
      <w:szCs w:val="16"/>
    </w:rPr>
  </w:style>
  <w:style w:type="character" w:customStyle="1" w:styleId="318">
    <w:name w:val="正文文本 3 Char"/>
    <w:link w:val="31"/>
    <w:qFormat/>
    <w:uiPriority w:val="99"/>
    <w:rPr>
      <w:rFonts w:ascii="宋体" w:hAnsi="Times New Roman"/>
      <w:color w:val="000000"/>
      <w:sz w:val="21"/>
    </w:rPr>
  </w:style>
  <w:style w:type="character" w:customStyle="1" w:styleId="319">
    <w:name w:val="正文文本 2 字符"/>
    <w:basedOn w:val="211"/>
    <w:qFormat/>
    <w:uiPriority w:val="0"/>
    <w:rPr>
      <w:kern w:val="2"/>
      <w:sz w:val="24"/>
      <w:szCs w:val="22"/>
    </w:rPr>
  </w:style>
  <w:style w:type="character" w:customStyle="1" w:styleId="320">
    <w:name w:val="正文文本 2 Char"/>
    <w:link w:val="77"/>
    <w:qFormat/>
    <w:uiPriority w:val="0"/>
    <w:rPr>
      <w:rFonts w:ascii="楷体_GB2312" w:hAnsi="Times New Roman" w:eastAsia="楷体_GB2312"/>
      <w:kern w:val="2"/>
      <w:sz w:val="28"/>
    </w:rPr>
  </w:style>
  <w:style w:type="paragraph" w:customStyle="1" w:styleId="321">
    <w:name w:val="样式 标题 3h33rd levelHeading 3 - oldH3Fab-3level_3PIM 3Leve..."/>
    <w:basedOn w:val="5"/>
    <w:qFormat/>
    <w:uiPriority w:val="0"/>
    <w:pPr>
      <w:keepNext/>
      <w:keepLines/>
      <w:numPr>
        <w:ilvl w:val="0"/>
        <w:numId w:val="0"/>
      </w:numPr>
      <w:tabs>
        <w:tab w:val="left" w:pos="720"/>
      </w:tabs>
      <w:wordWrap/>
      <w:spacing w:before="120" w:after="0" w:line="240" w:lineRule="auto"/>
      <w:ind w:left="720" w:right="120" w:rightChars="50" w:hanging="720"/>
      <w:jc w:val="both"/>
    </w:pPr>
    <w:rPr>
      <w:rFonts w:ascii="Times New Roman" w:hAnsi="Times New Roman"/>
      <w:b w:val="0"/>
      <w:bCs w:val="0"/>
      <w:color w:val="000000"/>
      <w:w w:val="100"/>
      <w:sz w:val="24"/>
    </w:rPr>
  </w:style>
  <w:style w:type="paragraph" w:customStyle="1" w:styleId="322">
    <w:name w:val="样式 标题 3h33rd levelHeading 3 - oldH3Fab-3level_3PIM 3Leve...1"/>
    <w:basedOn w:val="5"/>
    <w:qFormat/>
    <w:uiPriority w:val="0"/>
    <w:pPr>
      <w:keepNext/>
      <w:keepLines/>
      <w:numPr>
        <w:ilvl w:val="0"/>
        <w:numId w:val="0"/>
      </w:numPr>
      <w:tabs>
        <w:tab w:val="left" w:pos="709"/>
      </w:tabs>
      <w:wordWrap/>
      <w:spacing w:before="120" w:after="0" w:line="240" w:lineRule="auto"/>
      <w:ind w:left="709" w:right="120" w:rightChars="50" w:hanging="709"/>
      <w:jc w:val="both"/>
    </w:pPr>
    <w:rPr>
      <w:rFonts w:ascii="Times New Roman" w:hAnsi="Times New Roman"/>
      <w:b w:val="0"/>
      <w:bCs w:val="0"/>
      <w:color w:val="000000"/>
      <w:w w:val="100"/>
      <w:sz w:val="24"/>
    </w:rPr>
  </w:style>
  <w:style w:type="paragraph" w:customStyle="1" w:styleId="323">
    <w:name w:val="样式 标题 3h33rd levelHeading 3 - oldH3Fab-3level_3PIM 3Leve...2"/>
    <w:basedOn w:val="5"/>
    <w:qFormat/>
    <w:uiPriority w:val="0"/>
    <w:pPr>
      <w:keepNext/>
      <w:keepLines/>
      <w:numPr>
        <w:ilvl w:val="0"/>
        <w:numId w:val="0"/>
      </w:numPr>
      <w:tabs>
        <w:tab w:val="left" w:pos="709"/>
      </w:tabs>
      <w:wordWrap/>
      <w:spacing w:before="0" w:after="0" w:line="240" w:lineRule="auto"/>
      <w:ind w:left="709" w:right="120" w:rightChars="50" w:hanging="709"/>
      <w:jc w:val="both"/>
    </w:pPr>
    <w:rPr>
      <w:rFonts w:ascii="Times New Roman" w:hAnsi="Times New Roman"/>
      <w:b w:val="0"/>
      <w:color w:val="000000"/>
      <w:w w:val="100"/>
      <w:sz w:val="24"/>
      <w:szCs w:val="20"/>
    </w:rPr>
  </w:style>
  <w:style w:type="character" w:customStyle="1" w:styleId="324">
    <w:name w:val="纯文本 字符"/>
    <w:basedOn w:val="211"/>
    <w:qFormat/>
    <w:uiPriority w:val="0"/>
    <w:rPr>
      <w:rFonts w:hAnsi="Courier New" w:cs="Courier New" w:asciiTheme="minorEastAsia" w:eastAsiaTheme="minorEastAsia"/>
      <w:kern w:val="2"/>
      <w:sz w:val="24"/>
      <w:szCs w:val="22"/>
    </w:rPr>
  </w:style>
  <w:style w:type="character" w:customStyle="1" w:styleId="325">
    <w:name w:val="纯文本 Char1"/>
    <w:link w:val="45"/>
    <w:qFormat/>
    <w:uiPriority w:val="0"/>
    <w:rPr>
      <w:rFonts w:ascii="宋体" w:hAnsi="Courier New"/>
      <w:kern w:val="2"/>
      <w:sz w:val="21"/>
    </w:rPr>
  </w:style>
  <w:style w:type="paragraph" w:customStyle="1" w:styleId="326">
    <w:name w:val="7"/>
    <w:basedOn w:val="1"/>
    <w:next w:val="35"/>
    <w:qFormat/>
    <w:uiPriority w:val="0"/>
    <w:pPr>
      <w:spacing w:line="240" w:lineRule="auto"/>
      <w:ind w:firstLine="480"/>
      <w:jc w:val="both"/>
    </w:pPr>
    <w:rPr>
      <w:rFonts w:ascii="Times New Roman" w:hAnsi="Times New Roman"/>
      <w:sz w:val="21"/>
      <w:szCs w:val="24"/>
    </w:rPr>
  </w:style>
  <w:style w:type="paragraph" w:customStyle="1" w:styleId="327">
    <w:name w:val="样式 标题 3 + 宋体"/>
    <w:basedOn w:val="5"/>
    <w:link w:val="387"/>
    <w:qFormat/>
    <w:uiPriority w:val="0"/>
    <w:pPr>
      <w:keepNext/>
      <w:keepLines/>
      <w:numPr>
        <w:numId w:val="0"/>
      </w:numPr>
      <w:wordWrap/>
      <w:spacing w:before="60" w:after="60" w:line="415" w:lineRule="auto"/>
      <w:ind w:right="120" w:rightChars="50"/>
      <w:jc w:val="both"/>
    </w:pPr>
    <w:rPr>
      <w:rFonts w:ascii="宋体" w:hAnsi="宋体" w:eastAsia="宋体"/>
      <w:bCs w:val="0"/>
      <w:color w:val="000000"/>
      <w:w w:val="100"/>
      <w:kern w:val="0"/>
      <w:sz w:val="24"/>
    </w:rPr>
  </w:style>
  <w:style w:type="character" w:customStyle="1" w:styleId="328">
    <w:name w:val="标题 4 Char"/>
    <w:qFormat/>
    <w:uiPriority w:val="0"/>
    <w:rPr>
      <w:rFonts w:eastAsia="宋体"/>
      <w:b/>
      <w:kern w:val="2"/>
      <w:sz w:val="24"/>
      <w:lang w:val="en-US" w:eastAsia="zh-CN" w:bidi="ar-SA"/>
    </w:rPr>
  </w:style>
  <w:style w:type="paragraph" w:customStyle="1" w:styleId="329">
    <w:name w:val="8"/>
    <w:basedOn w:val="1"/>
    <w:next w:val="35"/>
    <w:qFormat/>
    <w:uiPriority w:val="34"/>
    <w:pPr>
      <w:spacing w:line="240" w:lineRule="auto"/>
      <w:ind w:firstLine="480"/>
      <w:jc w:val="both"/>
    </w:pPr>
    <w:rPr>
      <w:rFonts w:ascii="Times New Roman" w:hAnsi="Times New Roman"/>
      <w:sz w:val="21"/>
      <w:szCs w:val="24"/>
    </w:rPr>
  </w:style>
  <w:style w:type="paragraph" w:customStyle="1" w:styleId="330">
    <w:name w:val="样式 标题 3h33rd levelHeading 3 - oldH3Fab-3level_3PIM 3Leve...3"/>
    <w:basedOn w:val="1"/>
    <w:next w:val="1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cs="宋体"/>
      <w:b/>
      <w:sz w:val="21"/>
      <w:szCs w:val="20"/>
    </w:rPr>
  </w:style>
  <w:style w:type="character" w:customStyle="1" w:styleId="331">
    <w:name w:val="heading 41"/>
    <w:qFormat/>
    <w:uiPriority w:val="0"/>
    <w:rPr>
      <w:rFonts w:eastAsia="宋体"/>
      <w:b/>
      <w:kern w:val="2"/>
      <w:sz w:val="24"/>
      <w:lang w:val="en-US" w:eastAsia="zh-CN" w:bidi="ar-SA"/>
    </w:rPr>
  </w:style>
  <w:style w:type="paragraph" w:customStyle="1" w:styleId="332">
    <w:name w:val="样式4"/>
    <w:basedOn w:val="35"/>
    <w:qFormat/>
    <w:uiPriority w:val="0"/>
    <w:pPr>
      <w:snapToGrid w:val="0"/>
      <w:spacing w:after="0" w:line="240" w:lineRule="auto"/>
      <w:ind w:left="0" w:leftChars="0" w:firstLine="539"/>
    </w:pPr>
    <w:rPr>
      <w:sz w:val="21"/>
      <w:szCs w:val="20"/>
      <w:lang w:eastAsia="zh-CN"/>
    </w:rPr>
  </w:style>
  <w:style w:type="paragraph" w:customStyle="1" w:styleId="333">
    <w:name w:val="texte"/>
    <w:basedOn w:val="1"/>
    <w:qFormat/>
    <w:uiPriority w:val="0"/>
    <w:pPr>
      <w:keepLines/>
      <w:widowControl/>
      <w:tabs>
        <w:tab w:val="left" w:pos="0"/>
      </w:tabs>
      <w:overflowPunct w:val="0"/>
      <w:autoSpaceDE w:val="0"/>
      <w:autoSpaceDN w:val="0"/>
      <w:adjustRightInd w:val="0"/>
      <w:spacing w:before="120" w:line="440" w:lineRule="atLeast"/>
      <w:ind w:firstLine="540" w:firstLineChars="0"/>
      <w:jc w:val="both"/>
      <w:textAlignment w:val="baseline"/>
    </w:pPr>
    <w:rPr>
      <w:rFonts w:ascii="宋体" w:hAnsi="Times New Roman"/>
      <w:kern w:val="0"/>
      <w:sz w:val="21"/>
      <w:szCs w:val="20"/>
    </w:rPr>
  </w:style>
  <w:style w:type="paragraph" w:customStyle="1" w:styleId="334">
    <w:name w:val="样式3"/>
    <w:basedOn w:val="1"/>
    <w:qFormat/>
    <w:uiPriority w:val="0"/>
    <w:pPr>
      <w:spacing w:line="440" w:lineRule="exact"/>
      <w:ind w:firstLine="539" w:firstLineChars="0"/>
      <w:jc w:val="both"/>
    </w:pPr>
    <w:rPr>
      <w:rFonts w:ascii="Times New Roman" w:hAnsi="Times New Roman"/>
      <w:sz w:val="21"/>
      <w:szCs w:val="20"/>
    </w:rPr>
  </w:style>
  <w:style w:type="paragraph" w:customStyle="1" w:styleId="33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36">
    <w:name w:val="日期1"/>
    <w:basedOn w:val="1"/>
    <w:next w:val="1"/>
    <w:qFormat/>
    <w:uiPriority w:val="0"/>
    <w:pPr>
      <w:adjustRightInd w:val="0"/>
      <w:spacing w:line="312" w:lineRule="atLeast"/>
      <w:ind w:firstLine="510" w:firstLineChars="0"/>
      <w:jc w:val="both"/>
      <w:textAlignment w:val="baseline"/>
    </w:pPr>
    <w:rPr>
      <w:rFonts w:ascii="Times New Roman" w:hAnsi="Times New Roman"/>
      <w:kern w:val="0"/>
      <w:sz w:val="21"/>
      <w:szCs w:val="20"/>
    </w:rPr>
  </w:style>
  <w:style w:type="paragraph" w:customStyle="1" w:styleId="337">
    <w:name w:val="Body"/>
    <w:basedOn w:val="1"/>
    <w:qFormat/>
    <w:uiPriority w:val="0"/>
    <w:pPr>
      <w:autoSpaceDE w:val="0"/>
      <w:autoSpaceDN w:val="0"/>
      <w:adjustRightInd w:val="0"/>
      <w:spacing w:line="400" w:lineRule="atLeast"/>
      <w:ind w:left="851" w:hanging="851" w:firstLineChars="0"/>
    </w:pPr>
    <w:rPr>
      <w:rFonts w:ascii="Times New Roman" w:hAnsi="Times New Roman"/>
      <w:kern w:val="0"/>
      <w:sz w:val="21"/>
      <w:szCs w:val="20"/>
      <w:lang w:val="en-GB"/>
    </w:rPr>
  </w:style>
  <w:style w:type="paragraph" w:customStyle="1" w:styleId="338">
    <w:name w:val="10"/>
    <w:basedOn w:val="1"/>
    <w:next w:val="39"/>
    <w:qFormat/>
    <w:uiPriority w:val="0"/>
    <w:pPr>
      <w:spacing w:after="120" w:line="240" w:lineRule="auto"/>
      <w:ind w:left="1440" w:leftChars="700" w:right="1440" w:rightChars="700" w:firstLine="0" w:firstLineChars="0"/>
      <w:jc w:val="both"/>
    </w:pPr>
    <w:rPr>
      <w:rFonts w:ascii="Times New Roman" w:hAnsi="Times New Roman"/>
      <w:sz w:val="21"/>
      <w:szCs w:val="24"/>
    </w:rPr>
  </w:style>
  <w:style w:type="paragraph" w:customStyle="1" w:styleId="339">
    <w:name w:val="9"/>
    <w:basedOn w:val="1"/>
    <w:next w:val="21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/>
      <w:sz w:val="21"/>
      <w:szCs w:val="20"/>
    </w:rPr>
  </w:style>
  <w:style w:type="paragraph" w:customStyle="1" w:styleId="340">
    <w:name w:val="12"/>
    <w:basedOn w:val="1"/>
    <w:next w:val="35"/>
    <w:qFormat/>
    <w:uiPriority w:val="0"/>
    <w:pPr>
      <w:spacing w:line="240" w:lineRule="auto"/>
      <w:ind w:firstLine="480"/>
      <w:jc w:val="both"/>
    </w:pPr>
    <w:rPr>
      <w:rFonts w:ascii="Times New Roman" w:hAnsi="Times New Roman"/>
      <w:sz w:val="21"/>
      <w:szCs w:val="24"/>
    </w:rPr>
  </w:style>
  <w:style w:type="paragraph" w:customStyle="1" w:styleId="341">
    <w:name w:val="11"/>
    <w:basedOn w:val="1"/>
    <w:next w:val="35"/>
    <w:qFormat/>
    <w:uiPriority w:val="0"/>
    <w:pPr>
      <w:spacing w:line="240" w:lineRule="auto"/>
      <w:ind w:firstLine="480"/>
      <w:jc w:val="both"/>
    </w:pPr>
    <w:rPr>
      <w:rFonts w:ascii="Times New Roman" w:hAnsi="Times New Roman"/>
      <w:sz w:val="21"/>
      <w:szCs w:val="24"/>
    </w:rPr>
  </w:style>
  <w:style w:type="paragraph" w:customStyle="1" w:styleId="342">
    <w:name w:val="样式1"/>
    <w:basedOn w:val="26"/>
    <w:link w:val="416"/>
    <w:qFormat/>
    <w:uiPriority w:val="0"/>
    <w:pPr>
      <w:spacing w:line="240" w:lineRule="auto"/>
    </w:pPr>
    <w:rPr>
      <w:sz w:val="18"/>
      <w:szCs w:val="21"/>
      <w:lang w:eastAsia="zh-CN"/>
    </w:rPr>
  </w:style>
  <w:style w:type="paragraph" w:customStyle="1" w:styleId="343">
    <w:name w:val="样式 正文缩进 + 首行缩进:  2 字符"/>
    <w:basedOn w:val="21"/>
    <w:qFormat/>
    <w:uiPriority w:val="0"/>
    <w:pPr>
      <w:spacing w:line="360" w:lineRule="auto"/>
      <w:ind w:firstLine="200" w:firstLineChars="200"/>
    </w:pPr>
    <w:rPr>
      <w:rFonts w:cs="宋体"/>
      <w:sz w:val="24"/>
    </w:rPr>
  </w:style>
  <w:style w:type="character" w:customStyle="1" w:styleId="344">
    <w:name w:val="样式 正文缩进 + 首行缩进:  2 字符 Char"/>
    <w:qFormat/>
    <w:uiPriority w:val="0"/>
    <w:rPr>
      <w:rFonts w:eastAsia="宋体" w:cs="宋体"/>
      <w:kern w:val="2"/>
      <w:sz w:val="24"/>
      <w:lang w:val="en-US" w:eastAsia="zh-CN" w:bidi="ar-SA"/>
    </w:rPr>
  </w:style>
  <w:style w:type="paragraph" w:customStyle="1" w:styleId="345">
    <w:name w:val="项目"/>
    <w:basedOn w:val="1"/>
    <w:qFormat/>
    <w:uiPriority w:val="0"/>
    <w:pPr>
      <w:widowControl/>
      <w:spacing w:before="120"/>
      <w:ind w:left="840" w:firstLine="0" w:firstLineChars="0"/>
      <w:jc w:val="both"/>
    </w:pPr>
    <w:rPr>
      <w:rFonts w:ascii="Times New Roman" w:hAnsi="Times New Roman"/>
      <w:color w:val="FF0000"/>
      <w:kern w:val="0"/>
      <w:szCs w:val="24"/>
    </w:rPr>
  </w:style>
  <w:style w:type="character" w:customStyle="1" w:styleId="346">
    <w:name w:val="smallfont"/>
    <w:basedOn w:val="211"/>
    <w:qFormat/>
    <w:uiPriority w:val="0"/>
  </w:style>
  <w:style w:type="character" w:customStyle="1" w:styleId="347">
    <w:name w:val="atitle1"/>
    <w:qFormat/>
    <w:uiPriority w:val="0"/>
    <w:rPr>
      <w:rFonts w:hint="default" w:ascii="Arial" w:hAnsi="Arial" w:cs="Arial"/>
      <w:b/>
      <w:bCs/>
      <w:sz w:val="38"/>
      <w:szCs w:val="38"/>
    </w:rPr>
  </w:style>
  <w:style w:type="paragraph" w:customStyle="1" w:styleId="348">
    <w:name w:val="Char Char Char"/>
    <w:basedOn w:val="1"/>
    <w:qFormat/>
    <w:uiPriority w:val="0"/>
    <w:pPr>
      <w:spacing w:line="240" w:lineRule="auto"/>
      <w:ind w:firstLine="0" w:firstLineChars="0"/>
      <w:jc w:val="both"/>
    </w:pPr>
    <w:rPr>
      <w:rFonts w:ascii="Tahoma" w:hAnsi="Tahoma"/>
      <w:szCs w:val="20"/>
    </w:rPr>
  </w:style>
  <w:style w:type="paragraph" w:customStyle="1" w:styleId="349">
    <w:name w:val="项目 1"/>
    <w:basedOn w:val="1"/>
    <w:qFormat/>
    <w:uiPriority w:val="0"/>
    <w:pPr>
      <w:tabs>
        <w:tab w:val="left" w:pos="360"/>
      </w:tabs>
      <w:ind w:firstLine="0" w:firstLineChars="0"/>
      <w:jc w:val="both"/>
    </w:pPr>
    <w:rPr>
      <w:rFonts w:ascii="Times New Roman" w:hAnsi="Times New Roman"/>
      <w:szCs w:val="24"/>
    </w:rPr>
  </w:style>
  <w:style w:type="paragraph" w:customStyle="1" w:styleId="350">
    <w:name w:val="默认段落字体 Para Char Char Char Char Char Char Char"/>
    <w:basedOn w:val="1"/>
    <w:qFormat/>
    <w:uiPriority w:val="0"/>
    <w:pPr>
      <w:spacing w:line="240" w:lineRule="auto"/>
      <w:ind w:firstLine="0" w:firstLineChars="0"/>
      <w:jc w:val="both"/>
    </w:pPr>
    <w:rPr>
      <w:rFonts w:ascii="Tahoma" w:hAnsi="Tahoma"/>
      <w:szCs w:val="20"/>
    </w:rPr>
  </w:style>
  <w:style w:type="character" w:customStyle="1" w:styleId="351">
    <w:name w:val="文档正文 Char"/>
    <w:qFormat/>
    <w:uiPriority w:val="0"/>
    <w:rPr>
      <w:rFonts w:ascii="Arial" w:hAnsi="Arial" w:eastAsia="宋体"/>
      <w:spacing w:val="8"/>
      <w:sz w:val="24"/>
      <w:lang w:val="en-US" w:eastAsia="zh-CN" w:bidi="ar-SA"/>
    </w:rPr>
  </w:style>
  <w:style w:type="character" w:customStyle="1" w:styleId="352">
    <w:name w:val="表正文 Char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353">
    <w:name w:val="规范正文"/>
    <w:basedOn w:val="1"/>
    <w:qFormat/>
    <w:uiPriority w:val="0"/>
    <w:pPr>
      <w:adjustRightInd w:val="0"/>
      <w:ind w:left="482" w:firstLine="0" w:firstLineChars="0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54">
    <w:name w:val="表格标题"/>
    <w:basedOn w:val="298"/>
    <w:next w:val="298"/>
    <w:qFormat/>
    <w:uiPriority w:val="0"/>
    <w:pPr>
      <w:jc w:val="center"/>
      <w:textAlignment w:val="baseline"/>
    </w:pPr>
    <w:rPr>
      <w:b/>
    </w:rPr>
  </w:style>
  <w:style w:type="paragraph" w:customStyle="1" w:styleId="355">
    <w:name w:val="正文－首行缩进"/>
    <w:basedOn w:val="1"/>
    <w:next w:val="1"/>
    <w:qFormat/>
    <w:uiPriority w:val="0"/>
    <w:pPr>
      <w:spacing w:afterLines="50" w:line="240" w:lineRule="auto"/>
      <w:ind w:firstLine="420" w:firstLineChars="0"/>
      <w:jc w:val="both"/>
    </w:pPr>
    <w:rPr>
      <w:rFonts w:ascii="Times New Roman" w:hAnsi="Times New Roman" w:cs="宋体"/>
      <w:sz w:val="21"/>
      <w:szCs w:val="20"/>
    </w:rPr>
  </w:style>
  <w:style w:type="paragraph" w:customStyle="1" w:styleId="356">
    <w:name w:val="段"/>
    <w:link w:val="43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57">
    <w:name w:val="Char1 Char"/>
    <w:qFormat/>
    <w:uiPriority w:val="0"/>
    <w:rPr>
      <w:rFonts w:ascii="Arial" w:hAnsi="Arial" w:eastAsia="黑体" w:cs="Arial"/>
      <w:kern w:val="2"/>
      <w:lang w:val="en-US" w:eastAsia="zh-CN" w:bidi="ar-SA"/>
    </w:rPr>
  </w:style>
  <w:style w:type="paragraph" w:customStyle="1" w:styleId="358">
    <w:name w:val="项目2"/>
    <w:basedOn w:val="1"/>
    <w:qFormat/>
    <w:uiPriority w:val="0"/>
    <w:pPr>
      <w:numPr>
        <w:ilvl w:val="0"/>
        <w:numId w:val="10"/>
      </w:numPr>
      <w:spacing w:before="60" w:after="60"/>
      <w:ind w:firstLine="0" w:firstLineChars="0"/>
      <w:jc w:val="both"/>
    </w:pPr>
    <w:rPr>
      <w:rFonts w:ascii="Times New Roman" w:hAnsi="Times New Roman"/>
      <w:szCs w:val="20"/>
    </w:rPr>
  </w:style>
  <w:style w:type="paragraph" w:customStyle="1" w:styleId="359">
    <w:name w:val="项目1"/>
    <w:basedOn w:val="21"/>
    <w:next w:val="21"/>
    <w:qFormat/>
    <w:uiPriority w:val="0"/>
    <w:pPr>
      <w:numPr>
        <w:ilvl w:val="0"/>
        <w:numId w:val="11"/>
      </w:numPr>
      <w:tabs>
        <w:tab w:val="left" w:pos="1680"/>
        <w:tab w:val="clear" w:pos="425"/>
      </w:tabs>
      <w:spacing w:before="120" w:after="120" w:line="360" w:lineRule="auto"/>
      <w:ind w:left="1680" w:hanging="420"/>
    </w:pPr>
    <w:rPr>
      <w:b/>
      <w:sz w:val="24"/>
    </w:rPr>
  </w:style>
  <w:style w:type="paragraph" w:customStyle="1" w:styleId="360">
    <w:name w:val="项目3"/>
    <w:basedOn w:val="358"/>
    <w:next w:val="1"/>
    <w:qFormat/>
    <w:uiPriority w:val="0"/>
    <w:pPr>
      <w:numPr>
        <w:numId w:val="12"/>
      </w:numPr>
      <w:tabs>
        <w:tab w:val="left" w:pos="851"/>
        <w:tab w:val="clear" w:pos="425"/>
      </w:tabs>
      <w:ind w:left="1269" w:leftChars="402"/>
    </w:pPr>
  </w:style>
  <w:style w:type="character" w:customStyle="1" w:styleId="361">
    <w:name w:val="文件标题2 Char Char"/>
    <w:qFormat/>
    <w:uiPriority w:val="0"/>
    <w:rPr>
      <w:sz w:val="22"/>
      <w:szCs w:val="22"/>
    </w:rPr>
  </w:style>
  <w:style w:type="paragraph" w:customStyle="1" w:styleId="362">
    <w:name w:val="样式 正文文本缩进 + 左  0 字符"/>
    <w:basedOn w:val="35"/>
    <w:qFormat/>
    <w:uiPriority w:val="0"/>
    <w:pPr>
      <w:spacing w:after="0"/>
      <w:ind w:left="0" w:leftChars="0" w:firstLine="250" w:firstLineChars="250"/>
    </w:pPr>
    <w:rPr>
      <w:rFonts w:cs="宋体"/>
      <w:szCs w:val="20"/>
      <w:lang w:eastAsia="zh-CN"/>
    </w:rPr>
  </w:style>
  <w:style w:type="character" w:customStyle="1" w:styleId="363">
    <w:name w:val="HTML 预设格式 字符"/>
    <w:basedOn w:val="211"/>
    <w:qFormat/>
    <w:uiPriority w:val="99"/>
    <w:rPr>
      <w:rFonts w:ascii="Courier New" w:hAnsi="Courier New" w:cs="Courier New"/>
      <w:kern w:val="2"/>
    </w:rPr>
  </w:style>
  <w:style w:type="character" w:customStyle="1" w:styleId="364">
    <w:name w:val="HTML 预设格式 Char"/>
    <w:link w:val="80"/>
    <w:qFormat/>
    <w:uiPriority w:val="99"/>
    <w:rPr>
      <w:rFonts w:ascii="宋体" w:hAnsi="宋体" w:cs="宋体"/>
      <w:sz w:val="24"/>
      <w:szCs w:val="24"/>
    </w:rPr>
  </w:style>
  <w:style w:type="character" w:customStyle="1" w:styleId="365">
    <w:name w:val="样式 目录3 + 左  0 字符"/>
    <w:basedOn w:val="211"/>
    <w:qFormat/>
    <w:uiPriority w:val="0"/>
  </w:style>
  <w:style w:type="paragraph" w:customStyle="1" w:styleId="366">
    <w:name w:val="论文正文"/>
    <w:basedOn w:val="1"/>
    <w:qFormat/>
    <w:uiPriority w:val="0"/>
    <w:pPr>
      <w:spacing w:line="300" w:lineRule="auto"/>
      <w:ind w:firstLine="0" w:firstLineChars="0"/>
      <w:jc w:val="both"/>
    </w:pPr>
    <w:rPr>
      <w:rFonts w:ascii="宋体" w:hAnsi="宋体"/>
      <w:szCs w:val="24"/>
    </w:rPr>
  </w:style>
  <w:style w:type="paragraph" w:customStyle="1" w:styleId="367">
    <w:name w:val="Char"/>
    <w:basedOn w:val="1"/>
    <w:qFormat/>
    <w:uiPriority w:val="0"/>
    <w:pPr>
      <w:tabs>
        <w:tab w:val="left" w:pos="432"/>
      </w:tabs>
      <w:spacing w:line="240" w:lineRule="auto"/>
      <w:ind w:left="432" w:hanging="432" w:firstLineChars="0"/>
      <w:jc w:val="both"/>
    </w:pPr>
    <w:rPr>
      <w:rFonts w:ascii="Tahoma" w:hAnsi="Tahoma"/>
      <w:szCs w:val="20"/>
    </w:rPr>
  </w:style>
  <w:style w:type="paragraph" w:customStyle="1" w:styleId="368">
    <w:name w:val="Default Paragraph Font Para Char"/>
    <w:basedOn w:val="1"/>
    <w:qFormat/>
    <w:uiPriority w:val="0"/>
    <w:pPr>
      <w:widowControl/>
      <w:spacing w:after="160" w:line="240" w:lineRule="exact"/>
      <w:ind w:firstLine="0" w:firstLineChars="0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69">
    <w:name w:val="样式 行距: 1.5 倍行距"/>
    <w:basedOn w:val="1"/>
    <w:qFormat/>
    <w:uiPriority w:val="0"/>
    <w:pPr>
      <w:adjustRightInd w:val="0"/>
      <w:ind w:firstLine="360" w:firstLineChars="150"/>
      <w:jc w:val="both"/>
      <w:textAlignment w:val="baseline"/>
    </w:pPr>
    <w:rPr>
      <w:rFonts w:ascii="Times New Roman" w:hAnsi="Times New Roman" w:cs="宋体"/>
      <w:szCs w:val="20"/>
    </w:rPr>
  </w:style>
  <w:style w:type="paragraph" w:customStyle="1" w:styleId="370">
    <w:name w:val="样式 首行缩进:  0.84 厘米 行距: 1.5 倍行距"/>
    <w:basedOn w:val="1"/>
    <w:qFormat/>
    <w:uiPriority w:val="0"/>
    <w:pPr>
      <w:adjustRightInd w:val="0"/>
      <w:ind w:firstLine="479" w:firstLineChars="0"/>
      <w:jc w:val="both"/>
      <w:textAlignment w:val="baseline"/>
    </w:pPr>
    <w:rPr>
      <w:rFonts w:ascii="Times New Roman" w:hAnsi="Times New Roman" w:cs="宋体"/>
      <w:szCs w:val="20"/>
    </w:rPr>
  </w:style>
  <w:style w:type="paragraph" w:customStyle="1" w:styleId="371">
    <w:name w:val="样式 文档正文 + 五号"/>
    <w:basedOn w:val="287"/>
    <w:qFormat/>
    <w:uiPriority w:val="0"/>
    <w:pPr>
      <w:adjustRightInd w:val="0"/>
      <w:spacing w:line="480" w:lineRule="atLeast"/>
      <w:ind w:firstLine="567" w:firstLineChars="0"/>
      <w:textAlignment w:val="baseline"/>
    </w:pPr>
    <w:rPr>
      <w:rFonts w:ascii="Arial" w:hAnsi="Arial" w:eastAsia="宋体" w:cs="Times New Roman"/>
      <w:spacing w:val="8"/>
      <w:kern w:val="0"/>
      <w:sz w:val="24"/>
      <w:szCs w:val="20"/>
    </w:rPr>
  </w:style>
  <w:style w:type="character" w:customStyle="1" w:styleId="372">
    <w:name w:val="样式 文档正文 + 五号 Char"/>
    <w:basedOn w:val="351"/>
    <w:qFormat/>
    <w:uiPriority w:val="0"/>
    <w:rPr>
      <w:rFonts w:ascii="Arial" w:hAnsi="Arial" w:eastAsia="宋体"/>
      <w:spacing w:val="8"/>
      <w:sz w:val="24"/>
      <w:lang w:val="en-US" w:eastAsia="zh-CN" w:bidi="ar-SA"/>
    </w:rPr>
  </w:style>
  <w:style w:type="paragraph" w:customStyle="1" w:styleId="373">
    <w:name w:val="样式 文档正文 + (西文) Times New Roman 五号"/>
    <w:basedOn w:val="287"/>
    <w:qFormat/>
    <w:uiPriority w:val="0"/>
    <w:pPr>
      <w:adjustRightInd w:val="0"/>
      <w:spacing w:line="480" w:lineRule="atLeast"/>
      <w:ind w:firstLine="567" w:firstLineChars="0"/>
      <w:textAlignment w:val="baseline"/>
    </w:pPr>
    <w:rPr>
      <w:rFonts w:ascii="Times New Roman" w:hAnsi="Times New Roman" w:eastAsia="宋体" w:cs="Times New Roman"/>
      <w:spacing w:val="8"/>
      <w:kern w:val="0"/>
      <w:sz w:val="24"/>
      <w:szCs w:val="20"/>
    </w:rPr>
  </w:style>
  <w:style w:type="character" w:customStyle="1" w:styleId="374">
    <w:name w:val="样式 文档正文 + (西文) Times New Roman 五号 Char"/>
    <w:basedOn w:val="351"/>
    <w:qFormat/>
    <w:uiPriority w:val="0"/>
    <w:rPr>
      <w:rFonts w:ascii="Arial" w:hAnsi="Arial" w:eastAsia="宋体"/>
      <w:spacing w:val="8"/>
      <w:sz w:val="24"/>
      <w:lang w:val="en-US" w:eastAsia="zh-CN" w:bidi="ar-SA"/>
    </w:rPr>
  </w:style>
  <w:style w:type="character" w:customStyle="1" w:styleId="375">
    <w:name w:val="myp112"/>
    <w:qFormat/>
    <w:uiPriority w:val="0"/>
    <w:rPr>
      <w:rFonts w:hint="default" w:ascii="ˎ̥" w:hAnsi="ˎ̥"/>
      <w:color w:val="000000"/>
      <w:sz w:val="24"/>
      <w:szCs w:val="22"/>
      <w:u w:val="none"/>
    </w:rPr>
  </w:style>
  <w:style w:type="character" w:customStyle="1" w:styleId="376">
    <w:name w:val="正文文本缩进 Char"/>
    <w:link w:val="35"/>
    <w:qFormat/>
    <w:uiPriority w:val="0"/>
    <w:rPr>
      <w:rFonts w:ascii="Times New Roman" w:hAnsi="Times New Roman"/>
      <w:kern w:val="2"/>
      <w:sz w:val="24"/>
      <w:szCs w:val="24"/>
      <w:lang w:eastAsia="en-US"/>
    </w:rPr>
  </w:style>
  <w:style w:type="character" w:customStyle="1" w:styleId="377">
    <w:name w:val="正文首行缩进 2 Char"/>
    <w:basedOn w:val="376"/>
    <w:qFormat/>
    <w:uiPriority w:val="0"/>
    <w:rPr>
      <w:rFonts w:ascii="Times New Roman" w:hAnsi="Times New Roman"/>
      <w:kern w:val="2"/>
      <w:sz w:val="24"/>
      <w:szCs w:val="24"/>
      <w:lang w:eastAsia="en-US"/>
    </w:rPr>
  </w:style>
  <w:style w:type="character" w:customStyle="1" w:styleId="378">
    <w:name w:val="Char Char Char Char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379">
    <w:name w:val="正文-标准"/>
    <w:basedOn w:val="1"/>
    <w:qFormat/>
    <w:uiPriority w:val="0"/>
    <w:pPr>
      <w:ind w:left="420" w:leftChars="200" w:firstLine="420"/>
      <w:jc w:val="both"/>
    </w:pPr>
    <w:rPr>
      <w:rFonts w:ascii="Times New Roman" w:hAnsi="Times New Roman"/>
      <w:sz w:val="21"/>
      <w:szCs w:val="24"/>
    </w:rPr>
  </w:style>
  <w:style w:type="paragraph" w:customStyle="1" w:styleId="380">
    <w:name w:val="Char Char1 Char Char Char Char"/>
    <w:basedOn w:val="26"/>
    <w:semiHidden/>
    <w:qFormat/>
    <w:uiPriority w:val="0"/>
    <w:pPr>
      <w:spacing w:line="240" w:lineRule="auto"/>
    </w:pPr>
    <w:rPr>
      <w:rFonts w:ascii="Tahoma" w:hAnsi="Tahoma"/>
      <w:lang w:eastAsia="zh-CN"/>
    </w:rPr>
  </w:style>
  <w:style w:type="paragraph" w:customStyle="1" w:styleId="381">
    <w:name w:val="章标题"/>
    <w:next w:val="1"/>
    <w:qFormat/>
    <w:uiPriority w:val="0"/>
    <w:pPr>
      <w:numPr>
        <w:ilvl w:val="1"/>
        <w:numId w:val="13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82">
    <w:name w:val="一级条标题"/>
    <w:next w:val="1"/>
    <w:qFormat/>
    <w:uiPriority w:val="0"/>
    <w:pPr>
      <w:numPr>
        <w:ilvl w:val="2"/>
        <w:numId w:val="13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83">
    <w:name w:val="目次、标准名称标题"/>
    <w:basedOn w:val="1"/>
    <w:next w:val="1"/>
    <w:qFormat/>
    <w:uiPriority w:val="0"/>
    <w:pPr>
      <w:widowControl/>
      <w:numPr>
        <w:ilvl w:val="3"/>
        <w:numId w:val="13"/>
      </w:numPr>
      <w:shd w:val="clear" w:color="FFFFFF" w:fill="FFFFFF"/>
      <w:spacing w:before="640" w:after="560" w:line="460" w:lineRule="exact"/>
      <w:ind w:firstLineChars="0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384">
    <w:name w:val="四级条标题"/>
    <w:basedOn w:val="1"/>
    <w:next w:val="1"/>
    <w:qFormat/>
    <w:uiPriority w:val="0"/>
    <w:pPr>
      <w:widowControl/>
      <w:numPr>
        <w:ilvl w:val="4"/>
        <w:numId w:val="13"/>
      </w:numPr>
      <w:spacing w:line="240" w:lineRule="auto"/>
      <w:ind w:firstLineChars="0"/>
      <w:outlineLvl w:val="5"/>
    </w:pPr>
    <w:rPr>
      <w:rFonts w:ascii="Times New Roman" w:hAnsi="Times New Roman" w:eastAsia="黑体"/>
      <w:kern w:val="0"/>
      <w:sz w:val="21"/>
      <w:szCs w:val="20"/>
    </w:rPr>
  </w:style>
  <w:style w:type="paragraph" w:customStyle="1" w:styleId="385">
    <w:name w:val="A2.代码集首页－代码集编号"/>
    <w:basedOn w:val="1"/>
    <w:qFormat/>
    <w:uiPriority w:val="0"/>
    <w:pPr>
      <w:numPr>
        <w:ilvl w:val="5"/>
        <w:numId w:val="13"/>
      </w:numPr>
      <w:spacing w:line="240" w:lineRule="auto"/>
      <w:ind w:firstLineChars="0"/>
      <w:jc w:val="right"/>
    </w:pPr>
    <w:rPr>
      <w:rFonts w:ascii="Times New Roman" w:hAnsi="Times New Roman" w:cs="宋体"/>
      <w:b/>
      <w:bCs/>
      <w:sz w:val="21"/>
      <w:szCs w:val="20"/>
    </w:rPr>
  </w:style>
  <w:style w:type="paragraph" w:customStyle="1" w:styleId="386">
    <w:name w:val="Char2"/>
    <w:basedOn w:val="1"/>
    <w:qFormat/>
    <w:uiPriority w:val="0"/>
    <w:pPr>
      <w:spacing w:line="240" w:lineRule="auto"/>
      <w:ind w:firstLine="0" w:firstLineChars="0"/>
      <w:jc w:val="both"/>
    </w:pPr>
    <w:rPr>
      <w:rFonts w:ascii="Tahoma" w:hAnsi="Tahoma"/>
      <w:szCs w:val="20"/>
    </w:rPr>
  </w:style>
  <w:style w:type="character" w:customStyle="1" w:styleId="387">
    <w:name w:val="样式 标题 3 + 宋体 Char"/>
    <w:link w:val="327"/>
    <w:qFormat/>
    <w:uiPriority w:val="0"/>
    <w:rPr>
      <w:rFonts w:ascii="宋体" w:hAnsi="宋体"/>
      <w:b/>
      <w:color w:val="000000"/>
      <w:sz w:val="24"/>
      <w:szCs w:val="32"/>
    </w:rPr>
  </w:style>
  <w:style w:type="character" w:customStyle="1" w:styleId="388">
    <w:name w:val="Highlighted Variable"/>
    <w:qFormat/>
    <w:uiPriority w:val="0"/>
    <w:rPr>
      <w:color w:val="0000FF"/>
      <w:sz w:val="21"/>
    </w:rPr>
  </w:style>
  <w:style w:type="paragraph" w:customStyle="1" w:styleId="38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90">
    <w:name w:val="二级条标题"/>
    <w:basedOn w:val="382"/>
    <w:next w:val="356"/>
    <w:qFormat/>
    <w:uiPriority w:val="0"/>
    <w:pPr>
      <w:numPr>
        <w:ilvl w:val="0"/>
        <w:numId w:val="0"/>
      </w:numPr>
      <w:jc w:val="both"/>
      <w:outlineLvl w:val="3"/>
    </w:pPr>
    <w:rPr>
      <w:rFonts w:ascii="黑体"/>
    </w:rPr>
  </w:style>
  <w:style w:type="paragraph" w:customStyle="1" w:styleId="391">
    <w:name w:val="三级条标题"/>
    <w:basedOn w:val="390"/>
    <w:next w:val="356"/>
    <w:qFormat/>
    <w:uiPriority w:val="0"/>
    <w:pPr>
      <w:outlineLvl w:val="4"/>
    </w:pPr>
  </w:style>
  <w:style w:type="paragraph" w:customStyle="1" w:styleId="392">
    <w:name w:val="五级条标题"/>
    <w:basedOn w:val="384"/>
    <w:next w:val="356"/>
    <w:qFormat/>
    <w:uiPriority w:val="0"/>
    <w:pPr>
      <w:numPr>
        <w:ilvl w:val="0"/>
        <w:numId w:val="0"/>
      </w:numPr>
      <w:jc w:val="both"/>
      <w:outlineLvl w:val="6"/>
    </w:pPr>
    <w:rPr>
      <w:rFonts w:ascii="黑体"/>
    </w:rPr>
  </w:style>
  <w:style w:type="paragraph" w:customStyle="1" w:styleId="39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9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95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96">
    <w:name w:val="标准书眉_偶数页"/>
    <w:basedOn w:val="395"/>
    <w:next w:val="1"/>
    <w:qFormat/>
    <w:uiPriority w:val="0"/>
    <w:pPr>
      <w:jc w:val="left"/>
    </w:pPr>
  </w:style>
  <w:style w:type="paragraph" w:customStyle="1" w:styleId="39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99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00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40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402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403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ind w:firstLine="0" w:firstLineChars="0"/>
      <w:jc w:val="center"/>
    </w:pPr>
    <w:rPr>
      <w:rFonts w:ascii="黑体" w:hAnsi="Times New Roman" w:eastAsia="黑体"/>
      <w:spacing w:val="20"/>
      <w:w w:val="135"/>
      <w:kern w:val="0"/>
      <w:sz w:val="36"/>
      <w:szCs w:val="20"/>
    </w:rPr>
  </w:style>
  <w:style w:type="paragraph" w:customStyle="1" w:styleId="404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character" w:customStyle="1" w:styleId="405">
    <w:name w:val="标题 1 Char"/>
    <w:qFormat/>
    <w:uiPriority w:val="0"/>
    <w:rPr>
      <w:rFonts w:ascii="Arial" w:hAnsi="Arial" w:eastAsia="黑体"/>
      <w:kern w:val="2"/>
      <w:sz w:val="36"/>
      <w:szCs w:val="36"/>
      <w:lang w:eastAsia="en-US"/>
    </w:rPr>
  </w:style>
  <w:style w:type="character" w:customStyle="1" w:styleId="406">
    <w:name w:val="标题 2 Char"/>
    <w:qFormat/>
    <w:uiPriority w:val="0"/>
    <w:rPr>
      <w:rFonts w:ascii="Arial" w:hAnsi="Arial" w:eastAsia="黑体"/>
      <w:sz w:val="32"/>
      <w:szCs w:val="36"/>
    </w:rPr>
  </w:style>
  <w:style w:type="character" w:customStyle="1" w:styleId="407">
    <w:name w:val="标题 3 Char"/>
    <w:qFormat/>
    <w:uiPriority w:val="0"/>
    <w:rPr>
      <w:rFonts w:ascii="Arial" w:hAnsi="Arial" w:eastAsia="黑体"/>
      <w:kern w:val="2"/>
      <w:sz w:val="28"/>
      <w:szCs w:val="36"/>
      <w:lang w:eastAsia="en-US"/>
    </w:rPr>
  </w:style>
  <w:style w:type="character" w:customStyle="1" w:styleId="408">
    <w:name w:val="标题 6 Char"/>
    <w:qFormat/>
    <w:uiPriority w:val="0"/>
    <w:rPr>
      <w:kern w:val="2"/>
      <w:sz w:val="24"/>
      <w:szCs w:val="24"/>
      <w:lang w:eastAsia="en-US"/>
    </w:rPr>
  </w:style>
  <w:style w:type="character" w:customStyle="1" w:styleId="409">
    <w:name w:val="题注 Char"/>
    <w:qFormat/>
    <w:locked/>
    <w:uiPriority w:val="0"/>
    <w:rPr>
      <w:rFonts w:cs="Arial"/>
      <w:kern w:val="2"/>
      <w:sz w:val="24"/>
    </w:rPr>
  </w:style>
  <w:style w:type="character" w:customStyle="1" w:styleId="410">
    <w:name w:val="页脚 Char"/>
    <w:qFormat/>
    <w:uiPriority w:val="99"/>
    <w:rPr>
      <w:kern w:val="2"/>
      <w:sz w:val="21"/>
      <w:szCs w:val="18"/>
      <w:lang w:eastAsia="en-US"/>
    </w:rPr>
  </w:style>
  <w:style w:type="character" w:customStyle="1" w:styleId="411">
    <w:name w:val="页眉 Char1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412">
    <w:name w:val="正文文本 字符1"/>
    <w:semiHidden/>
    <w:qFormat/>
    <w:uiPriority w:val="99"/>
    <w:rPr>
      <w:rFonts w:ascii="Arial Narrow" w:hAnsi="Arial Narrow" w:eastAsia="宋体" w:cs="Times New Roman"/>
      <w:sz w:val="24"/>
      <w:szCs w:val="24"/>
    </w:rPr>
  </w:style>
  <w:style w:type="character" w:customStyle="1" w:styleId="413">
    <w:name w:val="页脚 字符1"/>
    <w:qFormat/>
    <w:uiPriority w:val="99"/>
    <w:rPr>
      <w:rFonts w:ascii="Arial Narrow" w:hAnsi="Arial Narrow" w:eastAsia="宋体" w:cs="Times New Roman"/>
      <w:sz w:val="18"/>
      <w:szCs w:val="18"/>
    </w:rPr>
  </w:style>
  <w:style w:type="paragraph" w:customStyle="1" w:styleId="414">
    <w:name w:val="CM52"/>
    <w:basedOn w:val="1"/>
    <w:next w:val="1"/>
    <w:qFormat/>
    <w:uiPriority w:val="0"/>
    <w:pPr>
      <w:autoSpaceDE w:val="0"/>
      <w:autoSpaceDN w:val="0"/>
      <w:adjustRightInd w:val="0"/>
      <w:spacing w:after="168"/>
      <w:ind w:firstLine="0" w:firstLineChars="0"/>
    </w:pPr>
    <w:rPr>
      <w:rFonts w:ascii="宋体" w:hAnsi="Times New Roman"/>
      <w:kern w:val="0"/>
      <w:szCs w:val="24"/>
    </w:rPr>
  </w:style>
  <w:style w:type="paragraph" w:customStyle="1" w:styleId="415">
    <w:name w:val="目录标题11"/>
    <w:basedOn w:val="1"/>
    <w:qFormat/>
    <w:uiPriority w:val="0"/>
    <w:pPr>
      <w:ind w:firstLine="0" w:firstLineChars="0"/>
      <w:jc w:val="center"/>
    </w:pPr>
    <w:rPr>
      <w:rFonts w:ascii="Arial Narrow" w:hAnsi="Arial Narrow"/>
      <w:b/>
      <w:bCs/>
      <w:sz w:val="32"/>
      <w:szCs w:val="32"/>
    </w:rPr>
  </w:style>
  <w:style w:type="character" w:customStyle="1" w:styleId="416">
    <w:name w:val="样式1 字符"/>
    <w:link w:val="342"/>
    <w:qFormat/>
    <w:uiPriority w:val="0"/>
    <w:rPr>
      <w:rFonts w:ascii="Times New Roman" w:hAnsi="Times New Roman"/>
      <w:kern w:val="2"/>
      <w:sz w:val="18"/>
      <w:szCs w:val="21"/>
      <w:shd w:val="clear" w:color="auto" w:fill="000080"/>
    </w:rPr>
  </w:style>
  <w:style w:type="paragraph" w:customStyle="1" w:styleId="417">
    <w:name w:val="样式2"/>
    <w:basedOn w:val="4"/>
    <w:link w:val="418"/>
    <w:qFormat/>
    <w:uiPriority w:val="0"/>
    <w:pPr>
      <w:numPr>
        <w:ilvl w:val="0"/>
        <w:numId w:val="0"/>
      </w:numPr>
      <w:spacing w:before="260" w:after="260"/>
      <w:ind w:left="420" w:hanging="420"/>
    </w:pPr>
    <w:rPr>
      <w:rFonts w:ascii="Times New Roman" w:hAnsi="Times New Roman" w:eastAsia="宋体"/>
      <w:sz w:val="30"/>
      <w:szCs w:val="30"/>
    </w:rPr>
  </w:style>
  <w:style w:type="character" w:customStyle="1" w:styleId="418">
    <w:name w:val="样式2 字符"/>
    <w:link w:val="417"/>
    <w:qFormat/>
    <w:uiPriority w:val="0"/>
    <w:rPr>
      <w:rFonts w:ascii="Times New Roman" w:hAnsi="Times New Roman"/>
      <w:b/>
      <w:bCs/>
      <w:kern w:val="2"/>
      <w:sz w:val="30"/>
      <w:szCs w:val="30"/>
    </w:rPr>
  </w:style>
  <w:style w:type="character" w:customStyle="1" w:styleId="419">
    <w:name w:val="批注框文本 Char"/>
    <w:qFormat/>
    <w:uiPriority w:val="0"/>
    <w:rPr>
      <w:kern w:val="2"/>
      <w:sz w:val="18"/>
      <w:szCs w:val="18"/>
      <w:lang w:eastAsia="en-US"/>
    </w:rPr>
  </w:style>
  <w:style w:type="paragraph" w:customStyle="1" w:styleId="420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 w:val="18"/>
      <w:szCs w:val="18"/>
    </w:rPr>
  </w:style>
  <w:style w:type="paragraph" w:customStyle="1" w:styleId="4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  <w:textAlignment w:val="center"/>
    </w:pPr>
    <w:rPr>
      <w:rFonts w:ascii="宋体" w:hAnsi="宋体" w:cs="宋体"/>
      <w:kern w:val="0"/>
      <w:sz w:val="21"/>
      <w:szCs w:val="21"/>
    </w:rPr>
  </w:style>
  <w:style w:type="paragraph" w:customStyle="1" w:styleId="422">
    <w:name w:val="xl6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Segoe UI" w:hAnsi="Segoe UI" w:cs="Segoe UI"/>
      <w:b/>
      <w:bCs/>
      <w:kern w:val="0"/>
      <w:sz w:val="18"/>
      <w:szCs w:val="18"/>
    </w:rPr>
  </w:style>
  <w:style w:type="paragraph" w:customStyle="1" w:styleId="42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both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424">
    <w:name w:val="xl6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Segoe UI" w:hAnsi="Segoe UI" w:cs="Segoe UI"/>
      <w:b/>
      <w:bCs/>
      <w:kern w:val="0"/>
      <w:sz w:val="18"/>
      <w:szCs w:val="18"/>
    </w:rPr>
  </w:style>
  <w:style w:type="paragraph" w:customStyle="1" w:styleId="4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both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4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customStyle="1" w:styleId="4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 w:val="21"/>
      <w:szCs w:val="21"/>
    </w:rPr>
  </w:style>
  <w:style w:type="paragraph" w:customStyle="1" w:styleId="428">
    <w:name w:val="xl7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 w:val="21"/>
      <w:szCs w:val="21"/>
    </w:rPr>
  </w:style>
  <w:style w:type="character" w:customStyle="1" w:styleId="429">
    <w:name w:val="正文首行缩进 2 Char1"/>
    <w:basedOn w:val="297"/>
    <w:link w:val="87"/>
    <w:qFormat/>
    <w:uiPriority w:val="0"/>
    <w:rPr>
      <w:kern w:val="2"/>
      <w:sz w:val="24"/>
      <w:szCs w:val="22"/>
    </w:rPr>
  </w:style>
  <w:style w:type="character" w:customStyle="1" w:styleId="430">
    <w:name w:val="段 Char"/>
    <w:link w:val="356"/>
    <w:qFormat/>
    <w:uiPriority w:val="0"/>
    <w:rPr>
      <w:rFonts w:ascii="宋体" w:hAnsi="Times New Roman"/>
      <w:sz w:val="21"/>
    </w:rPr>
  </w:style>
  <w:style w:type="paragraph" w:customStyle="1" w:styleId="431">
    <w:name w:val="样式14"/>
    <w:basedOn w:val="1"/>
    <w:qFormat/>
    <w:uiPriority w:val="0"/>
    <w:pPr>
      <w:widowControl/>
      <w:numPr>
        <w:ilvl w:val="0"/>
        <w:numId w:val="14"/>
      </w:numPr>
      <w:spacing w:before="156" w:after="156"/>
      <w:ind w:firstLine="0" w:firstLineChars="0"/>
    </w:pPr>
    <w:rPr>
      <w:rFonts w:ascii="Times New Roman" w:hAnsi="Times New Roman"/>
      <w:color w:val="000000"/>
      <w:sz w:val="21"/>
      <w:szCs w:val="21"/>
    </w:rPr>
  </w:style>
  <w:style w:type="paragraph" w:customStyle="1" w:styleId="432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character" w:customStyle="1" w:styleId="433">
    <w:name w:val="脚注文本 Char1"/>
    <w:basedOn w:val="211"/>
    <w:link w:val="67"/>
    <w:qFormat/>
    <w:uiPriority w:val="0"/>
    <w:rPr>
      <w:rFonts w:ascii="Tahoma" w:hAnsi="Tahoma"/>
      <w:sz w:val="16"/>
      <w:lang w:val="en-GB" w:eastAsia="fr-FR"/>
    </w:rPr>
  </w:style>
  <w:style w:type="character" w:customStyle="1" w:styleId="434">
    <w:name w:val="宏文本 Char1"/>
    <w:basedOn w:val="211"/>
    <w:link w:val="2"/>
    <w:qFormat/>
    <w:uiPriority w:val="99"/>
    <w:rPr>
      <w:rFonts w:ascii="Tahoma" w:hAnsi="Tahoma"/>
      <w:sz w:val="16"/>
      <w:lang w:val="en-GB" w:eastAsia="fr-FR"/>
    </w:rPr>
  </w:style>
  <w:style w:type="character" w:customStyle="1" w:styleId="435">
    <w:name w:val="正文缩进2字符 字符"/>
    <w:basedOn w:val="211"/>
    <w:link w:val="436"/>
    <w:semiHidden/>
    <w:qFormat/>
    <w:locked/>
    <w:uiPriority w:val="0"/>
    <w:rPr>
      <w:rFonts w:ascii="Tahoma" w:hAnsi="Tahoma" w:cs="Tahoma"/>
      <w:sz w:val="24"/>
      <w:lang w:val="en-GB"/>
    </w:rPr>
  </w:style>
  <w:style w:type="paragraph" w:customStyle="1" w:styleId="436">
    <w:name w:val="正文缩进2字符"/>
    <w:basedOn w:val="1"/>
    <w:link w:val="435"/>
    <w:qFormat/>
    <w:uiPriority w:val="0"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ind w:left="200" w:leftChars="200"/>
      <w:jc w:val="both"/>
    </w:pPr>
    <w:rPr>
      <w:rFonts w:ascii="Tahoma" w:hAnsi="Tahoma" w:cs="Tahoma"/>
      <w:kern w:val="0"/>
      <w:szCs w:val="20"/>
      <w:lang w:val="en-GB"/>
    </w:rPr>
  </w:style>
  <w:style w:type="paragraph" w:customStyle="1" w:styleId="437">
    <w:name w:val="AxureImageParagraph"/>
    <w:basedOn w:val="1"/>
    <w:semiHidden/>
    <w:qFormat/>
    <w:uiPriority w:val="99"/>
    <w:pPr>
      <w:widowControl/>
      <w:spacing w:before="120" w:after="120" w:line="240" w:lineRule="auto"/>
      <w:ind w:firstLine="0" w:firstLineChars="0"/>
      <w:jc w:val="center"/>
    </w:pPr>
    <w:rPr>
      <w:rFonts w:ascii="Arial" w:hAnsi="Arial" w:cs="Arial" w:eastAsiaTheme="minorEastAsia"/>
      <w:kern w:val="0"/>
      <w:sz w:val="18"/>
      <w:szCs w:val="24"/>
      <w:lang w:eastAsia="en-US"/>
    </w:rPr>
  </w:style>
  <w:style w:type="paragraph" w:customStyle="1" w:styleId="438">
    <w:name w:val="NormalSimple"/>
    <w:basedOn w:val="1"/>
    <w:qFormat/>
    <w:uiPriority w:val="99"/>
    <w:pPr>
      <w:widowControl/>
      <w:overflowPunct w:val="0"/>
      <w:autoSpaceDE w:val="0"/>
      <w:autoSpaceDN w:val="0"/>
      <w:adjustRightInd w:val="0"/>
      <w:ind w:firstLine="0" w:firstLineChars="0"/>
    </w:pPr>
    <w:rPr>
      <w:rFonts w:ascii="Tahoma" w:hAnsi="Tahoma"/>
      <w:kern w:val="0"/>
      <w:sz w:val="21"/>
      <w:szCs w:val="20"/>
      <w:lang w:val="en-GB" w:eastAsia="fr-FR"/>
    </w:rPr>
  </w:style>
  <w:style w:type="character" w:customStyle="1" w:styleId="439">
    <w:name w:val="脚注文本 字符1"/>
    <w:basedOn w:val="211"/>
    <w:qFormat/>
    <w:uiPriority w:val="0"/>
    <w:rPr>
      <w:rFonts w:hint="default" w:ascii="Tahoma" w:hAnsi="Tahoma" w:cs="Tahoma"/>
      <w:sz w:val="18"/>
      <w:szCs w:val="18"/>
      <w:lang w:val="en-GB"/>
    </w:rPr>
  </w:style>
  <w:style w:type="character" w:customStyle="1" w:styleId="440">
    <w:name w:val="宏文本 字符1"/>
    <w:basedOn w:val="211"/>
    <w:qFormat/>
    <w:uiPriority w:val="0"/>
    <w:rPr>
      <w:rFonts w:hint="default" w:ascii="Courier New" w:hAnsi="Courier New" w:cs="Courier New"/>
      <w:sz w:val="24"/>
      <w:szCs w:val="24"/>
      <w:lang w:val="en-GB"/>
    </w:rPr>
  </w:style>
  <w:style w:type="character" w:customStyle="1" w:styleId="441">
    <w:name w:val="@他1"/>
    <w:basedOn w:val="211"/>
    <w:semiHidden/>
    <w:qFormat/>
    <w:uiPriority w:val="99"/>
    <w:rPr>
      <w:color w:val="2B579A"/>
      <w:shd w:val="clear" w:color="auto" w:fill="E6E6E6"/>
    </w:rPr>
  </w:style>
  <w:style w:type="character" w:customStyle="1" w:styleId="442">
    <w:name w:val="未处理的提及1"/>
    <w:basedOn w:val="211"/>
    <w:qFormat/>
    <w:uiPriority w:val="99"/>
    <w:rPr>
      <w:color w:val="808080"/>
      <w:shd w:val="clear" w:color="auto" w:fill="E6E6E6"/>
    </w:rPr>
  </w:style>
  <w:style w:type="character" w:customStyle="1" w:styleId="443">
    <w:name w:val="正文缩进 Char"/>
    <w:link w:val="21"/>
    <w:qFormat/>
    <w:uiPriority w:val="0"/>
    <w:rPr>
      <w:rFonts w:ascii="Times New Roman" w:hAnsi="Times New Roman"/>
      <w:kern w:val="2"/>
      <w:sz w:val="21"/>
    </w:rPr>
  </w:style>
  <w:style w:type="paragraph" w:customStyle="1" w:styleId="444">
    <w:name w:val="_Style 3011"/>
    <w:qFormat/>
    <w:uiPriority w:val="60"/>
    <w:rPr>
      <w:rFonts w:ascii="Calibri" w:hAnsi="Calibri" w:eastAsia="宋体" w:cs="Times New Roman"/>
      <w:color w:val="31849B"/>
      <w:kern w:val="2"/>
      <w:sz w:val="21"/>
      <w:szCs w:val="22"/>
      <w:lang w:val="en-US" w:eastAsia="zh-CN" w:bidi="ar-SA"/>
    </w:rPr>
  </w:style>
  <w:style w:type="paragraph" w:customStyle="1" w:styleId="445">
    <w:name w:val="z-窗体顶端111"/>
    <w:basedOn w:val="1"/>
    <w:next w:val="1"/>
    <w:qFormat/>
    <w:uiPriority w:val="0"/>
    <w:pPr>
      <w:widowControl/>
      <w:pBdr>
        <w:bottom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paragraph" w:customStyle="1" w:styleId="446">
    <w:name w:val="z-窗体底端111"/>
    <w:basedOn w:val="1"/>
    <w:next w:val="1"/>
    <w:qFormat/>
    <w:uiPriority w:val="0"/>
    <w:pPr>
      <w:widowControl/>
      <w:pBdr>
        <w:top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paragraph" w:customStyle="1" w:styleId="447">
    <w:name w:val="TOC 标题1"/>
    <w:basedOn w:val="3"/>
    <w:next w:val="1"/>
    <w:unhideWhenUsed/>
    <w:qFormat/>
    <w:uiPriority w:val="39"/>
    <w:pPr>
      <w:widowControl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448">
    <w:name w:val="无间隔1"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paragraph" w:customStyle="1" w:styleId="449">
    <w:name w:val="列出段落11"/>
    <w:basedOn w:val="1"/>
    <w:link w:val="450"/>
    <w:qFormat/>
    <w:uiPriority w:val="0"/>
    <w:pPr>
      <w:ind w:firstLine="420"/>
      <w:jc w:val="both"/>
    </w:pPr>
    <w:rPr>
      <w:rFonts w:asciiTheme="minorHAnsi" w:hAnsiTheme="minorHAnsi" w:cstheme="minorBidi"/>
    </w:rPr>
  </w:style>
  <w:style w:type="character" w:customStyle="1" w:styleId="450">
    <w:name w:val="列出段落 Char"/>
    <w:link w:val="449"/>
    <w:qFormat/>
    <w:locked/>
    <w:uiPriority w:val="0"/>
    <w:rPr>
      <w:rFonts w:asciiTheme="minorHAnsi" w:hAnsiTheme="minorHAnsi" w:cstheme="minorBidi"/>
      <w:kern w:val="2"/>
      <w:sz w:val="24"/>
      <w:szCs w:val="22"/>
    </w:rPr>
  </w:style>
  <w:style w:type="paragraph" w:customStyle="1" w:styleId="451">
    <w:name w:val="图表标题"/>
    <w:basedOn w:val="1"/>
    <w:qFormat/>
    <w:uiPriority w:val="0"/>
    <w:pPr>
      <w:widowControl/>
      <w:adjustRightInd w:val="0"/>
      <w:snapToGrid w:val="0"/>
      <w:ind w:firstLine="0" w:firstLineChars="0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customStyle="1" w:styleId="452">
    <w:name w:val="正文缩进2"/>
    <w:basedOn w:val="1"/>
    <w:qFormat/>
    <w:uiPriority w:val="0"/>
    <w:pPr>
      <w:spacing w:before="60" w:after="100" w:afterAutospacing="1" w:line="240" w:lineRule="auto"/>
      <w:ind w:firstLine="476" w:firstLineChars="0"/>
      <w:jc w:val="both"/>
    </w:pPr>
    <w:rPr>
      <w:rFonts w:ascii="Times New Roman" w:hAnsi="Times New Roman"/>
      <w:szCs w:val="24"/>
    </w:rPr>
  </w:style>
  <w:style w:type="paragraph" w:customStyle="1" w:styleId="453">
    <w:name w:val="无间隔2"/>
    <w:next w:val="1"/>
    <w:qFormat/>
    <w:uiPriority w:val="1"/>
    <w:pPr>
      <w:widowControl w:val="0"/>
      <w:wordWrap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customStyle="1" w:styleId="454">
    <w:name w:val="yj正文"/>
    <w:basedOn w:val="1"/>
    <w:qFormat/>
    <w:uiPriority w:val="0"/>
    <w:pPr>
      <w:spacing w:beforeLines="50" w:line="240" w:lineRule="auto"/>
      <w:ind w:firstLine="0" w:firstLineChars="0"/>
      <w:jc w:val="both"/>
    </w:pPr>
    <w:rPr>
      <w:rFonts w:ascii="Times New Roman" w:hAnsi="Times New Roman"/>
      <w:szCs w:val="20"/>
    </w:rPr>
  </w:style>
  <w:style w:type="paragraph" w:customStyle="1" w:styleId="45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kern w:val="0"/>
      <w:szCs w:val="24"/>
    </w:rPr>
  </w:style>
  <w:style w:type="paragraph" w:customStyle="1" w:styleId="45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kern w:val="0"/>
      <w:szCs w:val="24"/>
    </w:rPr>
  </w:style>
  <w:style w:type="paragraph" w:customStyle="1" w:styleId="45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color w:val="000000"/>
      <w:kern w:val="0"/>
      <w:szCs w:val="24"/>
    </w:rPr>
  </w:style>
  <w:style w:type="paragraph" w:customStyle="1" w:styleId="45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Cs w:val="24"/>
    </w:rPr>
  </w:style>
  <w:style w:type="paragraph" w:customStyle="1" w:styleId="45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Cs w:val="24"/>
    </w:rPr>
  </w:style>
  <w:style w:type="paragraph" w:customStyle="1" w:styleId="46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kern w:val="0"/>
      <w:szCs w:val="24"/>
    </w:rPr>
  </w:style>
  <w:style w:type="paragraph" w:customStyle="1" w:styleId="46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kern w:val="0"/>
      <w:szCs w:val="24"/>
    </w:rPr>
  </w:style>
  <w:style w:type="paragraph" w:customStyle="1" w:styleId="46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46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46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46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46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46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color w:val="000000"/>
      <w:kern w:val="0"/>
      <w:szCs w:val="24"/>
    </w:rPr>
  </w:style>
  <w:style w:type="paragraph" w:customStyle="1" w:styleId="46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color w:val="000000"/>
      <w:kern w:val="0"/>
      <w:szCs w:val="24"/>
    </w:rPr>
  </w:style>
  <w:style w:type="paragraph" w:customStyle="1" w:styleId="46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Cs w:val="24"/>
    </w:rPr>
  </w:style>
  <w:style w:type="paragraph" w:customStyle="1" w:styleId="47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kern w:val="0"/>
      <w:szCs w:val="24"/>
    </w:rPr>
  </w:style>
  <w:style w:type="paragraph" w:customStyle="1" w:styleId="47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kern w:val="0"/>
      <w:szCs w:val="24"/>
    </w:rPr>
  </w:style>
  <w:style w:type="paragraph" w:customStyle="1" w:styleId="47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47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color w:val="000000"/>
      <w:kern w:val="0"/>
      <w:szCs w:val="24"/>
    </w:rPr>
  </w:style>
  <w:style w:type="paragraph" w:customStyle="1" w:styleId="47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475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47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kern w:val="0"/>
      <w:szCs w:val="24"/>
    </w:rPr>
  </w:style>
  <w:style w:type="paragraph" w:customStyle="1" w:styleId="477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47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kern w:val="0"/>
      <w:szCs w:val="24"/>
    </w:rPr>
  </w:style>
  <w:style w:type="paragraph" w:customStyle="1" w:styleId="47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  <w:textAlignment w:val="bottom"/>
    </w:pPr>
    <w:rPr>
      <w:rFonts w:ascii="宋体" w:hAnsi="宋体" w:cs="宋体"/>
      <w:color w:val="000000"/>
      <w:kern w:val="0"/>
      <w:szCs w:val="24"/>
    </w:rPr>
  </w:style>
  <w:style w:type="paragraph" w:customStyle="1" w:styleId="48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kern w:val="0"/>
      <w:szCs w:val="24"/>
    </w:rPr>
  </w:style>
  <w:style w:type="paragraph" w:customStyle="1" w:styleId="48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kern w:val="0"/>
      <w:szCs w:val="24"/>
    </w:rPr>
  </w:style>
  <w:style w:type="paragraph" w:customStyle="1" w:styleId="48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kern w:val="0"/>
      <w:szCs w:val="24"/>
    </w:rPr>
  </w:style>
  <w:style w:type="paragraph" w:customStyle="1" w:styleId="483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kern w:val="0"/>
      <w:szCs w:val="24"/>
    </w:rPr>
  </w:style>
  <w:style w:type="paragraph" w:customStyle="1" w:styleId="48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color w:val="000000"/>
      <w:kern w:val="0"/>
      <w:szCs w:val="24"/>
    </w:rPr>
  </w:style>
  <w:style w:type="paragraph" w:customStyle="1" w:styleId="485">
    <w:name w:val="正文格式（小四）"/>
    <w:basedOn w:val="1"/>
    <w:link w:val="486"/>
    <w:qFormat/>
    <w:uiPriority w:val="0"/>
    <w:pPr>
      <w:widowControl/>
      <w:adjustRightInd w:val="0"/>
      <w:snapToGrid w:val="0"/>
      <w:ind w:firstLine="482" w:firstLineChars="0"/>
      <w:jc w:val="both"/>
      <w:textAlignment w:val="baseline"/>
    </w:pPr>
    <w:rPr>
      <w:rFonts w:ascii="Times New Roman" w:hAnsi="Times New Roman"/>
      <w:kern w:val="24"/>
      <w:szCs w:val="24"/>
    </w:rPr>
  </w:style>
  <w:style w:type="character" w:customStyle="1" w:styleId="486">
    <w:name w:val="正文格式（小四） Char"/>
    <w:link w:val="485"/>
    <w:qFormat/>
    <w:uiPriority w:val="0"/>
    <w:rPr>
      <w:rFonts w:ascii="Times New Roman" w:hAnsi="Times New Roman"/>
      <w:kern w:val="24"/>
      <w:sz w:val="24"/>
      <w:szCs w:val="24"/>
    </w:rPr>
  </w:style>
  <w:style w:type="paragraph" w:customStyle="1" w:styleId="487">
    <w:name w:val="表内容"/>
    <w:basedOn w:val="1"/>
    <w:qFormat/>
    <w:uiPriority w:val="0"/>
    <w:pPr>
      <w:spacing w:line="300" w:lineRule="auto"/>
      <w:ind w:firstLine="0" w:firstLineChars="0"/>
      <w:jc w:val="both"/>
    </w:pPr>
    <w:rPr>
      <w:rFonts w:ascii="Times New Roman" w:hAnsi="Times New Roman"/>
      <w:color w:val="000000" w:themeColor="text1"/>
      <w:sz w:val="21"/>
      <w:szCs w:val="24"/>
    </w:rPr>
  </w:style>
  <w:style w:type="character" w:customStyle="1" w:styleId="488">
    <w:name w:val="标题 3 字符1"/>
    <w:semiHidden/>
    <w:qFormat/>
    <w:locked/>
    <w:uiPriority w:val="0"/>
    <w:rPr>
      <w:rFonts w:ascii="Times New Roman" w:hAnsi="Times New Roman"/>
      <w:kern w:val="2"/>
      <w:sz w:val="30"/>
    </w:rPr>
  </w:style>
  <w:style w:type="paragraph" w:customStyle="1" w:styleId="489">
    <w:name w:val="HZG正文"/>
    <w:basedOn w:val="1"/>
    <w:qFormat/>
    <w:uiPriority w:val="0"/>
    <w:pPr>
      <w:spacing w:line="300" w:lineRule="auto"/>
      <w:ind w:firstLine="476" w:firstLineChars="0"/>
      <w:jc w:val="both"/>
    </w:pPr>
    <w:rPr>
      <w:rFonts w:ascii="Times New Roman" w:hAnsi="Times New Roman"/>
      <w:kern w:val="0"/>
      <w:sz w:val="21"/>
      <w:szCs w:val="20"/>
    </w:rPr>
  </w:style>
  <w:style w:type="paragraph" w:customStyle="1" w:styleId="490">
    <w:name w:val="图表文字"/>
    <w:basedOn w:val="1"/>
    <w:qFormat/>
    <w:uiPriority w:val="0"/>
    <w:pPr>
      <w:snapToGrid w:val="0"/>
      <w:spacing w:before="60" w:after="60" w:line="288" w:lineRule="auto"/>
      <w:ind w:firstLine="0" w:firstLineChars="0"/>
      <w:jc w:val="both"/>
    </w:pPr>
    <w:rPr>
      <w:rFonts w:ascii="Arial" w:hAnsi="Arial"/>
    </w:rPr>
  </w:style>
  <w:style w:type="paragraph" w:customStyle="1" w:styleId="491">
    <w:name w:val="图标题"/>
    <w:basedOn w:val="34"/>
    <w:qFormat/>
    <w:uiPriority w:val="0"/>
    <w:pPr>
      <w:spacing w:afterLines="50" w:line="240" w:lineRule="auto"/>
      <w:ind w:firstLine="0" w:firstLineChars="0"/>
      <w:jc w:val="center"/>
    </w:pPr>
    <w:rPr>
      <w:rFonts w:ascii="Times New Roman" w:hAnsi="Times New Roman" w:eastAsia="楷体_GB2312"/>
      <w:sz w:val="28"/>
      <w:szCs w:val="24"/>
    </w:rPr>
  </w:style>
  <w:style w:type="paragraph" w:customStyle="1" w:styleId="492">
    <w:name w:val="表标题"/>
    <w:basedOn w:val="1"/>
    <w:qFormat/>
    <w:uiPriority w:val="0"/>
    <w:pPr>
      <w:keepNext/>
      <w:spacing w:beforeLines="50" w:after="120" w:line="240" w:lineRule="auto"/>
      <w:ind w:firstLine="0" w:firstLineChars="0"/>
      <w:jc w:val="center"/>
    </w:pPr>
    <w:rPr>
      <w:rFonts w:ascii="Times New Roman" w:hAnsi="Times New Roman" w:eastAsia="楷体_GB2312"/>
      <w:sz w:val="21"/>
      <w:szCs w:val="24"/>
    </w:rPr>
  </w:style>
  <w:style w:type="character" w:customStyle="1" w:styleId="493">
    <w:name w:val="c-font-big"/>
    <w:basedOn w:val="211"/>
    <w:qFormat/>
    <w:uiPriority w:val="0"/>
  </w:style>
  <w:style w:type="paragraph" w:customStyle="1" w:styleId="494">
    <w:name w:val="正文段"/>
    <w:basedOn w:val="1"/>
    <w:qFormat/>
    <w:uiPriority w:val="0"/>
    <w:pPr>
      <w:widowControl/>
      <w:snapToGrid w:val="0"/>
      <w:spacing w:afterLines="50"/>
    </w:pPr>
    <w:rPr>
      <w:kern w:val="0"/>
      <w:szCs w:val="20"/>
    </w:rPr>
  </w:style>
  <w:style w:type="character" w:customStyle="1" w:styleId="495">
    <w:name w:val="未处理的提及2"/>
    <w:basedOn w:val="211"/>
    <w:unhideWhenUsed/>
    <w:qFormat/>
    <w:uiPriority w:val="99"/>
    <w:rPr>
      <w:color w:val="605E5C"/>
      <w:shd w:val="clear" w:color="auto" w:fill="E1DFDD"/>
    </w:rPr>
  </w:style>
  <w:style w:type="character" w:customStyle="1" w:styleId="496">
    <w:name w:val="称呼 Char"/>
    <w:basedOn w:val="211"/>
    <w:link w:val="30"/>
    <w:qFormat/>
    <w:uiPriority w:val="0"/>
    <w:rPr>
      <w:rFonts w:ascii="Courier New" w:hAnsi="Courier New" w:eastAsia="华文细黑"/>
      <w:kern w:val="2"/>
      <w:sz w:val="24"/>
    </w:rPr>
  </w:style>
  <w:style w:type="character" w:customStyle="1" w:styleId="497">
    <w:name w:val="结束语 Char"/>
    <w:basedOn w:val="211"/>
    <w:link w:val="32"/>
    <w:qFormat/>
    <w:uiPriority w:val="0"/>
    <w:rPr>
      <w:rFonts w:ascii="Courier New" w:hAnsi="Courier New" w:eastAsia="华文细黑"/>
      <w:kern w:val="2"/>
      <w:sz w:val="24"/>
    </w:rPr>
  </w:style>
  <w:style w:type="paragraph" w:customStyle="1" w:styleId="498">
    <w:name w:val="修订11"/>
    <w: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9">
    <w:name w:val="普通正文"/>
    <w:basedOn w:val="1"/>
    <w:qFormat/>
    <w:uiPriority w:val="0"/>
    <w:pPr>
      <w:adjustRightInd w:val="0"/>
      <w:spacing w:before="120" w:after="120"/>
      <w:ind w:firstLine="480" w:firstLineChars="0"/>
      <w:textAlignment w:val="baseline"/>
    </w:pPr>
    <w:rPr>
      <w:rFonts w:ascii="Arial" w:hAnsi="Arial"/>
      <w:kern w:val="0"/>
      <w:szCs w:val="24"/>
    </w:rPr>
  </w:style>
  <w:style w:type="paragraph" w:customStyle="1" w:styleId="500">
    <w:name w:val="正文2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501">
    <w:name w:val="_Style 32"/>
    <w:qFormat/>
    <w:uiPriority w:val="60"/>
    <w:rPr>
      <w:rFonts w:ascii="Calibri" w:hAnsi="Calibri" w:eastAsia="宋体" w:cs="Times New Roman"/>
      <w:color w:val="31849B"/>
      <w:kern w:val="2"/>
      <w:sz w:val="21"/>
      <w:szCs w:val="22"/>
      <w:lang w:val="en-US" w:eastAsia="zh-CN" w:bidi="ar-SA"/>
    </w:rPr>
  </w:style>
  <w:style w:type="paragraph" w:customStyle="1" w:styleId="502">
    <w:name w:val="z-窗体顶端11"/>
    <w:basedOn w:val="1"/>
    <w:next w:val="1"/>
    <w:qFormat/>
    <w:uiPriority w:val="0"/>
    <w:pPr>
      <w:widowControl/>
      <w:pBdr>
        <w:bottom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paragraph" w:customStyle="1" w:styleId="503">
    <w:name w:val="z-窗体底端11"/>
    <w:basedOn w:val="1"/>
    <w:next w:val="1"/>
    <w:qFormat/>
    <w:uiPriority w:val="0"/>
    <w:pPr>
      <w:widowControl/>
      <w:pBdr>
        <w:top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paragraph" w:customStyle="1" w:styleId="504">
    <w:name w:val="TOC 标题11"/>
    <w:basedOn w:val="3"/>
    <w:next w:val="1"/>
    <w:unhideWhenUsed/>
    <w:qFormat/>
    <w:uiPriority w:val="39"/>
    <w:pPr>
      <w:widowControl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505">
    <w:name w:val="未处理的提及11"/>
    <w:basedOn w:val="2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06">
    <w:name w:val="方案"/>
    <w:basedOn w:val="4"/>
    <w:qFormat/>
    <w:uiPriority w:val="0"/>
    <w:pPr>
      <w:numPr>
        <w:ilvl w:val="0"/>
        <w:numId w:val="0"/>
      </w:numPr>
      <w:spacing w:before="240" w:line="240" w:lineRule="auto"/>
      <w:ind w:left="1320" w:firstLine="643"/>
      <w:jc w:val="both"/>
    </w:pPr>
    <w:rPr>
      <w:rFonts w:ascii="Calibri" w:hAnsi="Calibri" w:cstheme="majorBidi"/>
      <w:sz w:val="30"/>
    </w:rPr>
  </w:style>
  <w:style w:type="paragraph" w:customStyle="1" w:styleId="507">
    <w:name w:val="金保标题2"/>
    <w:basedOn w:val="4"/>
    <w:next w:val="1"/>
    <w:qFormat/>
    <w:uiPriority w:val="0"/>
    <w:pPr>
      <w:widowControl/>
      <w:numPr>
        <w:numId w:val="15"/>
      </w:numPr>
      <w:tabs>
        <w:tab w:val="left" w:pos="315"/>
        <w:tab w:val="left" w:pos="622"/>
        <w:tab w:val="left" w:pos="720"/>
      </w:tabs>
      <w:spacing w:before="120" w:after="260"/>
    </w:pPr>
    <w:rPr>
      <w:rFonts w:ascii="黑体" w:hAnsi="Times New Roman"/>
      <w:b w:val="0"/>
      <w:kern w:val="0"/>
      <w:sz w:val="28"/>
      <w:szCs w:val="28"/>
      <w:lang w:eastAsia="en-US"/>
    </w:rPr>
  </w:style>
  <w:style w:type="paragraph" w:customStyle="1" w:styleId="508">
    <w:name w:val="！正文"/>
    <w:basedOn w:val="1"/>
    <w:qFormat/>
    <w:uiPriority w:val="0"/>
    <w:pPr>
      <w:widowControl/>
      <w:ind w:firstLine="420" w:firstLineChars="0"/>
      <w:jc w:val="both"/>
    </w:pPr>
    <w:rPr>
      <w:sz w:val="21"/>
    </w:rPr>
  </w:style>
  <w:style w:type="character" w:customStyle="1" w:styleId="509">
    <w:name w:val="bjh-p"/>
    <w:basedOn w:val="211"/>
    <w:qFormat/>
    <w:uiPriority w:val="0"/>
  </w:style>
  <w:style w:type="paragraph" w:customStyle="1" w:styleId="510">
    <w:name w:val="_正文段落"/>
    <w:basedOn w:val="1"/>
    <w:qFormat/>
    <w:uiPriority w:val="0"/>
    <w:pPr>
      <w:spacing w:beforeLines="15" w:afterLines="15"/>
      <w:ind w:firstLine="0" w:firstLineChars="0"/>
      <w:jc w:val="both"/>
    </w:pPr>
    <w:rPr>
      <w:rFonts w:ascii="Times New Roman" w:hAnsi="Times New Roman"/>
      <w:kern w:val="0"/>
      <w:szCs w:val="24"/>
    </w:rPr>
  </w:style>
  <w:style w:type="paragraph" w:customStyle="1" w:styleId="511">
    <w:name w:val="标题1"/>
    <w:unhideWhenUsed/>
    <w:qFormat/>
    <w:uiPriority w:val="1"/>
    <w:pPr>
      <w:outlineLvl w:val="1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2">
    <w:name w:val="标题2"/>
    <w:unhideWhenUsed/>
    <w:qFormat/>
    <w:uiPriority w:val="2"/>
    <w:pPr>
      <w:outlineLvl w:val="2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3">
    <w:name w:val="标题3"/>
    <w:unhideWhenUsed/>
    <w:qFormat/>
    <w:uiPriority w:val="3"/>
    <w:pPr>
      <w:outlineLvl w:val="3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4">
    <w:name w:val="xl4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hint="eastAsia" w:ascii="幼圆" w:hAnsi="宋体" w:eastAsia="幼圆"/>
      <w:kern w:val="0"/>
      <w:sz w:val="21"/>
      <w:szCs w:val="24"/>
      <w:lang w:eastAsia="en-US"/>
    </w:rPr>
  </w:style>
  <w:style w:type="paragraph" w:customStyle="1" w:styleId="515">
    <w:name w:val="xl4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hint="eastAsia" w:ascii="黑体" w:hAnsi="宋体" w:eastAsia="黑体"/>
      <w:kern w:val="0"/>
      <w:sz w:val="36"/>
      <w:szCs w:val="36"/>
      <w:lang w:eastAsia="en-US"/>
    </w:rPr>
  </w:style>
  <w:style w:type="paragraph" w:customStyle="1" w:styleId="516">
    <w:name w:val="xl2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textAlignment w:val="center"/>
    </w:pPr>
    <w:rPr>
      <w:rFonts w:ascii="Courier New" w:hAnsi="Courier New" w:cs="Courier New"/>
      <w:kern w:val="0"/>
      <w:sz w:val="21"/>
      <w:szCs w:val="24"/>
      <w:lang w:eastAsia="en-US"/>
    </w:rPr>
  </w:style>
  <w:style w:type="paragraph" w:customStyle="1" w:styleId="517">
    <w:name w:val="表头文字"/>
    <w:basedOn w:val="1"/>
    <w:qFormat/>
    <w:uiPriority w:val="0"/>
    <w:pPr>
      <w:ind w:firstLine="0" w:firstLineChars="0"/>
      <w:jc w:val="center"/>
    </w:pPr>
    <w:rPr>
      <w:rFonts w:ascii="Times New Roman" w:hAnsi="Times New Roman"/>
      <w:b/>
      <w:bCs/>
      <w:sz w:val="21"/>
      <w:szCs w:val="21"/>
    </w:rPr>
  </w:style>
  <w:style w:type="paragraph" w:customStyle="1" w:styleId="518">
    <w:name w:val="正文3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519">
    <w:name w:val="正文4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520">
    <w:name w:val="已访问的超链接1"/>
    <w:qFormat/>
    <w:uiPriority w:val="0"/>
    <w:rPr>
      <w:rFonts w:ascii="仿宋_GB2312" w:hAnsi="Verdana" w:eastAsia="仿宋_GB2312"/>
      <w:color w:val="800080"/>
      <w:sz w:val="24"/>
      <w:szCs w:val="24"/>
      <w:u w:val="single"/>
      <w:lang w:val="en-US" w:eastAsia="en-US" w:bidi="ar-SA"/>
    </w:rPr>
  </w:style>
  <w:style w:type="paragraph" w:customStyle="1" w:styleId="521">
    <w:name w:val="_Style 35"/>
    <w:basedOn w:val="1"/>
    <w:next w:val="34"/>
    <w:qFormat/>
    <w:uiPriority w:val="0"/>
    <w:pPr>
      <w:adjustRightInd w:val="0"/>
      <w:spacing w:before="120" w:line="360" w:lineRule="atLeast"/>
      <w:ind w:firstLine="0" w:firstLineChars="0"/>
      <w:textAlignment w:val="baseline"/>
    </w:pPr>
    <w:rPr>
      <w:rFonts w:ascii="Arial" w:hAnsi="Arial" w:eastAsia="华文细黑"/>
      <w:i/>
      <w:iCs/>
      <w:kern w:val="0"/>
      <w:szCs w:val="20"/>
    </w:rPr>
  </w:style>
  <w:style w:type="character" w:customStyle="1" w:styleId="522">
    <w:name w:val="word"/>
    <w:basedOn w:val="211"/>
    <w:qFormat/>
    <w:uiPriority w:val="0"/>
    <w:rPr>
      <w:rFonts w:ascii="仿宋_GB2312" w:hAnsi="Verdana" w:eastAsia="仿宋_GB2312"/>
      <w:sz w:val="24"/>
      <w:szCs w:val="24"/>
      <w:lang w:val="en-US" w:eastAsia="en-US" w:bidi="ar-SA"/>
    </w:rPr>
  </w:style>
  <w:style w:type="paragraph" w:customStyle="1" w:styleId="523">
    <w:name w:val="Char1"/>
    <w:basedOn w:val="1"/>
    <w:qFormat/>
    <w:uiPriority w:val="0"/>
    <w:pPr>
      <w:widowControl/>
      <w:spacing w:after="160" w:line="240" w:lineRule="exact"/>
      <w:ind w:firstLine="0" w:firstLineChars="0"/>
      <w:jc w:val="both"/>
    </w:pPr>
    <w:rPr>
      <w:rFonts w:ascii="仿宋_GB2312" w:hAnsi="Verdana" w:eastAsia="仿宋_GB2312"/>
      <w:kern w:val="0"/>
      <w:szCs w:val="24"/>
      <w:lang w:eastAsia="en-US"/>
    </w:rPr>
  </w:style>
  <w:style w:type="paragraph" w:customStyle="1" w:styleId="524">
    <w:name w:val="正文5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525">
    <w:name w:val="接口说明"/>
    <w:basedOn w:val="1"/>
    <w:qFormat/>
    <w:uiPriority w:val="0"/>
    <w:pPr>
      <w:ind w:firstLine="480"/>
    </w:pPr>
  </w:style>
  <w:style w:type="table" w:customStyle="1" w:styleId="526">
    <w:name w:val="网格型4"/>
    <w:basedOn w:val="88"/>
    <w:qFormat/>
    <w:uiPriority w:val="0"/>
    <w:rPr>
      <w:rFonts w:ascii="Times New Roman" w:hAnsi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网格型5"/>
    <w:basedOn w:val="88"/>
    <w:qFormat/>
    <w:uiPriority w:val="39"/>
    <w:rPr>
      <w:rFonts w:ascii="Times New Roman" w:hAnsi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8">
    <w:name w:val="_Style 301"/>
    <w:qFormat/>
    <w:uiPriority w:val="60"/>
    <w:rPr>
      <w:rFonts w:ascii="Calibri" w:hAnsi="Calibri" w:eastAsia="宋体" w:cs="Times New Roman"/>
      <w:color w:val="31849B"/>
      <w:kern w:val="2"/>
      <w:sz w:val="21"/>
      <w:szCs w:val="22"/>
      <w:lang w:val="en-US" w:eastAsia="zh-CN" w:bidi="ar-SA"/>
    </w:rPr>
  </w:style>
  <w:style w:type="paragraph" w:customStyle="1" w:styleId="529">
    <w:name w:val="样式 方案正文 +"/>
    <w:basedOn w:val="1"/>
    <w:qFormat/>
    <w:uiPriority w:val="0"/>
    <w:pPr>
      <w:spacing w:before="120" w:after="120" w:line="415" w:lineRule="auto"/>
      <w:ind w:firstLine="480"/>
    </w:pPr>
    <w:rPr>
      <w:rFonts w:ascii="宋体" w:hAnsi="宋体"/>
      <w:bCs/>
      <w:kern w:val="0"/>
    </w:rPr>
  </w:style>
  <w:style w:type="character" w:customStyle="1" w:styleId="530">
    <w:name w:val="正文缩进 Char1"/>
    <w:qFormat/>
    <w:uiPriority w:val="0"/>
    <w:rPr>
      <w:kern w:val="2"/>
      <w:sz w:val="21"/>
      <w:szCs w:val="24"/>
      <w:lang w:eastAsia="zh-CN"/>
    </w:rPr>
  </w:style>
  <w:style w:type="paragraph" w:customStyle="1" w:styleId="531">
    <w:name w:val="注释"/>
    <w:next w:val="1"/>
    <w:qFormat/>
    <w:uiPriority w:val="0"/>
    <w:pPr>
      <w:widowControl w:val="0"/>
      <w:adjustRightInd w:val="0"/>
      <w:spacing w:beforeLines="100" w:afterLines="50" w:line="312" w:lineRule="atLeast"/>
      <w:ind w:hanging="646" w:hangingChars="202"/>
      <w:jc w:val="both"/>
      <w:textAlignment w:val="baseline"/>
    </w:pPr>
    <w:rPr>
      <w:rFonts w:ascii="Times New Roman" w:hAnsi="Times New Roman" w:eastAsia="楷体_GB2312" w:cs="Times New Roman"/>
      <w:vanish/>
      <w:color w:val="008000"/>
      <w:sz w:val="21"/>
      <w:szCs w:val="21"/>
      <w:lang w:val="en-US" w:eastAsia="zh-CN" w:bidi="ar-SA"/>
    </w:rPr>
  </w:style>
  <w:style w:type="paragraph" w:customStyle="1" w:styleId="532">
    <w:name w:val="YH-正文样式"/>
    <w:basedOn w:val="1"/>
    <w:qFormat/>
    <w:uiPriority w:val="0"/>
    <w:pPr>
      <w:spacing w:beforeLines="50" w:afterLines="50"/>
      <w:ind w:firstLine="420"/>
    </w:pPr>
    <w:rPr>
      <w:szCs w:val="24"/>
    </w:rPr>
  </w:style>
  <w:style w:type="paragraph" w:customStyle="1" w:styleId="533">
    <w:name w:val="YH-3级标题"/>
    <w:basedOn w:val="1"/>
    <w:qFormat/>
    <w:uiPriority w:val="0"/>
    <w:pPr>
      <w:keepNext/>
      <w:keepLines/>
      <w:numPr>
        <w:ilvl w:val="2"/>
        <w:numId w:val="16"/>
      </w:numPr>
      <w:spacing w:before="20" w:after="20" w:line="416" w:lineRule="auto"/>
      <w:outlineLvl w:val="2"/>
    </w:pPr>
    <w:rPr>
      <w:b/>
      <w:bCs/>
      <w:szCs w:val="32"/>
    </w:rPr>
  </w:style>
  <w:style w:type="character" w:customStyle="1" w:styleId="534">
    <w:name w:val="未处理的提及3"/>
    <w:basedOn w:val="211"/>
    <w:unhideWhenUsed/>
    <w:qFormat/>
    <w:uiPriority w:val="99"/>
    <w:rPr>
      <w:color w:val="605E5C"/>
      <w:shd w:val="clear" w:color="auto" w:fill="E1DFDD"/>
    </w:rPr>
  </w:style>
  <w:style w:type="paragraph" w:customStyle="1" w:styleId="535">
    <w:name w:val="修订2"/>
    <w:hidden/>
    <w:semiHidden/>
    <w:qFormat/>
    <w:uiPriority w:val="99"/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536">
    <w:name w:val="未处理的提及4"/>
    <w:basedOn w:val="211"/>
    <w:unhideWhenUsed/>
    <w:qFormat/>
    <w:uiPriority w:val="99"/>
    <w:rPr>
      <w:color w:val="605E5C"/>
      <w:shd w:val="clear" w:color="auto" w:fill="E1DFDD"/>
    </w:rPr>
  </w:style>
  <w:style w:type="paragraph" w:customStyle="1" w:styleId="537">
    <w:name w:val="ZH列表"/>
    <w:basedOn w:val="1"/>
    <w:autoRedefine/>
    <w:qFormat/>
    <w:uiPriority w:val="0"/>
    <w:pPr>
      <w:numPr>
        <w:ilvl w:val="0"/>
        <w:numId w:val="17"/>
      </w:numPr>
      <w:ind w:left="960" w:leftChars="200" w:hanging="480" w:hangingChars="200"/>
    </w:pPr>
  </w:style>
  <w:style w:type="paragraph" w:customStyle="1" w:styleId="538">
    <w:name w:val="ZH列表2"/>
    <w:basedOn w:val="1"/>
    <w:qFormat/>
    <w:uiPriority w:val="0"/>
    <w:pPr>
      <w:numPr>
        <w:ilvl w:val="0"/>
        <w:numId w:val="18"/>
      </w:numPr>
      <w:ind w:left="400" w:leftChars="200" w:hanging="200" w:hangingChars="200"/>
      <w:jc w:val="both"/>
    </w:pPr>
    <w:rPr>
      <w:rFonts w:ascii="Times New Roman" w:hAnsi="Times New Roman"/>
    </w:rPr>
  </w:style>
  <w:style w:type="paragraph" w:customStyle="1" w:styleId="539">
    <w:name w:val="ZH图"/>
    <w:basedOn w:val="1"/>
    <w:qFormat/>
    <w:uiPriority w:val="0"/>
    <w:pPr>
      <w:ind w:firstLine="0" w:firstLineChars="0"/>
      <w:jc w:val="center"/>
    </w:pPr>
    <w:rPr>
      <w:rFonts w:ascii="宋体" w:hAnsi="宋体" w:cs="宋体"/>
      <w:color w:val="000000"/>
    </w:rPr>
  </w:style>
  <w:style w:type="paragraph" w:customStyle="1" w:styleId="540">
    <w:name w:val="ZH表内容居中"/>
    <w:basedOn w:val="1"/>
    <w:qFormat/>
    <w:uiPriority w:val="0"/>
    <w:pPr>
      <w:spacing w:line="240" w:lineRule="auto"/>
      <w:ind w:firstLine="0" w:firstLineChars="0"/>
      <w:jc w:val="center"/>
    </w:pPr>
    <w:rPr>
      <w:rFonts w:ascii="宋体" w:hAnsi="宋体" w:cs="宋体"/>
      <w:szCs w:val="20"/>
    </w:rPr>
  </w:style>
  <w:style w:type="paragraph" w:customStyle="1" w:styleId="541">
    <w:name w:val="ZH表标题"/>
    <w:basedOn w:val="1"/>
    <w:qFormat/>
    <w:uiPriority w:val="0"/>
    <w:pPr>
      <w:spacing w:line="240" w:lineRule="auto"/>
      <w:ind w:firstLine="0" w:firstLineChars="0"/>
      <w:jc w:val="center"/>
    </w:pPr>
    <w:rPr>
      <w:rFonts w:ascii="宋体" w:hAnsi="宋体" w:cs="宋体"/>
      <w:b/>
      <w:bCs/>
      <w:szCs w:val="20"/>
    </w:rPr>
  </w:style>
  <w:style w:type="paragraph" w:customStyle="1" w:styleId="542">
    <w:name w:val="ZH表内容居左"/>
    <w:basedOn w:val="540"/>
    <w:qFormat/>
    <w:uiPriority w:val="0"/>
    <w:pPr>
      <w:jc w:val="left"/>
    </w:pPr>
  </w:style>
  <w:style w:type="paragraph" w:customStyle="1" w:styleId="543">
    <w:name w:val="封皮小字"/>
    <w:basedOn w:val="1"/>
    <w:qFormat/>
    <w:uiPriority w:val="0"/>
    <w:pPr>
      <w:ind w:firstLine="0" w:firstLineChars="0"/>
      <w:jc w:val="center"/>
    </w:pPr>
    <w:rPr>
      <w:rFonts w:ascii="宋体" w:hAnsi="宋体" w:cs="宋体"/>
      <w:sz w:val="36"/>
      <w:szCs w:val="20"/>
    </w:rPr>
  </w:style>
  <w:style w:type="paragraph" w:customStyle="1" w:styleId="544">
    <w:name w:val="封皮大字"/>
    <w:basedOn w:val="1"/>
    <w:qFormat/>
    <w:uiPriority w:val="0"/>
    <w:pPr>
      <w:tabs>
        <w:tab w:val="left" w:pos="3598"/>
        <w:tab w:val="left" w:pos="4409"/>
        <w:tab w:val="left" w:pos="5218"/>
      </w:tabs>
      <w:ind w:firstLine="0" w:firstLineChars="0"/>
      <w:jc w:val="center"/>
    </w:pPr>
    <w:rPr>
      <w:rFonts w:ascii="宋体" w:hAnsi="宋体" w:cs="Microsoft JhengHei"/>
      <w:b/>
      <w:bCs/>
      <w:sz w:val="56"/>
      <w:szCs w:val="56"/>
    </w:rPr>
  </w:style>
  <w:style w:type="paragraph" w:customStyle="1" w:styleId="545">
    <w:name w:val="样式 宋体 首行缩进:  2 字符"/>
    <w:basedOn w:val="1"/>
    <w:qFormat/>
    <w:uiPriority w:val="0"/>
    <w:pPr>
      <w:ind w:firstLine="480"/>
      <w:jc w:val="both"/>
    </w:pPr>
    <w:rPr>
      <w:rFonts w:ascii="宋体" w:hAnsi="宋体" w:cs="宋体"/>
      <w:szCs w:val="20"/>
    </w:rPr>
  </w:style>
  <w:style w:type="paragraph" w:customStyle="1" w:styleId="546">
    <w:name w:val="ZH正文"/>
    <w:basedOn w:val="1"/>
    <w:qFormat/>
    <w:uiPriority w:val="0"/>
    <w:pPr>
      <w:ind w:firstLine="480"/>
      <w:jc w:val="both"/>
    </w:pPr>
    <w:rPr>
      <w:rFonts w:cs="宋体"/>
      <w:szCs w:val="20"/>
    </w:rPr>
  </w:style>
  <w:style w:type="paragraph" w:customStyle="1" w:styleId="547">
    <w:name w:val="无效"/>
    <w:basedOn w:val="1"/>
    <w:qFormat/>
    <w:uiPriority w:val="0"/>
    <w:pPr>
      <w:spacing w:line="240" w:lineRule="auto"/>
      <w:ind w:firstLine="0" w:firstLineChars="0"/>
    </w:pPr>
    <w:rPr>
      <w:rFonts w:ascii="宋体" w:hAnsi="宋体" w:cs="宋体"/>
      <w:szCs w:val="20"/>
    </w:rPr>
  </w:style>
  <w:style w:type="paragraph" w:customStyle="1" w:styleId="548">
    <w:name w:val="Del"/>
    <w:basedOn w:val="1"/>
    <w:qFormat/>
    <w:uiPriority w:val="0"/>
    <w:pPr>
      <w:spacing w:line="240" w:lineRule="auto"/>
      <w:ind w:firstLine="0" w:firstLineChars="0"/>
    </w:pPr>
    <w:rPr>
      <w:rFonts w:ascii="宋体" w:hAnsi="宋体" w:cs="宋体"/>
      <w:szCs w:val="20"/>
    </w:rPr>
  </w:style>
  <w:style w:type="character" w:customStyle="1" w:styleId="549">
    <w:name w:val="未处理的提及5"/>
    <w:basedOn w:val="2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50">
    <w:name w:val="注释标题 Char"/>
    <w:basedOn w:val="211"/>
    <w:link w:val="1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551">
    <w:name w:val="副标题 Char"/>
    <w:basedOn w:val="211"/>
    <w:link w:val="64"/>
    <w:qFormat/>
    <w:uiPriority w:val="11"/>
    <w:rPr>
      <w:rFonts w:ascii="Arial" w:hAnsi="Arial" w:eastAsia="楷体_GB2312"/>
      <w:smallCaps/>
      <w:spacing w:val="20"/>
      <w:kern w:val="20"/>
      <w:sz w:val="27"/>
    </w:rPr>
  </w:style>
  <w:style w:type="paragraph" w:customStyle="1" w:styleId="552">
    <w:name w:val="Revision"/>
    <w:hidden/>
    <w:unhideWhenUsed/>
    <w:qFormat/>
    <w:uiPriority w:val="0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553">
    <w:name w:val="HTML Top of Form"/>
    <w:basedOn w:val="1"/>
    <w:next w:val="1"/>
    <w:link w:val="554"/>
    <w:qFormat/>
    <w:uiPriority w:val="0"/>
    <w:pPr>
      <w:widowControl/>
      <w:pBdr>
        <w:bottom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554">
    <w:name w:val="z-窗体顶端 Char"/>
    <w:basedOn w:val="211"/>
    <w:link w:val="553"/>
    <w:qFormat/>
    <w:uiPriority w:val="0"/>
    <w:rPr>
      <w:rFonts w:ascii="Arial" w:hAnsi="Arial" w:cs="Arial"/>
      <w:vanish/>
      <w:color w:val="000000"/>
      <w:sz w:val="16"/>
      <w:szCs w:val="16"/>
    </w:rPr>
  </w:style>
  <w:style w:type="paragraph" w:customStyle="1" w:styleId="555">
    <w:name w:val="HTML Bottom of Form"/>
    <w:basedOn w:val="1"/>
    <w:next w:val="1"/>
    <w:link w:val="556"/>
    <w:qFormat/>
    <w:uiPriority w:val="0"/>
    <w:pPr>
      <w:widowControl/>
      <w:pBdr>
        <w:top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556">
    <w:name w:val="z-窗体底端 Char"/>
    <w:basedOn w:val="211"/>
    <w:link w:val="555"/>
    <w:qFormat/>
    <w:uiPriority w:val="0"/>
    <w:rPr>
      <w:rFonts w:ascii="Arial" w:hAnsi="Arial" w:cs="Arial"/>
      <w:vanish/>
      <w:color w:val="000000"/>
      <w:sz w:val="16"/>
      <w:szCs w:val="16"/>
    </w:rPr>
  </w:style>
  <w:style w:type="paragraph" w:customStyle="1" w:styleId="557">
    <w:name w:val="TOC Heading"/>
    <w:basedOn w:val="3"/>
    <w:next w:val="1"/>
    <w:unhideWhenUsed/>
    <w:qFormat/>
    <w:uiPriority w:val="39"/>
    <w:pPr>
      <w:widowControl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558">
    <w:name w:val="样式 宋体 下划线 首行缩进:  2 字符"/>
    <w:basedOn w:val="1"/>
    <w:qFormat/>
    <w:uiPriority w:val="0"/>
    <w:pPr>
      <w:ind w:firstLine="480"/>
    </w:pPr>
    <w:rPr>
      <w:rFonts w:ascii="宋体" w:hAnsi="宋体" w:cs="宋体"/>
      <w:b/>
      <w:szCs w:val="20"/>
      <w:u w:val="single"/>
    </w:rPr>
  </w:style>
  <w:style w:type="paragraph" w:customStyle="1" w:styleId="559">
    <w:name w:val="ZH正文着重"/>
    <w:basedOn w:val="558"/>
    <w:qFormat/>
    <w:uiPriority w:val="0"/>
    <w:pPr>
      <w:ind w:firstLine="482"/>
      <w:jc w:val="both"/>
    </w:pPr>
    <w:rPr>
      <w:bCs/>
    </w:rPr>
  </w:style>
  <w:style w:type="paragraph" w:customStyle="1" w:styleId="560">
    <w:name w:val="ZH题注"/>
    <w:basedOn w:val="22"/>
    <w:qFormat/>
    <w:uiPriority w:val="0"/>
    <w:pPr>
      <w:spacing w:line="360" w:lineRule="auto"/>
      <w:jc w:val="center"/>
    </w:pPr>
  </w:style>
  <w:style w:type="paragraph" w:customStyle="1" w:styleId="561">
    <w:name w:val="ZH题注表格"/>
    <w:basedOn w:val="560"/>
    <w:qFormat/>
    <w:uiPriority w:val="0"/>
  </w:style>
  <w:style w:type="table" w:customStyle="1" w:styleId="562">
    <w:name w:val="浅色底纹 - 强调文字颜色 11"/>
    <w:basedOn w:val="88"/>
    <w:qFormat/>
    <w:uiPriority w:val="60"/>
    <w:rPr>
      <w:rFonts w:ascii="Times New Roman" w:hAnsi="Times New Roman"/>
      <w:color w:val="365F90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styleId="563">
    <w:name w:val="Quote"/>
    <w:basedOn w:val="1"/>
    <w:next w:val="1"/>
    <w:link w:val="564"/>
    <w:qFormat/>
    <w:uiPriority w:val="29"/>
    <w:pPr>
      <w:spacing w:before="240" w:after="240" w:line="240" w:lineRule="auto"/>
      <w:ind w:left="240" w:leftChars="100" w:right="100" w:rightChars="100" w:firstLine="0" w:firstLineChars="0"/>
      <w:jc w:val="both"/>
    </w:pPr>
    <w:rPr>
      <w:rFonts w:asciiTheme="minorHAnsi" w:hAnsiTheme="minorHAnsi" w:eastAsiaTheme="minorEastAsia" w:cstheme="minorBidi"/>
      <w:i/>
      <w:iCs/>
      <w:color w:val="000000" w:themeColor="text1"/>
      <w:kern w:val="15"/>
    </w:rPr>
  </w:style>
  <w:style w:type="character" w:customStyle="1" w:styleId="564">
    <w:name w:val="引用 Char"/>
    <w:basedOn w:val="211"/>
    <w:link w:val="563"/>
    <w:qFormat/>
    <w:uiPriority w:val="29"/>
    <w:rPr>
      <w:rFonts w:asciiTheme="minorHAnsi" w:hAnsiTheme="minorHAnsi" w:eastAsiaTheme="minorEastAsia" w:cstheme="minorBidi"/>
      <w:i/>
      <w:iCs/>
      <w:color w:val="000000" w:themeColor="text1"/>
      <w:kern w:val="15"/>
      <w:sz w:val="24"/>
      <w:szCs w:val="22"/>
    </w:rPr>
  </w:style>
  <w:style w:type="paragraph" w:styleId="565">
    <w:name w:val="Intense Quote"/>
    <w:basedOn w:val="1"/>
    <w:next w:val="1"/>
    <w:link w:val="566"/>
    <w:qFormat/>
    <w:uiPriority w:val="30"/>
    <w:pPr>
      <w:pBdr>
        <w:bottom w:val="single" w:color="4F81BD" w:themeColor="accent1" w:sz="4" w:space="4"/>
      </w:pBdr>
      <w:spacing w:before="200" w:after="280" w:line="240" w:lineRule="auto"/>
      <w:ind w:left="936" w:leftChars="100" w:right="936" w:rightChars="100" w:firstLine="0" w:firstLineChars="0"/>
      <w:jc w:val="both"/>
    </w:pPr>
    <w:rPr>
      <w:rFonts w:asciiTheme="minorHAnsi" w:hAnsiTheme="minorHAnsi" w:eastAsiaTheme="minorEastAsia" w:cstheme="minorBidi"/>
      <w:b/>
      <w:bCs/>
      <w:i/>
      <w:iCs/>
      <w:color w:val="4F81BD" w:themeColor="accent1"/>
      <w:kern w:val="15"/>
    </w:rPr>
  </w:style>
  <w:style w:type="character" w:customStyle="1" w:styleId="566">
    <w:name w:val="明显引用 Char"/>
    <w:basedOn w:val="211"/>
    <w:link w:val="565"/>
    <w:qFormat/>
    <w:uiPriority w:val="30"/>
    <w:rPr>
      <w:rFonts w:asciiTheme="minorHAnsi" w:hAnsiTheme="minorHAnsi" w:eastAsiaTheme="minorEastAsia" w:cstheme="minorBidi"/>
      <w:b/>
      <w:bCs/>
      <w:i/>
      <w:iCs/>
      <w:color w:val="4F81BD" w:themeColor="accent1"/>
      <w:kern w:val="15"/>
      <w:sz w:val="24"/>
      <w:szCs w:val="22"/>
    </w:rPr>
  </w:style>
  <w:style w:type="table" w:customStyle="1" w:styleId="567">
    <w:name w:val="网格表 1 浅色1"/>
    <w:basedOn w:val="88"/>
    <w:qFormat/>
    <w:uiPriority w:val="46"/>
    <w:rPr>
      <w:rFonts w:ascii="Times New Roman" w:hAnsi="Times New Roman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68">
    <w:name w:val="无格式表格 11"/>
    <w:basedOn w:val="88"/>
    <w:qFormat/>
    <w:uiPriority w:val="41"/>
    <w:rPr>
      <w:rFonts w:ascii="Times New Roman" w:hAnsi="Times New Roman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569">
    <w:name w:val="@他2"/>
    <w:basedOn w:val="211"/>
    <w:semiHidden/>
    <w:qFormat/>
    <w:uiPriority w:val="99"/>
    <w:rPr>
      <w:color w:val="2B579A"/>
      <w:shd w:val="clear" w:color="auto" w:fill="E1DFDD"/>
    </w:rPr>
  </w:style>
  <w:style w:type="character" w:customStyle="1" w:styleId="570">
    <w:name w:val="HTML 地址 Char"/>
    <w:basedOn w:val="211"/>
    <w:link w:val="41"/>
    <w:qFormat/>
    <w:uiPriority w:val="99"/>
    <w:rPr>
      <w:i/>
      <w:iCs/>
      <w:kern w:val="2"/>
      <w:sz w:val="24"/>
      <w:szCs w:val="22"/>
    </w:rPr>
  </w:style>
  <w:style w:type="character" w:customStyle="1" w:styleId="571">
    <w:name w:val="Subtle Reference"/>
    <w:basedOn w:val="211"/>
    <w:qFormat/>
    <w:uiPriority w:val="31"/>
    <w:rPr>
      <w:smallCaps/>
      <w:color w:val="595959" w:themeColor="text1" w:themeTint="A5"/>
    </w:rPr>
  </w:style>
  <w:style w:type="character" w:customStyle="1" w:styleId="572">
    <w:name w:val="Subtle Emphasis"/>
    <w:basedOn w:val="211"/>
    <w:qFormat/>
    <w:uiPriority w:val="19"/>
    <w:rPr>
      <w:i/>
      <w:iCs/>
      <w:color w:val="3F3F3F" w:themeColor="text1" w:themeTint="BF"/>
    </w:rPr>
  </w:style>
  <w:style w:type="table" w:customStyle="1" w:styleId="573">
    <w:name w:val="彩色列表1"/>
    <w:basedOn w:val="88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74">
    <w:name w:val="彩色网格1"/>
    <w:basedOn w:val="88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character" w:customStyle="1" w:styleId="575">
    <w:name w:val="电子邮件签名 Char"/>
    <w:basedOn w:val="211"/>
    <w:link w:val="19"/>
    <w:qFormat/>
    <w:uiPriority w:val="99"/>
    <w:rPr>
      <w:kern w:val="2"/>
      <w:sz w:val="24"/>
      <w:szCs w:val="22"/>
    </w:rPr>
  </w:style>
  <w:style w:type="character" w:customStyle="1" w:styleId="576">
    <w:name w:val="井号标签1"/>
    <w:basedOn w:val="211"/>
    <w:semiHidden/>
    <w:qFormat/>
    <w:uiPriority w:val="99"/>
    <w:rPr>
      <w:color w:val="2B579A"/>
      <w:shd w:val="clear" w:color="auto" w:fill="E1DFDD"/>
    </w:rPr>
  </w:style>
  <w:style w:type="character" w:customStyle="1" w:styleId="577">
    <w:name w:val="Intense Reference"/>
    <w:basedOn w:val="211"/>
    <w:qFormat/>
    <w:uiPriority w:val="32"/>
    <w:rPr>
      <w:b/>
      <w:bCs/>
      <w:smallCaps/>
      <w:color w:val="4F81BD" w:themeColor="accent1"/>
      <w:spacing w:val="5"/>
    </w:rPr>
  </w:style>
  <w:style w:type="character" w:customStyle="1" w:styleId="578">
    <w:name w:val="Intense Emphasis"/>
    <w:basedOn w:val="211"/>
    <w:qFormat/>
    <w:uiPriority w:val="21"/>
    <w:rPr>
      <w:i/>
      <w:iCs/>
      <w:color w:val="4F81BD" w:themeColor="accent1"/>
    </w:rPr>
  </w:style>
  <w:style w:type="character" w:customStyle="1" w:styleId="579">
    <w:name w:val="签名 Char"/>
    <w:basedOn w:val="211"/>
    <w:link w:val="58"/>
    <w:qFormat/>
    <w:uiPriority w:val="99"/>
    <w:rPr>
      <w:kern w:val="2"/>
      <w:sz w:val="24"/>
      <w:szCs w:val="22"/>
    </w:rPr>
  </w:style>
  <w:style w:type="table" w:customStyle="1" w:styleId="580">
    <w:name w:val="浅色底纹1"/>
    <w:basedOn w:val="88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581">
    <w:name w:val="浅色列表1"/>
    <w:basedOn w:val="88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582">
    <w:name w:val="浅色列表 - 强调文字颜色 11"/>
    <w:basedOn w:val="88"/>
    <w:semiHidden/>
    <w:unhideWhenUsed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583">
    <w:name w:val="浅色网格1"/>
    <w:basedOn w:val="88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customStyle="1" w:styleId="584">
    <w:name w:val="浅色网格 - 强调文字颜色 11"/>
    <w:basedOn w:val="88"/>
    <w:semiHidden/>
    <w:unhideWhenUsed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585">
    <w:name w:val="清单表 1 浅色1"/>
    <w:basedOn w:val="88"/>
    <w:qFormat/>
    <w:uiPriority w:val="46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86">
    <w:name w:val="清单表 1 浅色 - 着色 11"/>
    <w:basedOn w:val="88"/>
    <w:qFormat/>
    <w:uiPriority w:val="46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587">
    <w:name w:val="清单表 1 浅色 - 着色 21"/>
    <w:basedOn w:val="88"/>
    <w:qFormat/>
    <w:uiPriority w:val="46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588">
    <w:name w:val="清单表 1 浅色 - 着色 31"/>
    <w:basedOn w:val="88"/>
    <w:qFormat/>
    <w:uiPriority w:val="46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589">
    <w:name w:val="清单表 1 浅色 - 着色 41"/>
    <w:basedOn w:val="88"/>
    <w:qFormat/>
    <w:uiPriority w:val="46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590">
    <w:name w:val="清单表 1 浅色 - 着色 51"/>
    <w:basedOn w:val="88"/>
    <w:qFormat/>
    <w:uiPriority w:val="46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591">
    <w:name w:val="清单表 1 浅色 - 着色 61"/>
    <w:basedOn w:val="88"/>
    <w:qFormat/>
    <w:uiPriority w:val="46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592">
    <w:name w:val="清单表 21"/>
    <w:basedOn w:val="88"/>
    <w:qFormat/>
    <w:uiPriority w:val="47"/>
    <w:rPr>
      <w:rFonts w:ascii="Times New Roman" w:hAnsi="Times New Roman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93">
    <w:name w:val="清单表 2 - 着色 11"/>
    <w:basedOn w:val="88"/>
    <w:qFormat/>
    <w:uiPriority w:val="47"/>
    <w:rPr>
      <w:rFonts w:ascii="Times New Roman" w:hAnsi="Times New Roman"/>
    </w:rPr>
    <w:tblPr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594">
    <w:name w:val="清单表 2 - 着色 21"/>
    <w:basedOn w:val="88"/>
    <w:qFormat/>
    <w:uiPriority w:val="47"/>
    <w:rPr>
      <w:rFonts w:ascii="Times New Roman" w:hAnsi="Times New Roman"/>
    </w:rPr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595">
    <w:name w:val="清单表 2 - 着色 31"/>
    <w:basedOn w:val="88"/>
    <w:qFormat/>
    <w:uiPriority w:val="47"/>
    <w:rPr>
      <w:rFonts w:ascii="Times New Roman" w:hAnsi="Times New Roman"/>
    </w:rPr>
    <w:tblPr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596">
    <w:name w:val="清单表 2 - 着色 41"/>
    <w:basedOn w:val="88"/>
    <w:qFormat/>
    <w:uiPriority w:val="47"/>
    <w:rPr>
      <w:rFonts w:ascii="Times New Roman" w:hAnsi="Times New Roman"/>
    </w:rPr>
    <w:tblPr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597">
    <w:name w:val="清单表 2 - 着色 51"/>
    <w:basedOn w:val="88"/>
    <w:qFormat/>
    <w:uiPriority w:val="47"/>
    <w:rPr>
      <w:rFonts w:ascii="Times New Roman" w:hAnsi="Times New Roman"/>
    </w:rPr>
    <w:tblPr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598">
    <w:name w:val="清单表 2 - 着色 61"/>
    <w:basedOn w:val="88"/>
    <w:qFormat/>
    <w:uiPriority w:val="47"/>
    <w:rPr>
      <w:rFonts w:ascii="Times New Roman" w:hAnsi="Times New Roman"/>
    </w:rPr>
    <w:tblPr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599">
    <w:name w:val="清单表 31"/>
    <w:basedOn w:val="88"/>
    <w:qFormat/>
    <w:uiPriority w:val="48"/>
    <w:rPr>
      <w:rFonts w:ascii="Times New Roman" w:hAnsi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600">
    <w:name w:val="清单表 3 - 着色 11"/>
    <w:basedOn w:val="88"/>
    <w:qFormat/>
    <w:uiPriority w:val="48"/>
    <w:rPr>
      <w:rFonts w:ascii="Times New Roman" w:hAnsi="Times New Roman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601">
    <w:name w:val="清单表 3 - 着色 21"/>
    <w:basedOn w:val="88"/>
    <w:qFormat/>
    <w:uiPriority w:val="48"/>
    <w:rPr>
      <w:rFonts w:ascii="Times New Roman" w:hAnsi="Times New Roman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602">
    <w:name w:val="清单表 3 - 着色 31"/>
    <w:basedOn w:val="88"/>
    <w:qFormat/>
    <w:uiPriority w:val="48"/>
    <w:rPr>
      <w:rFonts w:ascii="Times New Roman" w:hAnsi="Times New Roman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BBB59" w:themeColor="accent3" w:sz="4" w:space="0"/>
          <w:left w:val="nil"/>
        </w:tcBorders>
      </w:tcPr>
    </w:tblStylePr>
    <w:tblStylePr w:type="swCell">
      <w:tcPr>
        <w:tcBorders>
          <w:top w:val="double" w:color="9BBB59" w:themeColor="accent3" w:sz="4" w:space="0"/>
          <w:right w:val="nil"/>
        </w:tcBorders>
      </w:tcPr>
    </w:tblStylePr>
  </w:style>
  <w:style w:type="table" w:customStyle="1" w:styleId="603">
    <w:name w:val="清单表 3 - 着色 41"/>
    <w:basedOn w:val="88"/>
    <w:qFormat/>
    <w:uiPriority w:val="48"/>
    <w:rPr>
      <w:rFonts w:ascii="Times New Roman" w:hAnsi="Times New Roman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64A2" w:themeColor="accent4" w:sz="4" w:space="0"/>
          <w:left w:val="nil"/>
        </w:tcBorders>
      </w:tcPr>
    </w:tblStylePr>
    <w:tblStylePr w:type="swCell">
      <w:tcPr>
        <w:tcBorders>
          <w:top w:val="double" w:color="8064A2" w:themeColor="accent4" w:sz="4" w:space="0"/>
          <w:right w:val="nil"/>
        </w:tcBorders>
      </w:tcPr>
    </w:tblStylePr>
  </w:style>
  <w:style w:type="table" w:customStyle="1" w:styleId="604">
    <w:name w:val="清单表 3 - 着色 51"/>
    <w:basedOn w:val="88"/>
    <w:qFormat/>
    <w:uiPriority w:val="48"/>
    <w:rPr>
      <w:rFonts w:ascii="Times New Roman" w:hAnsi="Times New Roman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table" w:customStyle="1" w:styleId="605">
    <w:name w:val="清单表 3 - 着色 61"/>
    <w:basedOn w:val="88"/>
    <w:qFormat/>
    <w:uiPriority w:val="48"/>
    <w:rPr>
      <w:rFonts w:ascii="Times New Roman" w:hAnsi="Times New Roman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606">
    <w:name w:val="清单表 41"/>
    <w:basedOn w:val="88"/>
    <w:qFormat/>
    <w:uiPriority w:val="49"/>
    <w:rPr>
      <w:rFonts w:ascii="Times New Roman" w:hAnsi="Times New Roman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07">
    <w:name w:val="清单表 4 - 着色 11"/>
    <w:basedOn w:val="88"/>
    <w:qFormat/>
    <w:uiPriority w:val="49"/>
    <w:rPr>
      <w:rFonts w:ascii="Times New Roman" w:hAnsi="Times New Roman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608">
    <w:name w:val="清单表 4 - 着色 21"/>
    <w:basedOn w:val="88"/>
    <w:qFormat/>
    <w:uiPriority w:val="49"/>
    <w:rPr>
      <w:rFonts w:ascii="Times New Roman" w:hAnsi="Times New Roman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609">
    <w:name w:val="清单表 4 - 着色 31"/>
    <w:basedOn w:val="88"/>
    <w:qFormat/>
    <w:uiPriority w:val="49"/>
    <w:rPr>
      <w:rFonts w:ascii="Times New Roman" w:hAnsi="Times New Roman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610">
    <w:name w:val="清单表 4 - 着色 41"/>
    <w:basedOn w:val="88"/>
    <w:qFormat/>
    <w:uiPriority w:val="49"/>
    <w:rPr>
      <w:rFonts w:ascii="Times New Roman" w:hAnsi="Times New Roman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611">
    <w:name w:val="清单表 4 - 着色 51"/>
    <w:basedOn w:val="88"/>
    <w:qFormat/>
    <w:uiPriority w:val="49"/>
    <w:rPr>
      <w:rFonts w:ascii="Times New Roman" w:hAnsi="Times New Roman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612">
    <w:name w:val="清单表 4 - 着色 61"/>
    <w:basedOn w:val="88"/>
    <w:qFormat/>
    <w:uiPriority w:val="49"/>
    <w:rPr>
      <w:rFonts w:ascii="Times New Roman" w:hAnsi="Times New Roman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613">
    <w:name w:val="清单表 5 深色1"/>
    <w:basedOn w:val="88"/>
    <w:qFormat/>
    <w:uiPriority w:val="50"/>
    <w:rPr>
      <w:rFonts w:ascii="Times New Roman" w:hAnsi="Times New Roman"/>
      <w:color w:val="FFFFFF" w:themeColor="background1"/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614">
    <w:name w:val="清单表 5 深色 - 着色 11"/>
    <w:basedOn w:val="88"/>
    <w:qFormat/>
    <w:uiPriority w:val="50"/>
    <w:rPr>
      <w:rFonts w:ascii="Times New Roman" w:hAnsi="Times New Roman"/>
      <w:color w:val="FFFFFF" w:themeColor="background1"/>
    </w:rPr>
    <w:tblPr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615">
    <w:name w:val="清单表 5 深色 - 着色 21"/>
    <w:basedOn w:val="88"/>
    <w:qFormat/>
    <w:uiPriority w:val="50"/>
    <w:rPr>
      <w:rFonts w:ascii="Times New Roman" w:hAnsi="Times New Roman"/>
      <w:color w:val="FFFFFF" w:themeColor="background1"/>
    </w:rPr>
    <w:tblPr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616">
    <w:name w:val="清单表 5 深色 - 着色 31"/>
    <w:basedOn w:val="88"/>
    <w:qFormat/>
    <w:uiPriority w:val="50"/>
    <w:rPr>
      <w:rFonts w:ascii="Times New Roman" w:hAnsi="Times New Roman"/>
      <w:color w:val="FFFFFF" w:themeColor="background1"/>
    </w:rPr>
    <w:tblPr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617">
    <w:name w:val="清单表 5 深色 - 着色 41"/>
    <w:basedOn w:val="88"/>
    <w:qFormat/>
    <w:uiPriority w:val="50"/>
    <w:rPr>
      <w:rFonts w:ascii="Times New Roman" w:hAnsi="Times New Roman"/>
      <w:color w:val="FFFFFF" w:themeColor="background1"/>
    </w:rPr>
    <w:tblPr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618">
    <w:name w:val="清单表 5 深色 - 着色 51"/>
    <w:basedOn w:val="88"/>
    <w:qFormat/>
    <w:uiPriority w:val="50"/>
    <w:rPr>
      <w:rFonts w:ascii="Times New Roman" w:hAnsi="Times New Roman"/>
      <w:color w:val="FFFFFF" w:themeColor="background1"/>
    </w:rPr>
    <w:tblPr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619">
    <w:name w:val="清单表 5 深色 - 着色 61"/>
    <w:basedOn w:val="88"/>
    <w:qFormat/>
    <w:uiPriority w:val="50"/>
    <w:rPr>
      <w:rFonts w:ascii="Times New Roman" w:hAnsi="Times New Roman"/>
      <w:color w:val="FFFFFF" w:themeColor="background1"/>
    </w:rPr>
    <w:tblPr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620">
    <w:name w:val="清单表 6 彩色1"/>
    <w:basedOn w:val="88"/>
    <w:qFormat/>
    <w:uiPriority w:val="51"/>
    <w:rPr>
      <w:rFonts w:ascii="Times New Roman" w:hAnsi="Times New Roman"/>
      <w:color w:val="000000" w:themeColor="text1"/>
    </w:rPr>
    <w:tblPr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21">
    <w:name w:val="清单表 6 彩色 - 着色 11"/>
    <w:basedOn w:val="88"/>
    <w:qFormat/>
    <w:uiPriority w:val="51"/>
    <w:rPr>
      <w:rFonts w:ascii="Times New Roman" w:hAnsi="Times New Roman"/>
      <w:color w:val="366091" w:themeColor="accent1" w:themeShade="BF"/>
    </w:r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622">
    <w:name w:val="清单表 6 彩色 - 着色 21"/>
    <w:basedOn w:val="88"/>
    <w:qFormat/>
    <w:uiPriority w:val="51"/>
    <w:rPr>
      <w:rFonts w:ascii="Times New Roman" w:hAnsi="Times New Roman"/>
      <w:color w:val="943734" w:themeColor="accent2" w:themeShade="BF"/>
    </w:rPr>
    <w:tblPr>
      <w:tblBorders>
        <w:top w:val="single" w:color="C0504D" w:themeColor="accent2" w:sz="4" w:space="0"/>
        <w:bottom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623">
    <w:name w:val="清单表 6 彩色 - 着色 31"/>
    <w:basedOn w:val="88"/>
    <w:qFormat/>
    <w:uiPriority w:val="51"/>
    <w:rPr>
      <w:rFonts w:ascii="Times New Roman" w:hAnsi="Times New Roman"/>
      <w:color w:val="7692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624">
    <w:name w:val="清单表 6 彩色 - 着色 41"/>
    <w:basedOn w:val="88"/>
    <w:qFormat/>
    <w:uiPriority w:val="51"/>
    <w:rPr>
      <w:rFonts w:ascii="Times New Roman" w:hAnsi="Times New Roman"/>
      <w:color w:val="5F497A" w:themeColor="accent4" w:themeShade="BF"/>
    </w:rPr>
    <w:tblPr>
      <w:tblBorders>
        <w:top w:val="single" w:color="8064A2" w:themeColor="accent4" w:sz="4" w:space="0"/>
        <w:bottom w:val="single" w:color="8064A2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625">
    <w:name w:val="清单表 6 彩色 - 着色 51"/>
    <w:basedOn w:val="88"/>
    <w:qFormat/>
    <w:uiPriority w:val="51"/>
    <w:rPr>
      <w:rFonts w:ascii="Times New Roman" w:hAnsi="Times New Roman"/>
      <w:color w:val="31849B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626">
    <w:name w:val="清单表 6 彩色 - 着色 61"/>
    <w:basedOn w:val="88"/>
    <w:qFormat/>
    <w:uiPriority w:val="51"/>
    <w:rPr>
      <w:rFonts w:ascii="Times New Roman" w:hAnsi="Times New Roman"/>
      <w:color w:val="E36C09" w:themeColor="accent6" w:themeShade="BF"/>
    </w:rPr>
    <w:tblPr>
      <w:tblBorders>
        <w:top w:val="single" w:color="F79646" w:themeColor="accent6" w:sz="4" w:space="0"/>
        <w:bottom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627">
    <w:name w:val="清单表 7 彩色1"/>
    <w:basedOn w:val="88"/>
    <w:qFormat/>
    <w:uiPriority w:val="52"/>
    <w:rPr>
      <w:rFonts w:ascii="Times New Roman" w:hAnsi="Times New Roman"/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28">
    <w:name w:val="清单表 7 彩色 - 着色 11"/>
    <w:basedOn w:val="88"/>
    <w:qFormat/>
    <w:uiPriority w:val="52"/>
    <w:rPr>
      <w:rFonts w:ascii="Times New Roman" w:hAnsi="Times New Roman"/>
      <w:color w:val="366091" w:themeColor="accent1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29">
    <w:name w:val="清单表 7 彩色 - 着色 21"/>
    <w:basedOn w:val="88"/>
    <w:qFormat/>
    <w:uiPriority w:val="52"/>
    <w:rPr>
      <w:rFonts w:ascii="Times New Roman" w:hAnsi="Times New Roman"/>
      <w:color w:val="943734" w:themeColor="accent2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30">
    <w:name w:val="清单表 7 彩色 - 着色 31"/>
    <w:basedOn w:val="88"/>
    <w:qFormat/>
    <w:uiPriority w:val="52"/>
    <w:rPr>
      <w:rFonts w:ascii="Times New Roman" w:hAnsi="Times New Roman"/>
      <w:color w:val="76923C" w:themeColor="accent3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31">
    <w:name w:val="清单表 7 彩色 - 着色 41"/>
    <w:basedOn w:val="88"/>
    <w:qFormat/>
    <w:uiPriority w:val="52"/>
    <w:rPr>
      <w:rFonts w:ascii="Times New Roman" w:hAnsi="Times New Roman"/>
      <w:color w:val="5F497A" w:themeColor="accent4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32">
    <w:name w:val="清单表 7 彩色 - 着色 51"/>
    <w:basedOn w:val="88"/>
    <w:qFormat/>
    <w:uiPriority w:val="52"/>
    <w:rPr>
      <w:rFonts w:ascii="Times New Roman" w:hAnsi="Times New Roman"/>
      <w:color w:val="31849B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33">
    <w:name w:val="清单表 7 彩色 - 着色 61"/>
    <w:basedOn w:val="88"/>
    <w:qFormat/>
    <w:uiPriority w:val="52"/>
    <w:rPr>
      <w:rFonts w:ascii="Times New Roman" w:hAnsi="Times New Roman"/>
      <w:color w:val="E36C09" w:themeColor="accent6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34">
    <w:name w:val="深色列表1"/>
    <w:basedOn w:val="88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635">
    <w:name w:val="Book Title"/>
    <w:basedOn w:val="211"/>
    <w:qFormat/>
    <w:uiPriority w:val="33"/>
    <w:rPr>
      <w:b/>
      <w:bCs/>
      <w:i/>
      <w:iCs/>
      <w:spacing w:val="5"/>
    </w:rPr>
  </w:style>
  <w:style w:type="paragraph" w:customStyle="1" w:styleId="636">
    <w:name w:val="Bibliography"/>
    <w:basedOn w:val="1"/>
    <w:next w:val="1"/>
    <w:semiHidden/>
    <w:qFormat/>
    <w:uiPriority w:val="37"/>
  </w:style>
  <w:style w:type="table" w:customStyle="1" w:styleId="637">
    <w:name w:val="网格表 1 浅色 - 着色 11"/>
    <w:basedOn w:val="88"/>
    <w:qFormat/>
    <w:uiPriority w:val="46"/>
    <w:rPr>
      <w:rFonts w:ascii="Times New Roman" w:hAnsi="Times New Roman"/>
    </w:rPr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8">
    <w:name w:val="网格表 1 浅色 - 着色 21"/>
    <w:basedOn w:val="88"/>
    <w:qFormat/>
    <w:uiPriority w:val="46"/>
    <w:rPr>
      <w:rFonts w:ascii="Times New Roman" w:hAnsi="Times New Roman"/>
    </w:rPr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9">
    <w:name w:val="网格表 1 浅色 - 着色 31"/>
    <w:basedOn w:val="88"/>
    <w:qFormat/>
    <w:uiPriority w:val="46"/>
    <w:rPr>
      <w:rFonts w:ascii="Times New Roman" w:hAnsi="Times New Roman"/>
    </w:rPr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0">
    <w:name w:val="网格表 1 浅色 - 着色 41"/>
    <w:basedOn w:val="88"/>
    <w:qFormat/>
    <w:uiPriority w:val="46"/>
    <w:rPr>
      <w:rFonts w:ascii="Times New Roman" w:hAnsi="Times New Roman"/>
    </w:rPr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1">
    <w:name w:val="网格表 1 浅色 - 着色 51"/>
    <w:basedOn w:val="88"/>
    <w:qFormat/>
    <w:uiPriority w:val="46"/>
    <w:rPr>
      <w:rFonts w:ascii="Times New Roman" w:hAnsi="Times New Roman"/>
    </w:rPr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2">
    <w:name w:val="网格表 1 浅色 - 着色 61"/>
    <w:basedOn w:val="88"/>
    <w:qFormat/>
    <w:uiPriority w:val="46"/>
    <w:rPr>
      <w:rFonts w:ascii="Times New Roman" w:hAnsi="Times New Roman"/>
    </w:rPr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3">
    <w:name w:val="网格表 21"/>
    <w:basedOn w:val="88"/>
    <w:qFormat/>
    <w:uiPriority w:val="47"/>
    <w:rPr>
      <w:rFonts w:ascii="Times New Roman" w:hAnsi="Times New Roman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44">
    <w:name w:val="网格表 2 - 着色 11"/>
    <w:basedOn w:val="88"/>
    <w:qFormat/>
    <w:uiPriority w:val="47"/>
    <w:rPr>
      <w:rFonts w:ascii="Times New Roman" w:hAnsi="Times New Roman"/>
    </w:r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645">
    <w:name w:val="网格表 2 - 着色 21"/>
    <w:basedOn w:val="88"/>
    <w:qFormat/>
    <w:uiPriority w:val="47"/>
    <w:rPr>
      <w:rFonts w:ascii="Times New Roman" w:hAnsi="Times New Roman"/>
    </w:rPr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646">
    <w:name w:val="网格表 2 - 着色 31"/>
    <w:basedOn w:val="88"/>
    <w:qFormat/>
    <w:uiPriority w:val="47"/>
    <w:rPr>
      <w:rFonts w:ascii="Times New Roman" w:hAnsi="Times New Roman"/>
    </w:rPr>
    <w:tblPr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647">
    <w:name w:val="网格表 2 - 着色 41"/>
    <w:basedOn w:val="88"/>
    <w:qFormat/>
    <w:uiPriority w:val="47"/>
    <w:rPr>
      <w:rFonts w:ascii="Times New Roman" w:hAnsi="Times New Roman"/>
    </w:rPr>
    <w:tblPr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648">
    <w:name w:val="网格表 2 - 着色 51"/>
    <w:basedOn w:val="88"/>
    <w:qFormat/>
    <w:uiPriority w:val="47"/>
    <w:rPr>
      <w:rFonts w:ascii="Times New Roman" w:hAnsi="Times New Roman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649">
    <w:name w:val="网格表 2 - 着色 61"/>
    <w:basedOn w:val="88"/>
    <w:qFormat/>
    <w:uiPriority w:val="47"/>
    <w:rPr>
      <w:rFonts w:ascii="Times New Roman" w:hAnsi="Times New Roman"/>
    </w:rPr>
    <w:tblPr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650">
    <w:name w:val="网格表 31"/>
    <w:basedOn w:val="88"/>
    <w:qFormat/>
    <w:uiPriority w:val="48"/>
    <w:rPr>
      <w:rFonts w:ascii="Times New Roman" w:hAnsi="Times New Roman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651">
    <w:name w:val="网格表 3 - 着色 11"/>
    <w:basedOn w:val="88"/>
    <w:qFormat/>
    <w:uiPriority w:val="48"/>
    <w:rPr>
      <w:rFonts w:ascii="Times New Roman" w:hAnsi="Times New Roman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652">
    <w:name w:val="网格表 3 - 着色 21"/>
    <w:basedOn w:val="88"/>
    <w:qFormat/>
    <w:uiPriority w:val="48"/>
    <w:rPr>
      <w:rFonts w:ascii="Times New Roman" w:hAnsi="Times New Roman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653">
    <w:name w:val="网格表 3 - 着色 31"/>
    <w:basedOn w:val="88"/>
    <w:qFormat/>
    <w:uiPriority w:val="48"/>
    <w:rPr>
      <w:rFonts w:ascii="Times New Roman" w:hAnsi="Times New Roman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654">
    <w:name w:val="网格表 3 - 着色 41"/>
    <w:basedOn w:val="88"/>
    <w:qFormat/>
    <w:uiPriority w:val="48"/>
    <w:rPr>
      <w:rFonts w:ascii="Times New Roman" w:hAnsi="Times New Roman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655">
    <w:name w:val="网格表 3 - 着色 51"/>
    <w:basedOn w:val="88"/>
    <w:qFormat/>
    <w:uiPriority w:val="48"/>
    <w:rPr>
      <w:rFonts w:ascii="Times New Roman" w:hAnsi="Times New Roman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656">
    <w:name w:val="网格表 3 - 着色 61"/>
    <w:basedOn w:val="88"/>
    <w:qFormat/>
    <w:uiPriority w:val="48"/>
    <w:rPr>
      <w:rFonts w:ascii="Times New Roman" w:hAnsi="Times New Roman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657">
    <w:name w:val="网格表 41"/>
    <w:basedOn w:val="88"/>
    <w:qFormat/>
    <w:uiPriority w:val="49"/>
    <w:rPr>
      <w:rFonts w:ascii="Times New Roman" w:hAnsi="Times New Roman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58">
    <w:name w:val="网格表 4 - 着色 11"/>
    <w:basedOn w:val="88"/>
    <w:qFormat/>
    <w:uiPriority w:val="49"/>
    <w:rPr>
      <w:rFonts w:ascii="Times New Roman" w:hAnsi="Times New Roman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659">
    <w:name w:val="网格表 4 - 着色 21"/>
    <w:basedOn w:val="88"/>
    <w:qFormat/>
    <w:uiPriority w:val="49"/>
    <w:rPr>
      <w:rFonts w:ascii="Times New Roman" w:hAnsi="Times New Roman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660">
    <w:name w:val="网格表 4 - 着色 31"/>
    <w:basedOn w:val="88"/>
    <w:qFormat/>
    <w:uiPriority w:val="49"/>
    <w:rPr>
      <w:rFonts w:ascii="Times New Roman" w:hAnsi="Times New Roman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661">
    <w:name w:val="网格表 4 - 着色 41"/>
    <w:basedOn w:val="88"/>
    <w:qFormat/>
    <w:uiPriority w:val="49"/>
    <w:rPr>
      <w:rFonts w:ascii="Times New Roman" w:hAnsi="Times New Roman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662">
    <w:name w:val="网格表 4 - 着色 51"/>
    <w:basedOn w:val="88"/>
    <w:qFormat/>
    <w:uiPriority w:val="49"/>
    <w:rPr>
      <w:rFonts w:ascii="Times New Roman" w:hAnsi="Times New Roman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663">
    <w:name w:val="网格表 4 - 着色 61"/>
    <w:basedOn w:val="88"/>
    <w:qFormat/>
    <w:uiPriority w:val="49"/>
    <w:rPr>
      <w:rFonts w:ascii="Times New Roman" w:hAnsi="Times New Roman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664">
    <w:name w:val="网格表 5 深色1"/>
    <w:basedOn w:val="88"/>
    <w:qFormat/>
    <w:uiPriority w:val="50"/>
    <w:rPr>
      <w:rFonts w:ascii="Times New Roman" w:hAnsi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665">
    <w:name w:val="网格表 5 深色 - 着色 11"/>
    <w:basedOn w:val="88"/>
    <w:qFormat/>
    <w:uiPriority w:val="50"/>
    <w:rPr>
      <w:rFonts w:ascii="Times New Roman" w:hAnsi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666">
    <w:name w:val="网格表 5 深色 - 着色 21"/>
    <w:basedOn w:val="88"/>
    <w:qFormat/>
    <w:uiPriority w:val="50"/>
    <w:rPr>
      <w:rFonts w:ascii="Times New Roman" w:hAnsi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E5B8B7" w:themeFill="accent2" w:themeFillTint="66"/>
      </w:tcPr>
    </w:tblStylePr>
  </w:style>
  <w:style w:type="table" w:customStyle="1" w:styleId="667">
    <w:name w:val="网格表 5 深色 - 着色 31"/>
    <w:basedOn w:val="88"/>
    <w:qFormat/>
    <w:uiPriority w:val="50"/>
    <w:rPr>
      <w:rFonts w:ascii="Times New Roman" w:hAnsi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D6E3BC" w:themeFill="accent3" w:themeFillTint="66"/>
      </w:tcPr>
    </w:tblStylePr>
  </w:style>
  <w:style w:type="table" w:customStyle="1" w:styleId="668">
    <w:name w:val="网格表 5 深色 - 着色 41"/>
    <w:basedOn w:val="88"/>
    <w:qFormat/>
    <w:uiPriority w:val="50"/>
    <w:rPr>
      <w:rFonts w:ascii="Times New Roman" w:hAnsi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669">
    <w:name w:val="网格表 5 深色 - 着色 51"/>
    <w:basedOn w:val="88"/>
    <w:qFormat/>
    <w:uiPriority w:val="50"/>
    <w:rPr>
      <w:rFonts w:ascii="Times New Roman" w:hAnsi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670">
    <w:name w:val="网格表 5 深色 - 着色 61"/>
    <w:basedOn w:val="88"/>
    <w:qFormat/>
    <w:uiPriority w:val="50"/>
    <w:rPr>
      <w:rFonts w:ascii="Times New Roman" w:hAnsi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671">
    <w:name w:val="网格表 6 彩色1"/>
    <w:basedOn w:val="88"/>
    <w:qFormat/>
    <w:uiPriority w:val="51"/>
    <w:rPr>
      <w:rFonts w:ascii="Times New Roman" w:hAnsi="Times New Roman"/>
      <w:color w:val="000000" w:themeColor="text1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72">
    <w:name w:val="网格表 6 彩色 - 着色 11"/>
    <w:basedOn w:val="88"/>
    <w:qFormat/>
    <w:uiPriority w:val="51"/>
    <w:rPr>
      <w:rFonts w:ascii="Times New Roman" w:hAnsi="Times New Roman"/>
      <w:color w:val="366091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673">
    <w:name w:val="网格表 6 彩色 - 着色 21"/>
    <w:basedOn w:val="88"/>
    <w:qFormat/>
    <w:uiPriority w:val="51"/>
    <w:rPr>
      <w:rFonts w:ascii="Times New Roman" w:hAnsi="Times New Roman"/>
      <w:color w:val="943734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674">
    <w:name w:val="网格表 6 彩色 - 着色 31"/>
    <w:basedOn w:val="88"/>
    <w:qFormat/>
    <w:uiPriority w:val="51"/>
    <w:rPr>
      <w:rFonts w:ascii="Times New Roman" w:hAnsi="Times New Roman"/>
      <w:color w:val="7692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675">
    <w:name w:val="网格表 6 彩色 - 着色 41"/>
    <w:basedOn w:val="88"/>
    <w:qFormat/>
    <w:uiPriority w:val="51"/>
    <w:rPr>
      <w:rFonts w:ascii="Times New Roman" w:hAnsi="Times New Roman"/>
      <w:color w:val="5F497A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676">
    <w:name w:val="网格表 6 彩色 - 着色 51"/>
    <w:basedOn w:val="88"/>
    <w:qFormat/>
    <w:uiPriority w:val="51"/>
    <w:rPr>
      <w:rFonts w:ascii="Times New Roman" w:hAnsi="Times New Roman"/>
      <w:color w:val="31849B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677">
    <w:name w:val="网格表 6 彩色 - 着色 61"/>
    <w:basedOn w:val="88"/>
    <w:qFormat/>
    <w:uiPriority w:val="51"/>
    <w:rPr>
      <w:rFonts w:ascii="Times New Roman" w:hAnsi="Times New Roman"/>
      <w:color w:val="E36C09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678">
    <w:name w:val="网格表 7 彩色1"/>
    <w:basedOn w:val="88"/>
    <w:qFormat/>
    <w:uiPriority w:val="52"/>
    <w:rPr>
      <w:rFonts w:ascii="Times New Roman" w:hAnsi="Times New Roman"/>
      <w:color w:val="000000" w:themeColor="text1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679">
    <w:name w:val="网格表 7 彩色 - 着色 11"/>
    <w:basedOn w:val="88"/>
    <w:qFormat/>
    <w:uiPriority w:val="52"/>
    <w:rPr>
      <w:rFonts w:ascii="Times New Roman" w:hAnsi="Times New Roman"/>
      <w:color w:val="366091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680">
    <w:name w:val="网格表 7 彩色 - 着色 21"/>
    <w:basedOn w:val="88"/>
    <w:qFormat/>
    <w:uiPriority w:val="52"/>
    <w:rPr>
      <w:rFonts w:ascii="Times New Roman" w:hAnsi="Times New Roman"/>
      <w:color w:val="943734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681">
    <w:name w:val="网格表 7 彩色 - 着色 31"/>
    <w:basedOn w:val="88"/>
    <w:qFormat/>
    <w:uiPriority w:val="52"/>
    <w:rPr>
      <w:rFonts w:ascii="Times New Roman" w:hAnsi="Times New Roman"/>
      <w:color w:val="7692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682">
    <w:name w:val="网格表 7 彩色 - 着色 41"/>
    <w:basedOn w:val="88"/>
    <w:qFormat/>
    <w:uiPriority w:val="52"/>
    <w:rPr>
      <w:rFonts w:ascii="Times New Roman" w:hAnsi="Times New Roman"/>
      <w:color w:val="5F497A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683">
    <w:name w:val="网格表 7 彩色 - 着色 51"/>
    <w:basedOn w:val="88"/>
    <w:qFormat/>
    <w:uiPriority w:val="52"/>
    <w:rPr>
      <w:rFonts w:ascii="Times New Roman" w:hAnsi="Times New Roman"/>
      <w:color w:val="31849B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684">
    <w:name w:val="网格表 7 彩色 - 着色 61"/>
    <w:basedOn w:val="88"/>
    <w:qFormat/>
    <w:uiPriority w:val="52"/>
    <w:rPr>
      <w:rFonts w:ascii="Times New Roman" w:hAnsi="Times New Roman"/>
      <w:color w:val="E36C09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685">
    <w:name w:val="网格型浅色1"/>
    <w:basedOn w:val="88"/>
    <w:qFormat/>
    <w:uiPriority w:val="40"/>
    <w:rPr>
      <w:rFonts w:ascii="Times New Roman" w:hAnsi="Times New Roman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86">
    <w:name w:val="尾注文本 Char"/>
    <w:basedOn w:val="211"/>
    <w:link w:val="52"/>
    <w:qFormat/>
    <w:uiPriority w:val="99"/>
    <w:rPr>
      <w:kern w:val="2"/>
      <w:sz w:val="24"/>
      <w:szCs w:val="22"/>
    </w:rPr>
  </w:style>
  <w:style w:type="table" w:customStyle="1" w:styleId="687">
    <w:name w:val="无格式表格 21"/>
    <w:basedOn w:val="88"/>
    <w:qFormat/>
    <w:uiPriority w:val="42"/>
    <w:rPr>
      <w:rFonts w:ascii="Times New Roman" w:hAnsi="Times New Roman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688">
    <w:name w:val="无格式表格 31"/>
    <w:basedOn w:val="88"/>
    <w:qFormat/>
    <w:uiPriority w:val="43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689">
    <w:name w:val="无格式表格 41"/>
    <w:basedOn w:val="88"/>
    <w:qFormat/>
    <w:uiPriority w:val="44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0">
    <w:name w:val="无格式表格 51"/>
    <w:basedOn w:val="88"/>
    <w:qFormat/>
    <w:uiPriority w:val="45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691">
    <w:name w:val="信息标题 Char"/>
    <w:basedOn w:val="211"/>
    <w:link w:val="79"/>
    <w:qFormat/>
    <w:uiPriority w:val="99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character" w:styleId="692">
    <w:name w:val="Placeholder Text"/>
    <w:basedOn w:val="211"/>
    <w:semiHidden/>
    <w:qFormat/>
    <w:uiPriority w:val="99"/>
    <w:rPr>
      <w:color w:val="808080"/>
    </w:rPr>
  </w:style>
  <w:style w:type="character" w:customStyle="1" w:styleId="693">
    <w:name w:val="智能超链接1"/>
    <w:basedOn w:val="211"/>
    <w:semiHidden/>
    <w:qFormat/>
    <w:uiPriority w:val="99"/>
    <w:rPr>
      <w:u w:val="dotted"/>
    </w:rPr>
  </w:style>
  <w:style w:type="character" w:customStyle="1" w:styleId="694">
    <w:name w:val="智能链接1"/>
    <w:basedOn w:val="211"/>
    <w:semiHidden/>
    <w:qFormat/>
    <w:uiPriority w:val="99"/>
    <w:rPr>
      <w:color w:val="0000FF"/>
      <w:u w:val="single"/>
      <w:shd w:val="clear" w:color="auto" w:fill="F3F2F1"/>
    </w:rPr>
  </w:style>
  <w:style w:type="table" w:customStyle="1" w:styleId="695">
    <w:name w:val="中等深浅底纹 11"/>
    <w:basedOn w:val="88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696">
    <w:name w:val="中等深浅底纹 1 - 强调文字颜色 11"/>
    <w:basedOn w:val="88"/>
    <w:semiHidden/>
    <w:unhideWhenUsed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697">
    <w:name w:val="中等深浅底纹 21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698">
    <w:name w:val="中等深浅底纹 2 - 强调文字颜色 11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699">
    <w:name w:val="中等深浅列表 11"/>
    <w:basedOn w:val="88"/>
    <w:semiHidden/>
    <w:unhideWhenUsed/>
    <w:qFormat/>
    <w:uiPriority w:val="65"/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700">
    <w:name w:val="中等深浅列表 1 - 强调文字颜色 11"/>
    <w:basedOn w:val="88"/>
    <w:semiHidden/>
    <w:unhideWhenUsed/>
    <w:qFormat/>
    <w:uiPriority w:val="65"/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701">
    <w:name w:val="中等深浅列表 21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702">
    <w:name w:val="中等深浅网格 11"/>
    <w:basedOn w:val="88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703">
    <w:name w:val="中等深浅网格 21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704">
    <w:name w:val="中等深浅网格 31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character" w:customStyle="1" w:styleId="705">
    <w:name w:val="未处理的提及51"/>
    <w:basedOn w:val="211"/>
    <w:unhideWhenUsed/>
    <w:qFormat/>
    <w:uiPriority w:val="99"/>
    <w:rPr>
      <w:color w:val="605E5C"/>
      <w:shd w:val="clear" w:color="auto" w:fill="E1DFDD"/>
    </w:rPr>
  </w:style>
  <w:style w:type="paragraph" w:customStyle="1" w:styleId="706">
    <w:name w:val="样式 标题 1H1（一级标题）章标记章节标题1h1h11h1213h1314h1415h1516..."/>
    <w:basedOn w:val="3"/>
    <w:autoRedefine/>
    <w:qFormat/>
    <w:uiPriority w:val="0"/>
    <w:pPr>
      <w:keepNext/>
      <w:keepLines/>
      <w:adjustRightInd/>
      <w:snapToGrid/>
      <w:spacing w:before="160" w:after="120"/>
      <w:jc w:val="center"/>
    </w:pPr>
    <w:rPr>
      <w:rFonts w:cs="宋体"/>
      <w:szCs w:val="20"/>
    </w:rPr>
  </w:style>
  <w:style w:type="paragraph" w:customStyle="1" w:styleId="707">
    <w:name w:val="Normal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708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9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1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2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3">
    <w:name w:val="Normal_2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714">
    <w:name w:val="正文_1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15">
    <w:name w:val="Normal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6">
    <w:name w:val="方形项目号"/>
    <w:basedOn w:val="240"/>
    <w:qFormat/>
    <w:uiPriority w:val="0"/>
    <w:pPr>
      <w:numPr>
        <w:ilvl w:val="0"/>
        <w:numId w:val="19"/>
      </w:numPr>
      <w:ind w:firstLine="0" w:firstLineChars="0"/>
      <w:jc w:val="both"/>
    </w:pPr>
    <w:rPr>
      <w:rFonts w:eastAsia="仿宋" w:asciiTheme="minorHAnsi" w:hAnsiTheme="minorHAnsi" w:cstheme="minorBidi"/>
    </w:rPr>
  </w:style>
  <w:style w:type="paragraph" w:customStyle="1" w:styleId="717">
    <w:name w:val="表格"/>
    <w:basedOn w:val="1"/>
    <w:qFormat/>
    <w:uiPriority w:val="0"/>
    <w:pPr>
      <w:ind w:firstLine="0" w:firstLineChars="0"/>
    </w:pPr>
    <w:rPr>
      <w:rFonts w:hint="eastAsia"/>
      <w:sz w:val="21"/>
    </w:rPr>
  </w:style>
  <w:style w:type="character" w:customStyle="1" w:styleId="718">
    <w:name w:val="正文首行缩进 字符1"/>
    <w:basedOn w:val="211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719">
    <w:name w:val="ZH下划线"/>
    <w:basedOn w:val="1"/>
    <w:qFormat/>
    <w:uiPriority w:val="0"/>
    <w:pPr>
      <w:ind w:firstLine="480"/>
      <w:jc w:val="both"/>
    </w:pPr>
    <w:rPr>
      <w:rFonts w:cs="宋体"/>
      <w:b/>
      <w:szCs w:val="20"/>
      <w:u w:val="single"/>
    </w:rPr>
  </w:style>
  <w:style w:type="paragraph" w:customStyle="1" w:styleId="720">
    <w:name w:val="公文标题1"/>
    <w:basedOn w:val="3"/>
    <w:next w:val="1"/>
    <w:qFormat/>
    <w:uiPriority w:val="0"/>
    <w:pPr>
      <w:keepNext/>
      <w:keepLines/>
      <w:numPr>
        <w:ilvl w:val="0"/>
        <w:numId w:val="20"/>
      </w:numPr>
      <w:adjustRightInd/>
      <w:snapToGrid/>
      <w:spacing w:before="340" w:after="330" w:line="578" w:lineRule="auto"/>
      <w:jc w:val="both"/>
    </w:pPr>
    <w:rPr>
      <w:rFonts w:ascii="Times New Roman" w:hAnsi="Times New Roman"/>
      <w:szCs w:val="44"/>
    </w:rPr>
  </w:style>
  <w:style w:type="paragraph" w:customStyle="1" w:styleId="721">
    <w:name w:val="公文标题4"/>
    <w:basedOn w:val="6"/>
    <w:next w:val="1"/>
    <w:qFormat/>
    <w:uiPriority w:val="0"/>
    <w:pPr>
      <w:numPr>
        <w:numId w:val="20"/>
      </w:numPr>
      <w:spacing w:before="280" w:after="290" w:line="376" w:lineRule="auto"/>
      <w:jc w:val="both"/>
    </w:pPr>
    <w:rPr>
      <w:rFonts w:ascii="Times New Roman" w:hAnsi="Times New Roman"/>
    </w:rPr>
  </w:style>
  <w:style w:type="paragraph" w:customStyle="1" w:styleId="722">
    <w:name w:val="公文标题3"/>
    <w:basedOn w:val="5"/>
    <w:next w:val="1"/>
    <w:qFormat/>
    <w:uiPriority w:val="0"/>
    <w:pPr>
      <w:keepNext/>
      <w:keepLines/>
      <w:numPr>
        <w:numId w:val="20"/>
      </w:numPr>
      <w:wordWrap/>
      <w:spacing w:before="260" w:after="260" w:line="416" w:lineRule="auto"/>
      <w:jc w:val="both"/>
    </w:pPr>
    <w:rPr>
      <w:rFonts w:ascii="Times New Roman" w:hAnsi="Times New Roman"/>
      <w:w w:val="100"/>
    </w:rPr>
  </w:style>
  <w:style w:type="paragraph" w:customStyle="1" w:styleId="723">
    <w:name w:val="公文标题5"/>
    <w:basedOn w:val="7"/>
    <w:next w:val="1"/>
    <w:qFormat/>
    <w:uiPriority w:val="0"/>
    <w:pPr>
      <w:numPr>
        <w:numId w:val="20"/>
      </w:numPr>
      <w:spacing w:before="280" w:after="290" w:line="376" w:lineRule="auto"/>
      <w:jc w:val="both"/>
    </w:pPr>
    <w:rPr>
      <w:rFonts w:ascii="Times New Roman" w:hAnsi="Times New Roman" w:cstheme="minorBidi"/>
      <w:sz w:val="28"/>
    </w:rPr>
  </w:style>
  <w:style w:type="paragraph" w:customStyle="1" w:styleId="724">
    <w:name w:val="公文标题6"/>
    <w:basedOn w:val="8"/>
    <w:next w:val="1"/>
    <w:qFormat/>
    <w:uiPriority w:val="0"/>
    <w:pPr>
      <w:numPr>
        <w:numId w:val="20"/>
      </w:numPr>
      <w:spacing w:before="240" w:after="64" w:line="320" w:lineRule="auto"/>
      <w:jc w:val="both"/>
    </w:pPr>
    <w:rPr>
      <w:rFonts w:ascii="Times New Roman" w:hAnsi="Times New Roman"/>
    </w:rPr>
  </w:style>
  <w:style w:type="paragraph" w:customStyle="1" w:styleId="725">
    <w:name w:val="公文标题2"/>
    <w:basedOn w:val="4"/>
    <w:next w:val="1"/>
    <w:qFormat/>
    <w:uiPriority w:val="0"/>
    <w:pPr>
      <w:keepNext/>
      <w:keepLines/>
      <w:numPr>
        <w:numId w:val="20"/>
      </w:numPr>
      <w:spacing w:before="260" w:after="260" w:line="416" w:lineRule="auto"/>
      <w:jc w:val="both"/>
    </w:pPr>
    <w:rPr>
      <w:rFonts w:ascii="Times New Roman" w:hAnsi="Times New Roman"/>
    </w:rPr>
  </w:style>
  <w:style w:type="paragraph" w:customStyle="1" w:styleId="726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727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28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29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0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1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2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733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4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5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6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7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8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739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740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741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742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43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44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45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46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47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748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49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0">
    <w:name w:val="xl13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1">
    <w:name w:val="xl1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2">
    <w:name w:val="xl1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3">
    <w:name w:val="xl13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4">
    <w:name w:val="xl13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5">
    <w:name w:val="xl13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6">
    <w:name w:val="xl1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7">
    <w:name w:val="xl1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8">
    <w:name w:val="xl1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9">
    <w:name w:val="xl1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60">
    <w:name w:val="xl14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61">
    <w:name w:val="ZH正文加粗"/>
    <w:basedOn w:val="546"/>
    <w:qFormat/>
    <w:uiPriority w:val="0"/>
    <w:pPr>
      <w:ind w:firstLine="482"/>
    </w:pPr>
    <w:rPr>
      <w:b/>
      <w:bCs/>
    </w:rPr>
  </w:style>
  <w:style w:type="paragraph" w:customStyle="1" w:styleId="762">
    <w:name w:val="font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color w:val="000000"/>
      <w:kern w:val="0"/>
      <w:sz w:val="22"/>
    </w:rPr>
  </w:style>
  <w:style w:type="paragraph" w:customStyle="1" w:styleId="763">
    <w:name w:val="首行缩进"/>
    <w:basedOn w:val="1"/>
    <w:qFormat/>
    <w:uiPriority w:val="0"/>
    <w:pPr>
      <w:ind w:firstLine="480"/>
    </w:pPr>
    <w:rPr>
      <w:szCs w:val="20"/>
      <w:lang w:val="zh-CN"/>
    </w:rPr>
  </w:style>
  <w:style w:type="paragraph" w:customStyle="1" w:styleId="764">
    <w:name w:val="正文-段落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4"/>
      <w:lang w:val="en-GB" w:eastAsia="zh-CN" w:bidi="ar-SA"/>
    </w:rPr>
  </w:style>
  <w:style w:type="paragraph" w:customStyle="1" w:styleId="765">
    <w:name w:val="列出段落2"/>
    <w:basedOn w:val="1"/>
    <w:qFormat/>
    <w:uiPriority w:val="34"/>
    <w:pPr>
      <w:spacing w:line="240" w:lineRule="auto"/>
      <w:ind w:firstLine="420"/>
      <w:jc w:val="center"/>
    </w:pPr>
    <w:rPr>
      <w:sz w:val="21"/>
    </w:rPr>
  </w:style>
  <w:style w:type="character" w:customStyle="1" w:styleId="766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767">
    <w:name w:val="文档结构图 字符1"/>
    <w:semiHidden/>
    <w:qFormat/>
    <w:locked/>
    <w:uiPriority w:val="99"/>
    <w:rPr>
      <w:rFonts w:ascii="Times New Roman" w:hAnsi="Times New Roman" w:eastAsia="宋体" w:cs="Times New Roman"/>
      <w:kern w:val="0"/>
      <w:sz w:val="2"/>
      <w:szCs w:val="20"/>
      <w:shd w:val="clear" w:color="auto" w:fill="000080"/>
    </w:rPr>
  </w:style>
  <w:style w:type="character" w:customStyle="1" w:styleId="768">
    <w:name w:val="批注文字 字符1"/>
    <w:qFormat/>
    <w:locked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769">
    <w:name w:val="列表段落1"/>
    <w:basedOn w:val="1"/>
    <w:qFormat/>
    <w:uiPriority w:val="99"/>
    <w:pPr>
      <w:spacing w:line="240" w:lineRule="auto"/>
      <w:ind w:firstLine="420"/>
      <w:jc w:val="both"/>
    </w:pPr>
    <w:rPr>
      <w:rFonts w:ascii="Times New Roman" w:hAnsi="Times New Roman"/>
      <w:sz w:val="21"/>
      <w:szCs w:val="21"/>
    </w:rPr>
  </w:style>
  <w:style w:type="paragraph" w:customStyle="1" w:styleId="770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771">
    <w:name w:val="批注文字 Char"/>
    <w:qFormat/>
    <w:locked/>
    <w:uiPriority w:val="0"/>
    <w:rPr>
      <w:rFonts w:cs="Times New Roman"/>
      <w:sz w:val="20"/>
      <w:szCs w:val="20"/>
    </w:rPr>
  </w:style>
  <w:style w:type="paragraph" w:customStyle="1" w:styleId="772">
    <w:name w:val="修订3"/>
    <w:hidden/>
    <w:unhideWhenUsed/>
    <w:qFormat/>
    <w:uiPriority w:val="0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773">
    <w:name w:val="TOC 标题2"/>
    <w:basedOn w:val="3"/>
    <w:next w:val="1"/>
    <w:qFormat/>
    <w:uiPriority w:val="39"/>
    <w:pPr>
      <w:keepNext/>
      <w:keepLines/>
      <w:widowControl/>
      <w:numPr>
        <w:numId w:val="0"/>
      </w:numPr>
      <w:adjustRightInd/>
      <w:snapToGrid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774">
    <w:name w:val="@他21"/>
    <w:basedOn w:val="211"/>
    <w:semiHidden/>
    <w:qFormat/>
    <w:uiPriority w:val="99"/>
    <w:rPr>
      <w:color w:val="2B579A"/>
      <w:shd w:val="clear" w:color="auto" w:fill="E1DFDD"/>
    </w:rPr>
  </w:style>
  <w:style w:type="character" w:customStyle="1" w:styleId="775">
    <w:name w:val="不明显参考1"/>
    <w:basedOn w:val="211"/>
    <w:semiHidden/>
    <w:qFormat/>
    <w:uiPriority w:val="31"/>
    <w:rPr>
      <w:smallCaps/>
      <w:color w:val="585858" w:themeColor="text1" w:themeTint="A6"/>
    </w:rPr>
  </w:style>
  <w:style w:type="character" w:customStyle="1" w:styleId="776">
    <w:name w:val="不明显强调1"/>
    <w:basedOn w:val="211"/>
    <w:semiHidden/>
    <w:qFormat/>
    <w:uiPriority w:val="19"/>
    <w:rPr>
      <w:i/>
      <w:iCs/>
      <w:color w:val="3F3F3F" w:themeColor="text1" w:themeTint="BF"/>
    </w:rPr>
  </w:style>
  <w:style w:type="character" w:customStyle="1" w:styleId="777">
    <w:name w:val="井号标签11"/>
    <w:basedOn w:val="211"/>
    <w:semiHidden/>
    <w:qFormat/>
    <w:uiPriority w:val="99"/>
    <w:rPr>
      <w:color w:val="2B579A"/>
      <w:shd w:val="clear" w:color="auto" w:fill="E1DFDD"/>
    </w:rPr>
  </w:style>
  <w:style w:type="character" w:customStyle="1" w:styleId="778">
    <w:name w:val="明显参考1"/>
    <w:basedOn w:val="211"/>
    <w:semiHidden/>
    <w:qFormat/>
    <w:uiPriority w:val="32"/>
    <w:rPr>
      <w:b/>
      <w:bCs/>
      <w:smallCaps/>
      <w:color w:val="4F81BD" w:themeColor="accent1"/>
      <w:spacing w:val="5"/>
    </w:rPr>
  </w:style>
  <w:style w:type="character" w:customStyle="1" w:styleId="779">
    <w:name w:val="明显强调1"/>
    <w:basedOn w:val="211"/>
    <w:semiHidden/>
    <w:qFormat/>
    <w:uiPriority w:val="21"/>
    <w:rPr>
      <w:i/>
      <w:iCs/>
      <w:color w:val="4F81BD" w:themeColor="accent1"/>
    </w:rPr>
  </w:style>
  <w:style w:type="character" w:customStyle="1" w:styleId="780">
    <w:name w:val="书籍标题1"/>
    <w:basedOn w:val="211"/>
    <w:semiHidden/>
    <w:qFormat/>
    <w:uiPriority w:val="33"/>
    <w:rPr>
      <w:b/>
      <w:bCs/>
      <w:i/>
      <w:iCs/>
      <w:spacing w:val="5"/>
    </w:rPr>
  </w:style>
  <w:style w:type="paragraph" w:customStyle="1" w:styleId="781">
    <w:name w:val="书目1"/>
    <w:basedOn w:val="1"/>
    <w:next w:val="1"/>
    <w:semiHidden/>
    <w:qFormat/>
    <w:uiPriority w:val="37"/>
  </w:style>
  <w:style w:type="character" w:customStyle="1" w:styleId="782">
    <w:name w:val="智能超链接11"/>
    <w:basedOn w:val="211"/>
    <w:semiHidden/>
    <w:qFormat/>
    <w:uiPriority w:val="99"/>
    <w:rPr>
      <w:u w:val="dotted"/>
    </w:rPr>
  </w:style>
  <w:style w:type="character" w:customStyle="1" w:styleId="783">
    <w:name w:val="智能链接11"/>
    <w:basedOn w:val="211"/>
    <w:semiHidden/>
    <w:qFormat/>
    <w:uiPriority w:val="99"/>
    <w:rPr>
      <w:color w:val="0000FF"/>
      <w:u w:val="single"/>
      <w:shd w:val="clear" w:color="auto" w:fill="F3F2F1"/>
    </w:rPr>
  </w:style>
  <w:style w:type="paragraph" w:customStyle="1" w:styleId="784">
    <w:name w:val="列出段落21"/>
    <w:basedOn w:val="1"/>
    <w:qFormat/>
    <w:uiPriority w:val="34"/>
    <w:pPr>
      <w:spacing w:line="240" w:lineRule="auto"/>
      <w:ind w:firstLine="420"/>
      <w:jc w:val="center"/>
    </w:pPr>
    <w:rPr>
      <w:sz w:val="21"/>
    </w:rPr>
  </w:style>
  <w:style w:type="paragraph" w:customStyle="1" w:styleId="785">
    <w:name w:val="TOC 标题21"/>
    <w:basedOn w:val="3"/>
    <w:next w:val="1"/>
    <w:semiHidden/>
    <w:qFormat/>
    <w:uiPriority w:val="0"/>
    <w:pPr>
      <w:keepNext/>
      <w:keepLines/>
      <w:widowControl/>
      <w:numPr>
        <w:numId w:val="0"/>
      </w:numPr>
      <w:adjustRightInd/>
      <w:snapToGrid/>
      <w:spacing w:after="0" w:line="256" w:lineRule="auto"/>
      <w:outlineLvl w:val="9"/>
    </w:pPr>
    <w:rPr>
      <w:rFonts w:ascii="Calibri Light" w:hAnsi="Calibri Light" w:eastAsia="宋体"/>
      <w:b w:val="0"/>
      <w:bCs w:val="0"/>
      <w:color w:val="2E75B5"/>
      <w:kern w:val="0"/>
      <w:sz w:val="32"/>
      <w:szCs w:val="32"/>
    </w:rPr>
  </w:style>
  <w:style w:type="paragraph" w:customStyle="1" w:styleId="786">
    <w:name w:val="目录 21"/>
    <w:basedOn w:val="1"/>
    <w:next w:val="1"/>
    <w:qFormat/>
    <w:uiPriority w:val="39"/>
    <w:pPr>
      <w:spacing w:before="100" w:beforeAutospacing="1" w:after="100" w:afterAutospacing="1"/>
      <w:ind w:left="420" w:leftChars="200" w:firstLine="560"/>
    </w:pPr>
    <w:rPr>
      <w:szCs w:val="24"/>
    </w:rPr>
  </w:style>
  <w:style w:type="paragraph" w:customStyle="1" w:styleId="787">
    <w:name w:val="目录 31"/>
    <w:basedOn w:val="1"/>
    <w:next w:val="1"/>
    <w:qFormat/>
    <w:uiPriority w:val="0"/>
    <w:pPr>
      <w:spacing w:before="100" w:beforeAutospacing="1" w:after="100" w:afterAutospacing="1"/>
      <w:ind w:left="840" w:leftChars="400" w:firstLine="560"/>
    </w:pPr>
    <w:rPr>
      <w:szCs w:val="24"/>
    </w:rPr>
  </w:style>
  <w:style w:type="character" w:customStyle="1" w:styleId="788">
    <w:name w:val="NormalSimple Car"/>
    <w:qFormat/>
    <w:uiPriority w:val="0"/>
    <w:rPr>
      <w:rFonts w:ascii="Tahoma" w:hAnsi="Tahoma"/>
      <w:sz w:val="22"/>
      <w:lang w:val="en-GB" w:eastAsia="fr-FR"/>
    </w:rPr>
  </w:style>
  <w:style w:type="character" w:customStyle="1" w:styleId="789">
    <w:name w:val="样式1 Char Char"/>
    <w:qFormat/>
    <w:uiPriority w:val="0"/>
    <w:rPr>
      <w:rFonts w:ascii="Courier New" w:hAnsi="Courier New" w:cs="Courier New"/>
      <w:color w:val="3F5FBF"/>
    </w:rPr>
  </w:style>
  <w:style w:type="character" w:customStyle="1" w:styleId="790">
    <w:name w:val="脚注文本 Char"/>
    <w:qFormat/>
    <w:uiPriority w:val="0"/>
    <w:rPr>
      <w:rFonts w:ascii="Tahoma" w:hAnsi="Tahoma" w:eastAsia="宋体" w:cs="Times New Roman"/>
      <w:kern w:val="0"/>
      <w:sz w:val="16"/>
      <w:szCs w:val="20"/>
      <w:lang w:val="en-GB" w:eastAsia="fr-FR"/>
    </w:rPr>
  </w:style>
  <w:style w:type="character" w:customStyle="1" w:styleId="791">
    <w:name w:val="tabel_rightborder1"/>
    <w:qFormat/>
    <w:uiPriority w:val="0"/>
  </w:style>
  <w:style w:type="character" w:customStyle="1" w:styleId="792">
    <w:name w:val="标题 Char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en-GB" w:eastAsia="fr-FR"/>
    </w:rPr>
  </w:style>
  <w:style w:type="character" w:customStyle="1" w:styleId="793">
    <w:name w:val="纯文本 Char Char"/>
    <w:qFormat/>
    <w:uiPriority w:val="0"/>
    <w:rPr>
      <w:rFonts w:ascii="宋体" w:hAnsi="Courier New" w:eastAsia="宋体" w:cs="Courier New"/>
      <w:kern w:val="0"/>
      <w:szCs w:val="21"/>
      <w:lang w:val="en-GB" w:eastAsia="fr-FR"/>
    </w:rPr>
  </w:style>
  <w:style w:type="character" w:customStyle="1" w:styleId="794">
    <w:name w:val="文档结构图 Char"/>
    <w:qFormat/>
    <w:uiPriority w:val="0"/>
    <w:rPr>
      <w:rFonts w:ascii="宋体" w:hAnsi="Tahoma" w:eastAsia="宋体" w:cs="Times New Roman"/>
      <w:kern w:val="0"/>
      <w:sz w:val="18"/>
      <w:szCs w:val="18"/>
      <w:lang w:val="en-GB" w:eastAsia="fr-FR"/>
    </w:rPr>
  </w:style>
  <w:style w:type="character" w:customStyle="1" w:styleId="795">
    <w:name w:val="正文 + 小四 Char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796">
    <w:name w:val="apple-style-span"/>
    <w:qFormat/>
    <w:uiPriority w:val="0"/>
  </w:style>
  <w:style w:type="character" w:customStyle="1" w:styleId="797">
    <w:name w:val="批注主题 Char"/>
    <w:qFormat/>
    <w:uiPriority w:val="0"/>
    <w:rPr>
      <w:rFonts w:ascii="Tahoma" w:hAnsi="Tahoma" w:eastAsia="宋体" w:cs="Times New Roman"/>
      <w:b/>
      <w:bCs/>
      <w:kern w:val="0"/>
      <w:szCs w:val="20"/>
      <w:lang w:val="en-GB" w:eastAsia="fr-FR"/>
    </w:rPr>
  </w:style>
  <w:style w:type="character" w:customStyle="1" w:styleId="798">
    <w:name w:val="纯文本 Char"/>
    <w:qFormat/>
    <w:uiPriority w:val="0"/>
    <w:rPr>
      <w:rFonts w:ascii="宋体" w:hAnsi="Courier New" w:eastAsia="宋体" w:cs="Times New Roman"/>
      <w:szCs w:val="20"/>
    </w:rPr>
  </w:style>
  <w:style w:type="character" w:customStyle="1" w:styleId="799">
    <w:name w:val="标题 7 Char"/>
    <w:qFormat/>
    <w:uiPriority w:val="0"/>
    <w:rPr>
      <w:rFonts w:ascii="微软雅黑" w:hAnsi="微软雅黑" w:eastAsia="微软雅黑"/>
      <w:b/>
      <w:i/>
      <w:color w:val="333333"/>
      <w:sz w:val="22"/>
      <w:szCs w:val="28"/>
      <w:u w:val="single"/>
      <w:lang w:val="en-GB"/>
    </w:rPr>
  </w:style>
  <w:style w:type="character" w:customStyle="1" w:styleId="800">
    <w:name w:val="标题 5 Char"/>
    <w:qFormat/>
    <w:uiPriority w:val="0"/>
    <w:rPr>
      <w:rFonts w:ascii="Tahoma" w:hAnsi="Tahoma"/>
      <w:lang w:val="en-GB" w:eastAsia="fr-FR"/>
    </w:rPr>
  </w:style>
  <w:style w:type="character" w:customStyle="1" w:styleId="801">
    <w:name w:val="日期 Char"/>
    <w:qFormat/>
    <w:uiPriority w:val="0"/>
    <w:rPr>
      <w:rFonts w:ascii="Tahoma" w:hAnsi="Tahoma"/>
      <w:sz w:val="21"/>
      <w:lang w:val="en-GB" w:eastAsia="fr-FR"/>
    </w:rPr>
  </w:style>
  <w:style w:type="character" w:customStyle="1" w:styleId="802">
    <w:name w:val="标题 8 Char"/>
    <w:qFormat/>
    <w:uiPriority w:val="0"/>
    <w:rPr>
      <w:rFonts w:ascii="Tahoma" w:hAnsi="Tahoma"/>
      <w:i/>
      <w:lang w:val="en-GB" w:eastAsia="fr-FR"/>
    </w:rPr>
  </w:style>
  <w:style w:type="character" w:customStyle="1" w:styleId="803">
    <w:name w:val="宏文本 Char"/>
    <w:qFormat/>
    <w:uiPriority w:val="0"/>
    <w:rPr>
      <w:rFonts w:ascii="Tahoma" w:hAnsi="Tahoma" w:eastAsia="宋体" w:cs="Times New Roman"/>
      <w:kern w:val="0"/>
      <w:sz w:val="16"/>
      <w:szCs w:val="20"/>
      <w:lang w:val="en-GB" w:eastAsia="fr-FR"/>
    </w:rPr>
  </w:style>
  <w:style w:type="character" w:customStyle="1" w:styleId="804">
    <w:name w:val="标题 9 Char"/>
    <w:qFormat/>
    <w:uiPriority w:val="0"/>
    <w:rPr>
      <w:rFonts w:ascii="Tahoma" w:hAnsi="Tahoma"/>
      <w:i/>
      <w:sz w:val="18"/>
      <w:lang w:val="en-GB" w:eastAsia="fr-FR"/>
    </w:rPr>
  </w:style>
  <w:style w:type="paragraph" w:customStyle="1" w:styleId="805">
    <w:name w:val="1 Char"/>
    <w:basedOn w:val="1"/>
    <w:qFormat/>
    <w:uiPriority w:val="0"/>
    <w:pPr>
      <w:adjustRightInd w:val="0"/>
      <w:ind w:firstLine="0" w:firstLineChars="0"/>
      <w:jc w:val="both"/>
    </w:pPr>
    <w:rPr>
      <w:rFonts w:ascii="Times New Roman" w:hAnsi="Times New Roman"/>
      <w:kern w:val="0"/>
      <w:szCs w:val="20"/>
    </w:rPr>
  </w:style>
  <w:style w:type="paragraph" w:customStyle="1" w:styleId="806">
    <w:name w:val="Titre Sommaire"/>
    <w:basedOn w:val="1"/>
    <w:next w:val="1"/>
    <w:qFormat/>
    <w:uiPriority w:val="0"/>
    <w:pPr>
      <w:keepNext/>
      <w:keepLines/>
      <w:pageBreakBefore/>
      <w:widowControl/>
      <w:pBdr>
        <w:top w:val="single" w:color="auto" w:sz="12" w:space="10"/>
        <w:left w:val="single" w:color="auto" w:sz="12" w:space="10"/>
        <w:bottom w:val="single" w:color="auto" w:sz="12" w:space="10"/>
        <w:right w:val="single" w:color="auto" w:sz="12" w:space="10"/>
      </w:pBdr>
      <w:shd w:val="pct10" w:color="auto" w:fill="auto"/>
      <w:tabs>
        <w:tab w:val="right" w:pos="284"/>
      </w:tabs>
      <w:overflowPunct w:val="0"/>
      <w:autoSpaceDE w:val="0"/>
      <w:autoSpaceDN w:val="0"/>
      <w:adjustRightInd w:val="0"/>
      <w:spacing w:before="400" w:after="400" w:line="240" w:lineRule="auto"/>
      <w:ind w:left="1134" w:right="1134" w:firstLine="0" w:firstLineChars="0"/>
      <w:jc w:val="center"/>
      <w:textAlignment w:val="baseline"/>
    </w:pPr>
    <w:rPr>
      <w:rFonts w:ascii="Tahoma" w:hAnsi="Tahoma"/>
      <w:b/>
      <w:caps/>
      <w:kern w:val="0"/>
      <w:sz w:val="40"/>
      <w:szCs w:val="20"/>
      <w:lang w:val="en-GB" w:eastAsia="fr-FR"/>
    </w:rPr>
  </w:style>
  <w:style w:type="paragraph" w:customStyle="1" w:styleId="807">
    <w:name w:val="Code"/>
    <w:basedOn w:val="1"/>
    <w:qFormat/>
    <w:uiPriority w:val="0"/>
    <w:pPr>
      <w:widowControl/>
      <w:overflowPunct w:val="0"/>
      <w:autoSpaceDE w:val="0"/>
      <w:autoSpaceDN w:val="0"/>
      <w:adjustRightInd w:val="0"/>
      <w:spacing w:line="240" w:lineRule="auto"/>
      <w:ind w:firstLine="0" w:firstLineChars="0"/>
      <w:jc w:val="both"/>
      <w:textAlignment w:val="baseline"/>
    </w:pPr>
    <w:rPr>
      <w:rFonts w:ascii="Courier New" w:hAnsi="Courier New"/>
      <w:kern w:val="0"/>
      <w:sz w:val="20"/>
      <w:szCs w:val="20"/>
      <w:lang w:eastAsia="fr-FR"/>
    </w:rPr>
  </w:style>
  <w:style w:type="paragraph" w:customStyle="1" w:styleId="808">
    <w:name w:val="样式 标题 3 + 左侧:  0 厘米 悬挂缩进: 7.2 字符 段前: 1 磅 段后: 1 磅"/>
    <w:basedOn w:val="1"/>
    <w:qFormat/>
    <w:uiPriority w:val="0"/>
    <w:pPr>
      <w:tabs>
        <w:tab w:val="left" w:pos="720"/>
      </w:tabs>
      <w:spacing w:line="240" w:lineRule="auto"/>
      <w:ind w:left="720" w:hanging="720" w:firstLineChars="0"/>
      <w:jc w:val="both"/>
    </w:pPr>
    <w:rPr>
      <w:sz w:val="21"/>
    </w:rPr>
  </w:style>
  <w:style w:type="paragraph" w:customStyle="1" w:styleId="809">
    <w:name w:val="NormalDessin"/>
    <w:basedOn w:val="1"/>
    <w:qFormat/>
    <w:uiPriority w:val="0"/>
    <w:pPr>
      <w:widowControl/>
      <w:overflowPunct w:val="0"/>
      <w:autoSpaceDE w:val="0"/>
      <w:autoSpaceDN w:val="0"/>
      <w:adjustRightInd w:val="0"/>
      <w:spacing w:line="240" w:lineRule="auto"/>
      <w:ind w:firstLine="0" w:firstLineChars="0"/>
      <w:jc w:val="center"/>
      <w:textAlignment w:val="baseline"/>
    </w:pPr>
    <w:rPr>
      <w:rFonts w:ascii="Tahoma" w:hAnsi="Tahoma"/>
      <w:kern w:val="0"/>
      <w:sz w:val="20"/>
      <w:szCs w:val="20"/>
      <w:lang w:val="en-GB" w:eastAsia="fr-FR"/>
    </w:rPr>
  </w:style>
  <w:style w:type="paragraph" w:customStyle="1" w:styleId="810">
    <w:name w:val="样式 标题 1 + 左 左侧:  0 厘米 悬挂缩进: 4.32 字符 段前: 12 磅 段后: 12 磅 行距: 固..."/>
    <w:basedOn w:val="1"/>
    <w:qFormat/>
    <w:uiPriority w:val="0"/>
    <w:pPr>
      <w:tabs>
        <w:tab w:val="left" w:pos="1290"/>
      </w:tabs>
      <w:spacing w:line="240" w:lineRule="auto"/>
      <w:ind w:left="1290" w:hanging="1290" w:firstLineChars="0"/>
      <w:jc w:val="both"/>
    </w:pPr>
    <w:rPr>
      <w:sz w:val="21"/>
    </w:rPr>
  </w:style>
  <w:style w:type="paragraph" w:customStyle="1" w:styleId="811">
    <w:name w:val="Source"/>
    <w:basedOn w:val="1"/>
    <w:qFormat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spacing w:line="240" w:lineRule="auto"/>
      <w:ind w:firstLine="0" w:firstLineChars="0"/>
      <w:jc w:val="both"/>
      <w:textAlignment w:val="baseline"/>
    </w:pPr>
    <w:rPr>
      <w:rFonts w:ascii="Courier New" w:hAnsi="Courier New"/>
      <w:kern w:val="0"/>
      <w:sz w:val="20"/>
      <w:szCs w:val="20"/>
    </w:rPr>
  </w:style>
  <w:style w:type="paragraph" w:customStyle="1" w:styleId="812">
    <w:name w:val="TitreDoc"/>
    <w:basedOn w:val="1"/>
    <w:qFormat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spacing w:before="1200" w:after="1800" w:line="240" w:lineRule="auto"/>
      <w:ind w:left="2268" w:right="2268" w:firstLine="0" w:firstLineChars="0"/>
      <w:jc w:val="center"/>
      <w:textAlignment w:val="baseline"/>
    </w:pPr>
    <w:rPr>
      <w:rFonts w:ascii="Tahoma" w:hAnsi="Tahoma"/>
      <w:b/>
      <w:kern w:val="0"/>
      <w:sz w:val="50"/>
      <w:szCs w:val="20"/>
      <w:lang w:val="en-GB" w:eastAsia="fr-FR"/>
    </w:rPr>
  </w:style>
  <w:style w:type="paragraph" w:customStyle="1" w:styleId="813">
    <w:name w:val="SOURCE"/>
    <w:basedOn w:val="438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pacing w:before="120" w:after="120" w:line="240" w:lineRule="auto"/>
      <w:textAlignment w:val="baseline"/>
    </w:pPr>
    <w:rPr>
      <w:rFonts w:ascii="Courier New" w:hAnsi="Courier New"/>
    </w:rPr>
  </w:style>
  <w:style w:type="paragraph" w:customStyle="1" w:styleId="814">
    <w:name w:val="Table Header"/>
    <w:basedOn w:val="438"/>
    <w:qFormat/>
    <w:uiPriority w:val="0"/>
    <w:pPr>
      <w:spacing w:line="240" w:lineRule="auto"/>
      <w:textAlignment w:val="baseline"/>
    </w:pPr>
    <w:rPr>
      <w:b/>
      <w:color w:val="FFFFFF"/>
      <w:lang w:val="en-US"/>
    </w:rPr>
  </w:style>
  <w:style w:type="paragraph" w:customStyle="1" w:styleId="815">
    <w:name w:val="Figure"/>
    <w:basedOn w:val="1"/>
    <w:qFormat/>
    <w:uiPriority w:val="0"/>
    <w:pPr>
      <w:widowControl/>
      <w:pBdr>
        <w:top w:val="single" w:color="auto" w:sz="6" w:space="5"/>
        <w:left w:val="single" w:color="auto" w:sz="6" w:space="5"/>
        <w:bottom w:val="single" w:color="auto" w:sz="6" w:space="5"/>
        <w:right w:val="single" w:color="auto" w:sz="6" w:space="5"/>
      </w:pBdr>
      <w:overflowPunct w:val="0"/>
      <w:autoSpaceDE w:val="0"/>
      <w:autoSpaceDN w:val="0"/>
      <w:adjustRightInd w:val="0"/>
      <w:spacing w:before="120" w:after="120" w:line="240" w:lineRule="auto"/>
      <w:ind w:firstLine="0" w:firstLineChars="0"/>
      <w:jc w:val="center"/>
      <w:textAlignment w:val="baseline"/>
    </w:pPr>
    <w:rPr>
      <w:rFonts w:ascii="Tahoma" w:hAnsi="Tahoma"/>
      <w:kern w:val="0"/>
      <w:sz w:val="21"/>
      <w:szCs w:val="20"/>
      <w:lang w:val="en-GB" w:eastAsia="fr-FR"/>
    </w:rPr>
  </w:style>
  <w:style w:type="paragraph" w:customStyle="1" w:styleId="816">
    <w:name w:val="表格无缩进999"/>
    <w:basedOn w:val="1"/>
    <w:link w:val="817"/>
    <w:qFormat/>
    <w:uiPriority w:val="0"/>
    <w:pPr>
      <w:tabs>
        <w:tab w:val="left" w:pos="990"/>
      </w:tabs>
      <w:ind w:firstLine="480"/>
      <w:jc w:val="center"/>
    </w:pPr>
  </w:style>
  <w:style w:type="character" w:customStyle="1" w:styleId="817">
    <w:name w:val="表格无缩进999 字符"/>
    <w:basedOn w:val="211"/>
    <w:link w:val="816"/>
    <w:qFormat/>
    <w:uiPriority w:val="0"/>
    <w:rPr>
      <w:kern w:val="2"/>
      <w:sz w:val="24"/>
      <w:szCs w:val="22"/>
    </w:rPr>
  </w:style>
  <w:style w:type="paragraph" w:customStyle="1" w:styleId="818">
    <w:name w:val="Style l标题3 + Before:  0.5 line After:  0.5 line"/>
    <w:basedOn w:val="1"/>
    <w:qFormat/>
    <w:uiPriority w:val="0"/>
    <w:pPr>
      <w:keepNext/>
      <w:widowControl/>
      <w:spacing w:beforeLines="50" w:afterLines="50"/>
      <w:ind w:left="720" w:hanging="720" w:firstLineChars="0"/>
      <w:outlineLvl w:val="2"/>
    </w:pPr>
    <w:rPr>
      <w:rFonts w:ascii="Times New Roman" w:hAnsi="Times New Roman" w:cs="宋体"/>
      <w:b/>
      <w:bCs/>
      <w:sz w:val="30"/>
      <w:szCs w:val="20"/>
    </w:rPr>
  </w:style>
  <w:style w:type="paragraph" w:customStyle="1" w:styleId="819">
    <w:name w:val="ZH标题居中"/>
    <w:basedOn w:val="1"/>
    <w:qFormat/>
    <w:uiPriority w:val="0"/>
    <w:pPr>
      <w:ind w:firstLine="0" w:firstLineChars="0"/>
      <w:jc w:val="center"/>
    </w:pPr>
    <w:rPr>
      <w:rFonts w:ascii="宋体" w:hAnsi="宋体" w:cs="宋体"/>
      <w:b/>
      <w:bCs/>
      <w:color w:val="000000"/>
      <w:sz w:val="28"/>
      <w:szCs w:val="28"/>
    </w:rPr>
  </w:style>
  <w:style w:type="paragraph" w:customStyle="1" w:styleId="820">
    <w:name w:val="ZH代码"/>
    <w:basedOn w:val="1"/>
    <w:qFormat/>
    <w:uiPriority w:val="0"/>
    <w:pPr>
      <w:spacing w:line="240" w:lineRule="auto"/>
      <w:ind w:firstLine="0" w:firstLineChars="0"/>
    </w:pPr>
    <w:rPr>
      <w:sz w:val="21"/>
      <w:szCs w:val="21"/>
    </w:rPr>
  </w:style>
  <w:style w:type="table" w:customStyle="1" w:styleId="821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D5AB-CE23-48C1-8149-8CE6D79A37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1004</Words>
  <Characters>1091</Characters>
  <Lines>16</Lines>
  <Paragraphs>4</Paragraphs>
  <TotalTime>21</TotalTime>
  <ScaleCrop>false</ScaleCrop>
  <LinksUpToDate>false</LinksUpToDate>
  <CharactersWithSpaces>1099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2023-03-06T07:06:00Z</dcterms:created>
  <dc:creator>Rain</dc:creator>
  <cp:lastModifiedBy>陈鹏锐</cp:lastModifiedBy>
  <cp:lastPrinted>2024-08-21T07:43:00Z</cp:lastPrinted>
  <dcterms:modified xsi:type="dcterms:W3CDTF">2025-08-25T07:49:16Z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4D3F5454C2AD41A9B77D7A4329825237</vt:lpwstr>
  </property>
  <property fmtid="{D5CDD505-2E9C-101B-9397-08002B2CF9AE}" pid="4" name="KSOTemplateDocerSaveRecord">
    <vt:lpwstr>eyJoZGlkIjoiMTc0MmJjM2QzMGZkZWFlMGNjYmIyMTU4YTRlMjg3MDUiLCJ1c2VySWQiOiIxMTM0MTQzOTY4In0=</vt:lpwstr>
  </property>
</Properties>
</file>