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0F6E">
      <w:pPr>
        <w:pStyle w:val="2"/>
        <w:ind w:left="0" w:firstLineChars="0"/>
        <w:jc w:val="center"/>
      </w:pPr>
      <w:r>
        <w:t>彦诺开放平台服务接口文档</w:t>
      </w:r>
    </w:p>
    <w:p w14:paraId="25CC9D72">
      <w:pPr>
        <w:pStyle w:val="3"/>
        <w:numPr>
          <w:ilvl w:val="0"/>
          <w:numId w:val="1"/>
        </w:numPr>
        <w:pBdr>
          <w:bottom w:val="none" w:color="auto" w:sz="0" w:space="0"/>
        </w:pBdr>
      </w:pPr>
      <w:r>
        <w:t>修订记录</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659"/>
        <w:gridCol w:w="1659"/>
        <w:gridCol w:w="1659"/>
        <w:gridCol w:w="1659"/>
        <w:gridCol w:w="1659"/>
      </w:tblGrid>
      <w:tr w14:paraId="36EF723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1659" w:type="dxa"/>
            <w:vAlign w:val="center"/>
          </w:tcPr>
          <w:p w14:paraId="3EB09C76">
            <w:pPr>
              <w:pStyle w:val="4"/>
              <w:jc w:val="center"/>
            </w:pPr>
            <w:r>
              <w:t>序号</w:t>
            </w:r>
          </w:p>
        </w:tc>
        <w:tc>
          <w:tcPr>
            <w:tcW w:w="1659" w:type="dxa"/>
            <w:vAlign w:val="center"/>
          </w:tcPr>
          <w:p w14:paraId="042BFA62">
            <w:pPr>
              <w:pStyle w:val="4"/>
              <w:jc w:val="center"/>
            </w:pPr>
            <w:r>
              <w:t>版本</w:t>
            </w:r>
          </w:p>
        </w:tc>
        <w:tc>
          <w:tcPr>
            <w:tcW w:w="1659" w:type="dxa"/>
            <w:vAlign w:val="center"/>
          </w:tcPr>
          <w:p w14:paraId="078F68A1">
            <w:pPr>
              <w:pStyle w:val="4"/>
              <w:jc w:val="center"/>
            </w:pPr>
            <w:r>
              <w:t>修订日期</w:t>
            </w:r>
          </w:p>
        </w:tc>
        <w:tc>
          <w:tcPr>
            <w:tcW w:w="1659" w:type="dxa"/>
            <w:vAlign w:val="center"/>
          </w:tcPr>
          <w:p w14:paraId="09CDE26F">
            <w:pPr>
              <w:pStyle w:val="4"/>
              <w:jc w:val="center"/>
            </w:pPr>
            <w:r>
              <w:t>修订人</w:t>
            </w:r>
          </w:p>
        </w:tc>
        <w:tc>
          <w:tcPr>
            <w:tcW w:w="1659" w:type="dxa"/>
            <w:vAlign w:val="center"/>
          </w:tcPr>
          <w:p w14:paraId="7295EFC3">
            <w:pPr>
              <w:pStyle w:val="4"/>
              <w:jc w:val="center"/>
            </w:pPr>
            <w:r>
              <w:t>修订摘要</w:t>
            </w:r>
          </w:p>
        </w:tc>
      </w:tr>
      <w:tr w14:paraId="63BB7DE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1659" w:type="dxa"/>
            <w:vAlign w:val="center"/>
          </w:tcPr>
          <w:p w14:paraId="7D8E7DAF">
            <w:pPr>
              <w:jc w:val="center"/>
            </w:pPr>
            <w:r>
              <w:t>1</w:t>
            </w:r>
          </w:p>
        </w:tc>
        <w:tc>
          <w:tcPr>
            <w:tcW w:w="1659" w:type="dxa"/>
            <w:vAlign w:val="center"/>
          </w:tcPr>
          <w:p w14:paraId="4CF9DEB5">
            <w:pPr>
              <w:jc w:val="center"/>
            </w:pPr>
            <w:r>
              <w:t>V1.0</w:t>
            </w:r>
          </w:p>
        </w:tc>
        <w:tc>
          <w:tcPr>
            <w:tcW w:w="1659" w:type="dxa"/>
            <w:vAlign w:val="center"/>
          </w:tcPr>
          <w:p w14:paraId="42726CAD">
            <w:pPr>
              <w:jc w:val="center"/>
            </w:pPr>
            <w:r>
              <w:t>2025-05-06</w:t>
            </w:r>
          </w:p>
        </w:tc>
        <w:tc>
          <w:tcPr>
            <w:tcW w:w="1659" w:type="dxa"/>
            <w:vAlign w:val="center"/>
          </w:tcPr>
          <w:p w14:paraId="468E5A48"/>
        </w:tc>
        <w:tc>
          <w:tcPr>
            <w:tcW w:w="1659" w:type="dxa"/>
            <w:vAlign w:val="center"/>
          </w:tcPr>
          <w:p w14:paraId="5CEB4D54"/>
        </w:tc>
      </w:tr>
    </w:tbl>
    <w:p w14:paraId="44B2AC62">
      <w:pPr>
        <w:pStyle w:val="3"/>
      </w:pPr>
    </w:p>
    <w:p w14:paraId="0B0BB05E"/>
    <w:p w14:paraId="75BD336C"/>
    <w:p w14:paraId="40147684"/>
    <w:p w14:paraId="3D47F179">
      <w:pPr>
        <w:pStyle w:val="3"/>
        <w:numPr>
          <w:ilvl w:val="0"/>
          <w:numId w:val="2"/>
        </w:numPr>
      </w:pPr>
      <w:r>
        <w:t>概述</w:t>
      </w:r>
    </w:p>
    <w:p w14:paraId="0ABA3A8C">
      <w:pPr>
        <w:snapToGrid/>
        <w:spacing w:line="240" w:lineRule="auto"/>
        <w:rPr>
          <w:rFonts w:ascii="'宋体'" w:hAnsi="'宋体'" w:cs="'宋体'"/>
          <w:b/>
          <w:i w:val="0"/>
          <w:strike w:val="0"/>
          <w:color w:val="000000"/>
          <w:sz w:val="26"/>
          <w:u w:val="none"/>
        </w:rPr>
      </w:pPr>
      <w:r>
        <w:rPr>
          <w:rFonts w:ascii="'宋体'" w:hAnsi="'宋体'" w:cs="'宋体'"/>
          <w:b/>
          <w:i w:val="0"/>
          <w:strike w:val="0"/>
          <w:color w:val="000000"/>
          <w:sz w:val="26"/>
          <w:u w:val="none"/>
        </w:rPr>
        <w:t>第三方与建行智慧食堂开放平台接口交互是指在第三方和建行智慧食堂开放平台之间进行信息交互的过程，它是一种计算机网络技术，它允许第三方和建行智慧食堂开放平台之间的数据传输和交互。</w:t>
      </w:r>
    </w:p>
    <w:p w14:paraId="611BE96F">
      <w:pPr>
        <w:pBdr>
          <w:bottom w:val="none" w:color="auto" w:sz="0" w:space="0"/>
        </w:pBdr>
        <w:snapToGrid/>
        <w:spacing w:line="240" w:lineRule="auto"/>
        <w:rPr>
          <w:b/>
          <w:sz w:val="12"/>
        </w:rPr>
      </w:pPr>
    </w:p>
    <w:p w14:paraId="7DDE6463">
      <w:pPr>
        <w:pBdr>
          <w:bottom w:val="none" w:color="auto" w:sz="0" w:space="0"/>
        </w:pBdr>
        <w:snapToGrid/>
        <w:spacing w:line="240" w:lineRule="auto"/>
        <w:rPr>
          <w:sz w:val="12"/>
        </w:rPr>
      </w:pPr>
      <w:r>
        <w:rPr>
          <w:rFonts w:ascii="'宋体'" w:hAnsi="'宋体'" w:cs="'宋体'"/>
          <w:b/>
          <w:i w:val="0"/>
          <w:strike w:val="0"/>
          <w:color w:val="000000"/>
          <w:sz w:val="26"/>
          <w:u w:val="none"/>
        </w:rPr>
        <w:t>第三方与建行智慧食堂开放平台接口交互的基本流程是，第三方向建行智慧食堂开放平台发送请求，建行智慧食堂开放平台接收请求，并根据请求内容进行处理，然后将处理结果返回给第三方。第三方和建行智慧食堂开放平台之间的数据传输通常是基于 HTTP 协议的，它可以实现第三方和建行智慧食堂开放平台之间的双向数据交互</w:t>
      </w:r>
      <w:r>
        <w:rPr>
          <w:rFonts w:ascii="'宋体'" w:hAnsi="'宋体'" w:cs="'宋体'"/>
          <w:i w:val="0"/>
          <w:strike w:val="0"/>
          <w:color w:val="000000"/>
          <w:sz w:val="26"/>
          <w:u w:val="none"/>
        </w:rPr>
        <w:t>。</w:t>
      </w:r>
    </w:p>
    <w:p w14:paraId="7D4E962D">
      <w:pPr>
        <w:snapToGrid/>
        <w:spacing w:line="240" w:lineRule="auto"/>
        <w:rPr>
          <w:rFonts w:ascii="'宋体'" w:hAnsi="'宋体'" w:cs="'宋体'"/>
          <w:b/>
          <w:i w:val="0"/>
          <w:strike w:val="0"/>
          <w:color w:val="000000"/>
          <w:sz w:val="26"/>
          <w:u w:val="none"/>
        </w:rPr>
      </w:pPr>
    </w:p>
    <w:p w14:paraId="7FDFF964"/>
    <w:p w14:paraId="0998B31D"/>
    <w:p w14:paraId="3D7E9B98"/>
    <w:p w14:paraId="20CC00C1">
      <w:pPr>
        <w:pStyle w:val="3"/>
        <w:numPr>
          <w:ilvl w:val="0"/>
          <w:numId w:val="2"/>
        </w:numPr>
      </w:pPr>
      <w:r>
        <w:t>接入指南</w:t>
      </w:r>
    </w:p>
    <w:p w14:paraId="1C353E2C">
      <w:pPr>
        <w:pStyle w:val="4"/>
        <w:numPr>
          <w:ilvl w:val="0"/>
          <w:numId w:val="3"/>
        </w:numPr>
      </w:pPr>
      <w:r>
        <w:t>网关服务地址</w:t>
      </w:r>
    </w:p>
    <w:p w14:paraId="370C4F4B">
      <w:pPr>
        <w:rPr>
          <w:b/>
          <w:sz w:val="24"/>
        </w:rPr>
      </w:pPr>
      <w:r>
        <w:rPr>
          <w:b/>
          <w:sz w:val="24"/>
        </w:rPr>
        <w:t>测试环境：</w:t>
      </w:r>
      <w:r>
        <w:rPr>
          <w:b/>
          <w:sz w:val="24"/>
        </w:rPr>
        <w:fldChar w:fldCharType="begin"/>
      </w:r>
      <w:r>
        <w:rPr>
          <w:b/>
          <w:sz w:val="24"/>
        </w:rPr>
        <w:instrText xml:space="preserve">HYPERLINK https://test.yannuozhineng.com/openapi normalLink \tdfe -10 \tdlt text \tdsub normalLink \tdkey i71z9u</w:instrText>
      </w:r>
      <w:r>
        <w:rPr>
          <w:b/>
          <w:sz w:val="24"/>
        </w:rPr>
        <w:fldChar w:fldCharType="separate"/>
      </w:r>
      <w:r>
        <w:rPr>
          <w:rStyle w:val="19"/>
          <w:b/>
          <w:sz w:val="24"/>
        </w:rPr>
        <w:t>https://test.yannuozhineng.com/openapi</w:t>
      </w:r>
      <w:r>
        <w:rPr>
          <w:b/>
          <w:sz w:val="24"/>
        </w:rPr>
        <w:fldChar w:fldCharType="end"/>
      </w:r>
    </w:p>
    <w:p w14:paraId="66C7DF54">
      <w:pPr>
        <w:rPr>
          <w:b/>
          <w:sz w:val="24"/>
        </w:rPr>
      </w:pPr>
      <w:r>
        <w:rPr>
          <w:b/>
          <w:sz w:val="24"/>
        </w:rPr>
        <w:t>生产环境：</w:t>
      </w:r>
      <w:r>
        <w:rPr>
          <w:b/>
          <w:sz w:val="24"/>
        </w:rPr>
        <w:fldChar w:fldCharType="begin"/>
      </w:r>
      <w:r>
        <w:rPr>
          <w:b/>
          <w:sz w:val="24"/>
        </w:rPr>
        <w:instrText xml:space="preserve">HYPERLINK https://canteen.yannuozhineng.com/v1 normalLink \tdfe -10 \tdlt text \tdsub normalLink \tdkey qoaoa3</w:instrText>
      </w:r>
      <w:r>
        <w:rPr>
          <w:b/>
          <w:sz w:val="24"/>
        </w:rPr>
        <w:fldChar w:fldCharType="separate"/>
      </w:r>
      <w:r>
        <w:rPr>
          <w:rStyle w:val="19"/>
          <w:b/>
          <w:sz w:val="24"/>
        </w:rPr>
        <w:t>https://canteen.yannuozhineng.com/v1</w:t>
      </w:r>
      <w:r>
        <w:rPr>
          <w:b/>
          <w:sz w:val="24"/>
        </w:rPr>
        <w:fldChar w:fldCharType="end"/>
      </w:r>
    </w:p>
    <w:p w14:paraId="79A66D87">
      <w:pPr>
        <w:rPr>
          <w:b/>
          <w:sz w:val="24"/>
        </w:rPr>
      </w:pPr>
    </w:p>
    <w:p w14:paraId="62939E53">
      <w:pPr>
        <w:pStyle w:val="4"/>
        <w:numPr>
          <w:ilvl w:val="0"/>
          <w:numId w:val="3"/>
        </w:numPr>
      </w:pPr>
      <w:r>
        <w:t>签名&amp;密钥</w:t>
      </w:r>
      <w:bookmarkStart w:id="0" w:name="_GoBack"/>
      <w:bookmarkEnd w:id="0"/>
    </w:p>
    <w:p w14:paraId="6A2E9521">
      <w:pPr>
        <w:rPr>
          <w:rFonts w:hint="eastAsia"/>
          <w:b/>
          <w:sz w:val="24"/>
        </w:rPr>
      </w:pPr>
      <w:r>
        <w:rPr>
          <w:rFonts w:hint="eastAsia"/>
          <w:b/>
          <w:sz w:val="24"/>
        </w:rPr>
        <w:t>appId：yczx</w:t>
      </w:r>
    </w:p>
    <w:p w14:paraId="23B1F3BE">
      <w:pPr>
        <w:rPr>
          <w:b/>
          <w:sz w:val="24"/>
        </w:rPr>
      </w:pPr>
      <w:r>
        <w:rPr>
          <w:rFonts w:hint="eastAsia"/>
          <w:b/>
          <w:sz w:val="24"/>
        </w:rPr>
        <w:t>appSecret：V4MNJOpX9JEF5EuFNBB70oJtgZzdUWnR</w:t>
      </w:r>
    </w:p>
    <w:p w14:paraId="58CBC5BB">
      <w:pPr>
        <w:rPr>
          <w:b/>
          <w:sz w:val="24"/>
        </w:rPr>
      </w:pPr>
    </w:p>
    <w:p w14:paraId="766B24A7">
      <w:pPr>
        <w:rPr>
          <w:b/>
          <w:sz w:val="24"/>
        </w:rPr>
      </w:pPr>
    </w:p>
    <w:p w14:paraId="2A80E7FF">
      <w:pPr>
        <w:pBdr>
          <w:bottom w:val="none" w:color="auto" w:sz="0" w:space="0"/>
        </w:pBdr>
        <w:rPr>
          <w:b/>
          <w:sz w:val="24"/>
        </w:rPr>
      </w:pPr>
    </w:p>
    <w:p w14:paraId="7D675AB4">
      <w:pPr>
        <w:rPr>
          <w:rFonts w:ascii="DeepSeek-CJK-patch" w:hAnsi="DeepSeek-CJK-patch" w:cs="DeepSeek-CJK-patch"/>
          <w:b/>
          <w:i w:val="0"/>
          <w:strike w:val="0"/>
          <w:color w:val="404040"/>
          <w:spacing w:val="0"/>
          <w:sz w:val="24"/>
          <w:u w:val="none"/>
          <w:shd w:val="clear" w:color="auto" w:fill="FFFFFF"/>
        </w:rPr>
      </w:pPr>
      <w:r>
        <w:rPr>
          <w:b/>
          <w:sz w:val="24"/>
        </w:rPr>
        <w:t>如无特殊说明，在请求参数列表中，除去 sign参数外，其他需要使用到的参数皆是要签名的参数。将参数的键名</w:t>
      </w:r>
      <w:r>
        <w:rPr>
          <w:rFonts w:ascii="DeepSeek-CJK-patch" w:hAnsi="DeepSeek-CJK-patch" w:cs="DeepSeek-CJK-patch"/>
          <w:b/>
          <w:i w:val="0"/>
          <w:strike w:val="0"/>
          <w:color w:val="404040"/>
          <w:spacing w:val="0"/>
          <w:sz w:val="24"/>
          <w:u w:val="none"/>
          <w:shd w:val="clear" w:color="auto" w:fill="FFFFFF"/>
        </w:rPr>
        <w:t>按字符串的 Unicode 字典序排序，拼接成字符串paramStr</w:t>
      </w:r>
    </w:p>
    <w:p w14:paraId="006ADF8D">
      <w:pPr>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404040"/>
          <w:spacing w:val="0"/>
          <w:sz w:val="24"/>
          <w:u w:val="none"/>
          <w:shd w:val="clear" w:color="auto" w:fill="FFFFFF"/>
        </w:rPr>
        <w:t>（</w:t>
      </w:r>
      <w:r>
        <w:rPr>
          <w:rFonts w:ascii="DeepSeek-CJK-patch" w:hAnsi="DeepSeek-CJK-patch" w:cs="DeepSeek-CJK-patch"/>
          <w:b/>
          <w:i w:val="0"/>
          <w:strike w:val="0"/>
          <w:color w:val="FF0000"/>
          <w:spacing w:val="0"/>
          <w:sz w:val="24"/>
          <w:u w:val="none"/>
          <w:shd w:val="clear" w:color="auto" w:fill="FFFFFF"/>
        </w:rPr>
        <w:t>如果请求参数的值为null则不参与签名</w:t>
      </w:r>
      <w:r>
        <w:rPr>
          <w:rFonts w:ascii="DeepSeek-CJK-patch" w:hAnsi="DeepSeek-CJK-patch" w:cs="DeepSeek-CJK-patch"/>
          <w:b/>
          <w:i w:val="0"/>
          <w:strike w:val="0"/>
          <w:color w:val="404040"/>
          <w:spacing w:val="0"/>
          <w:sz w:val="24"/>
          <w:u w:val="none"/>
          <w:shd w:val="clear" w:color="auto" w:fill="FFFFFF"/>
        </w:rPr>
        <w:t>），在拼接的字符串后面拼接上密钥，最后对最后的字符串进行MD5加密，得到sign。</w:t>
      </w:r>
    </w:p>
    <w:p w14:paraId="63427127">
      <w:pPr>
        <w:snapToGrid/>
        <w:spacing w:line="240" w:lineRule="auto"/>
        <w:jc w:val="left"/>
      </w:pPr>
      <w:r>
        <w:rPr>
          <w:b/>
          <w:sz w:val="24"/>
        </w:rPr>
        <w:t>示例：</w:t>
      </w:r>
    </w:p>
    <w:p w14:paraId="41B6A42B">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接口入参为</w:t>
      </w:r>
      <w:r>
        <w:rPr>
          <w:b/>
          <w:i w:val="0"/>
          <w:strike w:val="0"/>
          <w:color w:val="404040"/>
          <w:spacing w:val="0"/>
          <w:sz w:val="24"/>
          <w:u w:val="none"/>
          <w:shd w:val="clear" w:color="auto" w:fill="FFFFFF"/>
        </w:rPr>
        <w:br w:type="textWrapping"/>
      </w:r>
      <w:r>
        <w:rPr>
          <w:b/>
          <w:i w:val="0"/>
          <w:strike w:val="0"/>
          <w:color w:val="404040"/>
          <w:spacing w:val="0"/>
          <w:sz w:val="24"/>
          <w:u w:val="none"/>
          <w:shd w:val="clear" w:color="auto" w:fill="FFFFFF"/>
        </w:rPr>
        <w:t>{</w:t>
      </w:r>
    </w:p>
    <w:p w14:paraId="1533D162">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"appId": "OpenApiTest",</w:t>
      </w:r>
    </w:p>
    <w:p w14:paraId="24DC5B41">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"sign": "2C001868AC5FF1167E846928F55E853A",</w:t>
      </w:r>
    </w:p>
    <w:p w14:paraId="18F175D8">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"timestamp": 1746516662104,</w:t>
      </w:r>
    </w:p>
    <w:p w14:paraId="34B1EF96">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"nonce": "drLZsAqisfTn9dbotll6KvLMBMYf6WYg",</w:t>
      </w:r>
    </w:p>
    <w:p w14:paraId="249EC81F">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"interfaceKey": "BUILD-000",</w:t>
      </w:r>
    </w:p>
    <w:p w14:paraId="0DD846F5">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"data": {</w:t>
      </w:r>
    </w:p>
    <w:p w14:paraId="45E6FBD1">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"cidNo": "12356",</w:t>
      </w:r>
    </w:p>
    <w:p w14:paraId="3034EB8C">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"campusId": "441999527"</w:t>
      </w:r>
    </w:p>
    <w:p w14:paraId="3DF215E1">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    }</w:t>
      </w:r>
    </w:p>
    <w:p w14:paraId="3E0EEE08">
      <w:pPr>
        <w:pBdr>
          <w:bottom w:val="none" w:color="auto" w:sz="0" w:space="0"/>
        </w:pBd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w:t>
      </w:r>
    </w:p>
    <w:p w14:paraId="36F08308">
      <w:pPr>
        <w:snapToGrid/>
        <w:spacing w:line="240" w:lineRule="auto"/>
        <w:jc w:val="left"/>
        <w:rPr>
          <w:b/>
          <w:i w:val="0"/>
          <w:strike w:val="0"/>
          <w:color w:val="404040"/>
          <w:spacing w:val="0"/>
          <w:sz w:val="24"/>
          <w:u w:val="none"/>
          <w:shd w:val="clear" w:color="auto" w:fill="FFFFFF"/>
        </w:rPr>
      </w:pPr>
      <w:r>
        <w:rPr>
          <w:b/>
          <w:i w:val="0"/>
          <w:strike w:val="0"/>
          <w:color w:val="404040"/>
          <w:spacing w:val="0"/>
          <w:sz w:val="24"/>
          <w:u w:val="none"/>
          <w:shd w:val="clear" w:color="auto" w:fill="FFFFFF"/>
        </w:rPr>
        <w:t>密钥为： appSecret="4Pm4frqvMIycElylAEWFW4JToGLculpS"</w:t>
      </w:r>
    </w:p>
    <w:p w14:paraId="4AE827BA">
      <w:pPr>
        <w:snapToGrid/>
        <w:spacing w:line="240" w:lineRule="auto"/>
        <w:jc w:val="left"/>
        <w:rPr>
          <w:b/>
          <w:i w:val="0"/>
          <w:strike w:val="0"/>
          <w:color w:val="404040"/>
          <w:spacing w:val="0"/>
          <w:sz w:val="24"/>
          <w:u w:val="none"/>
          <w:shd w:val="clear" w:color="auto" w:fill="FFFFFF"/>
        </w:rPr>
      </w:pPr>
    </w:p>
    <w:p w14:paraId="6FF39A50">
      <w:pPr>
        <w:pBdr>
          <w:bottom w:val="none" w:color="auto" w:sz="0" w:space="0"/>
        </w:pBdr>
        <w:snapToGrid/>
        <w:spacing w:line="240" w:lineRule="auto"/>
        <w:jc w:val="left"/>
      </w:pPr>
      <w:r>
        <w:rPr>
          <w:b/>
          <w:i w:val="0"/>
          <w:strike w:val="0"/>
          <w:color w:val="404040"/>
          <w:spacing w:val="0"/>
          <w:sz w:val="24"/>
          <w:u w:val="none"/>
          <w:shd w:val="clear" w:color="auto" w:fill="FFFFFF"/>
        </w:rPr>
        <w:t>a)入参</w:t>
      </w:r>
      <w:r>
        <w:rPr>
          <w:rFonts w:ascii="DeepSeek-CJK-patch" w:hAnsi="DeepSeek-CJK-patch" w:cs="DeepSeek-CJK-patch"/>
          <w:b/>
          <w:i w:val="0"/>
          <w:strike w:val="0"/>
          <w:color w:val="404040"/>
          <w:spacing w:val="0"/>
          <w:sz w:val="24"/>
          <w:u w:val="none"/>
          <w:shd w:val="clear" w:color="auto" w:fill="FFFFFF"/>
        </w:rPr>
        <w:t>字典序排序后，</w:t>
      </w:r>
      <w:r>
        <w:rPr>
          <w:b/>
          <w:i w:val="0"/>
          <w:strike w:val="0"/>
          <w:color w:val="404040"/>
          <w:spacing w:val="0"/>
          <w:sz w:val="24"/>
          <w:u w:val="none"/>
          <w:shd w:val="clear" w:color="auto" w:fill="FFFFFF"/>
        </w:rPr>
        <w:t>拼接</w:t>
      </w:r>
      <w:r>
        <w:rPr>
          <w:rFonts w:ascii="DeepSeek-CJK-patch" w:hAnsi="DeepSeek-CJK-patch" w:cs="DeepSeek-CJK-patch"/>
          <w:b/>
          <w:i w:val="0"/>
          <w:strike w:val="0"/>
          <w:color w:val="000000"/>
          <w:spacing w:val="0"/>
          <w:sz w:val="24"/>
          <w:u w:val="none"/>
          <w:shd w:val="clear" w:color="auto" w:fill="FFFFFF"/>
        </w:rPr>
        <w:t>paramStr</w:t>
      </w:r>
      <w:r>
        <w:t>：</w:t>
      </w:r>
    </w:p>
    <w:p w14:paraId="47AA5374">
      <w:pPr>
        <w:pBdr>
          <w:bottom w:val="none" w:color="auto" w:sz="0" w:space="0"/>
        </w:pBdr>
        <w:snapToGrid/>
        <w:spacing w:line="240" w:lineRule="auto"/>
        <w:jc w:val="left"/>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000000"/>
          <w:spacing w:val="0"/>
          <w:sz w:val="24"/>
          <w:u w:val="none"/>
          <w:shd w:val="clear" w:color="auto" w:fill="FFFFFF"/>
        </w:rPr>
        <w:t>paramStr</w:t>
      </w:r>
      <w:r>
        <w:rPr>
          <w:rFonts w:ascii="DeepSeek-CJK-patch" w:hAnsi="DeepSeek-CJK-patch" w:cs="DeepSeek-CJK-patch"/>
          <w:b/>
          <w:i w:val="0"/>
          <w:strike w:val="0"/>
          <w:color w:val="404040"/>
          <w:spacing w:val="0"/>
          <w:sz w:val="24"/>
          <w:u w:val="none"/>
          <w:shd w:val="clear" w:color="auto" w:fill="FFFFFF"/>
        </w:rPr>
        <w:t>="</w:t>
      </w:r>
      <w:r>
        <w:rPr>
          <w:b/>
          <w:i w:val="0"/>
          <w:strike w:val="0"/>
          <w:color w:val="C00000"/>
          <w:spacing w:val="0"/>
          <w:sz w:val="24"/>
          <w:u w:val="none"/>
          <w:shd w:val="clear" w:color="auto" w:fill="FFFFFF"/>
        </w:rPr>
        <w:t>appId=OpenApiTest&amp;data={cidNo=12356, campusId=441999527}&amp;interfaceKey=BUILD-000&amp;nonce=drLZsAqisfTn9dbotll6KvLMBMYf6WYg&amp;timestamp=1746516662104</w:t>
      </w:r>
      <w:r>
        <w:rPr>
          <w:rFonts w:ascii="DeepSeek-CJK-patch" w:hAnsi="DeepSeek-CJK-patch" w:cs="DeepSeek-CJK-patch"/>
          <w:b/>
          <w:i w:val="0"/>
          <w:strike w:val="0"/>
          <w:color w:val="404040"/>
          <w:spacing w:val="0"/>
          <w:sz w:val="24"/>
          <w:u w:val="none"/>
          <w:shd w:val="clear" w:color="auto" w:fill="FFFFFF"/>
        </w:rPr>
        <w:t>"</w:t>
      </w:r>
    </w:p>
    <w:p w14:paraId="63F3B0F2">
      <w:pPr>
        <w:snapToGrid/>
        <w:spacing w:line="240" w:lineRule="auto"/>
        <w:jc w:val="left"/>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404040"/>
          <w:spacing w:val="0"/>
          <w:sz w:val="24"/>
          <w:u w:val="none"/>
          <w:shd w:val="clear" w:color="auto" w:fill="FFFFFF"/>
        </w:rPr>
        <w:t>b)在</w:t>
      </w:r>
      <w:r>
        <w:rPr>
          <w:rFonts w:ascii="DeepSeek-CJK-patch" w:hAnsi="DeepSeek-CJK-patch" w:cs="DeepSeek-CJK-patch"/>
          <w:b/>
          <w:i w:val="0"/>
          <w:strike w:val="0"/>
          <w:color w:val="FF0000"/>
          <w:spacing w:val="0"/>
          <w:sz w:val="24"/>
          <w:u w:val="none"/>
          <w:shd w:val="clear" w:color="auto" w:fill="FFFFFF"/>
        </w:rPr>
        <w:t>paramStr</w:t>
      </w:r>
      <w:r>
        <w:rPr>
          <w:rFonts w:ascii="DeepSeek-CJK-patch" w:hAnsi="DeepSeek-CJK-patch" w:cs="DeepSeek-CJK-patch"/>
          <w:b/>
          <w:i w:val="0"/>
          <w:strike w:val="0"/>
          <w:color w:val="404040"/>
          <w:spacing w:val="0"/>
          <w:sz w:val="24"/>
          <w:u w:val="none"/>
          <w:shd w:val="clear" w:color="auto" w:fill="FFFFFF"/>
        </w:rPr>
        <w:t>尾部拼接密钥，生成待加签字符串：</w:t>
      </w:r>
    </w:p>
    <w:p w14:paraId="7927C414">
      <w:pPr>
        <w:pBdr>
          <w:bottom w:val="none" w:color="auto" w:sz="0" w:space="0"/>
        </w:pBdr>
        <w:snapToGrid/>
        <w:spacing w:line="240" w:lineRule="auto"/>
        <w:jc w:val="left"/>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000000"/>
          <w:spacing w:val="0"/>
          <w:sz w:val="24"/>
          <w:u w:val="none"/>
          <w:shd w:val="clear" w:color="auto" w:fill="FFFFFF"/>
        </w:rPr>
        <w:t xml:space="preserve">signStr </w:t>
      </w:r>
      <w:r>
        <w:rPr>
          <w:rFonts w:ascii="DeepSeek-CJK-patch" w:hAnsi="DeepSeek-CJK-patch" w:cs="DeepSeek-CJK-patch"/>
          <w:b/>
          <w:i w:val="0"/>
          <w:strike w:val="0"/>
          <w:color w:val="404040"/>
          <w:spacing w:val="0"/>
          <w:sz w:val="24"/>
          <w:u w:val="none"/>
          <w:shd w:val="clear" w:color="auto" w:fill="FFFFFF"/>
        </w:rPr>
        <w:t>="</w:t>
      </w:r>
      <w:r>
        <w:rPr>
          <w:b/>
          <w:i w:val="0"/>
          <w:strike w:val="0"/>
          <w:color w:val="C00000"/>
          <w:spacing w:val="0"/>
          <w:sz w:val="24"/>
          <w:u w:val="none"/>
          <w:shd w:val="clear" w:color="auto" w:fill="FFFFFF"/>
        </w:rPr>
        <w:t>appId=OpenApiTest&amp;data={cidNo=12356, campusId=441999527}&amp;interfaceKey=BUILD-000&amp;nonce=drLZsAqisfTn9dbotll6KvLMBMYf6WYg&amp;timestamp=1746516662104</w:t>
      </w:r>
      <w:r>
        <w:rPr>
          <w:b/>
          <w:i w:val="0"/>
          <w:strike w:val="0"/>
          <w:color w:val="00B0F0"/>
          <w:spacing w:val="0"/>
          <w:sz w:val="24"/>
          <w:u w:val="none"/>
          <w:shd w:val="clear" w:color="auto" w:fill="FFFFFF"/>
        </w:rPr>
        <w:t>&amp;appSecret=4Pm4frqvMIycElylAEWFW4JToGLculpS</w:t>
      </w:r>
      <w:r>
        <w:rPr>
          <w:rFonts w:ascii="DeepSeek-CJK-patch" w:hAnsi="DeepSeek-CJK-patch" w:cs="DeepSeek-CJK-patch"/>
          <w:b/>
          <w:i w:val="0"/>
          <w:strike w:val="0"/>
          <w:color w:val="404040"/>
          <w:spacing w:val="0"/>
          <w:sz w:val="24"/>
          <w:u w:val="none"/>
          <w:shd w:val="clear" w:color="auto" w:fill="FFFFFF"/>
        </w:rPr>
        <w:t>"</w:t>
      </w:r>
    </w:p>
    <w:p w14:paraId="23D7D97A">
      <w:pPr>
        <w:snapToGrid/>
        <w:spacing w:line="240" w:lineRule="auto"/>
        <w:jc w:val="left"/>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404040"/>
          <w:spacing w:val="0"/>
          <w:sz w:val="24"/>
          <w:u w:val="none"/>
          <w:shd w:val="clear" w:color="auto" w:fill="FFFFFF"/>
        </w:rPr>
        <w:t>c)对</w:t>
      </w:r>
      <w:r>
        <w:rPr>
          <w:rFonts w:ascii="DeepSeek-CJK-patch" w:hAnsi="DeepSeek-CJK-patch" w:cs="DeepSeek-CJK-patch"/>
          <w:b/>
          <w:i w:val="0"/>
          <w:strike w:val="0"/>
          <w:color w:val="000000"/>
          <w:spacing w:val="0"/>
          <w:sz w:val="24"/>
          <w:u w:val="none"/>
          <w:shd w:val="clear" w:color="auto" w:fill="FFFFFF"/>
        </w:rPr>
        <w:t>signStr</w:t>
      </w:r>
      <w:r>
        <w:rPr>
          <w:rFonts w:ascii="DeepSeek-CJK-patch" w:hAnsi="DeepSeek-CJK-patch" w:cs="DeepSeek-CJK-patch"/>
          <w:b/>
          <w:i w:val="0"/>
          <w:strike w:val="0"/>
          <w:color w:val="404040"/>
          <w:spacing w:val="0"/>
          <w:sz w:val="24"/>
          <w:u w:val="none"/>
          <w:shd w:val="clear" w:color="auto" w:fill="FFFFFF"/>
        </w:rPr>
        <w:t>进行MD5加密：</w:t>
      </w:r>
    </w:p>
    <w:p w14:paraId="7F5D107F">
      <w:pPr>
        <w:snapToGrid/>
        <w:spacing w:line="240" w:lineRule="auto"/>
        <w:jc w:val="left"/>
        <w:rPr>
          <w:rFonts w:ascii="DeepSeek-CJK-patch" w:hAnsi="DeepSeek-CJK-patch" w:cs="DeepSeek-CJK-patch"/>
          <w:b/>
          <w:i w:val="0"/>
          <w:strike w:val="0"/>
          <w:color w:val="404040"/>
          <w:spacing w:val="0"/>
          <w:sz w:val="24"/>
          <w:u w:val="none"/>
          <w:shd w:val="clear" w:color="auto" w:fill="FFFFFF"/>
        </w:rPr>
      </w:pPr>
      <w:r>
        <w:rPr>
          <w:rFonts w:ascii="DeepSeek-CJK-patch" w:hAnsi="DeepSeek-CJK-patch" w:cs="DeepSeek-CJK-patch"/>
          <w:b/>
          <w:i w:val="0"/>
          <w:strike w:val="0"/>
          <w:color w:val="404040"/>
          <w:spacing w:val="0"/>
          <w:sz w:val="24"/>
          <w:u w:val="none"/>
          <w:shd w:val="clear" w:color="auto" w:fill="FFFFFF"/>
        </w:rPr>
        <w:t>sign="</w:t>
      </w:r>
      <w:r>
        <w:rPr>
          <w:b/>
          <w:i w:val="0"/>
          <w:strike w:val="0"/>
          <w:color w:val="404040"/>
          <w:spacing w:val="0"/>
          <w:sz w:val="24"/>
          <w:u w:val="none"/>
          <w:shd w:val="clear" w:color="auto" w:fill="FFFFFF"/>
        </w:rPr>
        <w:t>2C001868AC5FF1167E846928F55E853A</w:t>
      </w:r>
      <w:r>
        <w:rPr>
          <w:rFonts w:ascii="DeepSeek-CJK-patch" w:hAnsi="DeepSeek-CJK-patch" w:cs="DeepSeek-CJK-patch"/>
          <w:b/>
          <w:i w:val="0"/>
          <w:strike w:val="0"/>
          <w:color w:val="404040"/>
          <w:spacing w:val="0"/>
          <w:sz w:val="24"/>
          <w:u w:val="none"/>
          <w:shd w:val="clear" w:color="auto" w:fill="FFFFFF"/>
        </w:rPr>
        <w:t>"</w:t>
      </w:r>
    </w:p>
    <w:p w14:paraId="42A6FA74">
      <w:pPr>
        <w:pStyle w:val="4"/>
        <w:ind w:left="0"/>
        <w:jc w:val="left"/>
      </w:pPr>
    </w:p>
    <w:p w14:paraId="27840FA5">
      <w:pPr>
        <w:pBdr>
          <w:bottom w:val="none" w:color="auto" w:sz="0" w:space="0"/>
        </w:pBd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74D3B13B">
      <w:pPr>
        <w:pBdr>
          <w:bottom w:val="none" w:color="auto" w:sz="0" w:space="0"/>
        </w:pBd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6B02EE3D">
      <w:pPr>
        <w:rPr>
          <w:b/>
          <w:sz w:val="24"/>
        </w:rPr>
      </w:pPr>
    </w:p>
    <w:p w14:paraId="13A8C797">
      <w:pP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48E31E4A">
      <w:pP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560D7170">
      <w:pPr>
        <w:pStyle w:val="3"/>
        <w:numPr>
          <w:ilvl w:val="0"/>
          <w:numId w:val="4"/>
        </w:numPr>
        <w:jc w:val="left"/>
      </w:pPr>
      <w:r>
        <w:t>数据字典</w:t>
      </w:r>
    </w:p>
    <w:p w14:paraId="6714D462">
      <w:pPr>
        <w:pBdr>
          <w:bottom w:val="none" w:color="auto" w:sz="0" w:space="0"/>
        </w:pBdr>
        <w:snapToGrid/>
        <w:spacing w:before="0" w:after="0" w:line="360" w:lineRule="auto"/>
        <w:ind w:left="0" w:right="0" w:firstLine="0"/>
        <w:jc w:val="left"/>
        <w:rPr>
          <w:b w:val="0"/>
          <w:i w:val="0"/>
          <w:strike w:val="0"/>
          <w:color w:val="000000"/>
          <w:spacing w:val="0"/>
          <w:sz w:val="28"/>
          <w:u w:val="none"/>
        </w:rPr>
      </w:pPr>
      <w:r>
        <w:rPr>
          <w:b w:val="0"/>
          <w:i w:val="0"/>
          <w:strike w:val="0"/>
          <w:color w:val="000000"/>
          <w:spacing w:val="0"/>
          <w:sz w:val="28"/>
          <w:u w:val="none"/>
        </w:rPr>
        <w:t>offline：</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3655"/>
        <w:gridCol w:w="5754"/>
      </w:tblGrid>
      <w:tr w14:paraId="7450940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3655" w:type="dxa"/>
            <w:shd w:val="clear" w:color="auto" w:fill="D8D8D8"/>
            <w:tcMar>
              <w:top w:w="0" w:type="dxa"/>
              <w:left w:w="108" w:type="dxa"/>
              <w:bottom w:w="0" w:type="dxa"/>
              <w:right w:w="108" w:type="dxa"/>
            </w:tcMar>
            <w:vAlign w:val="center"/>
          </w:tcPr>
          <w:p w14:paraId="579AA5D3">
            <w:pPr>
              <w:snapToGrid/>
              <w:spacing w:before="0" w:after="0" w:line="240" w:lineRule="auto"/>
              <w:ind w:left="0" w:right="0"/>
              <w:jc w:val="center"/>
              <w:rPr>
                <w:sz w:val="24"/>
              </w:rPr>
            </w:pPr>
            <w:r>
              <w:rPr>
                <w:sz w:val="24"/>
              </w:rPr>
              <w:t>值</w:t>
            </w:r>
          </w:p>
        </w:tc>
        <w:tc>
          <w:tcPr>
            <w:tcW w:w="5754" w:type="dxa"/>
            <w:shd w:val="clear" w:color="auto" w:fill="D8D8D8"/>
            <w:tcMar>
              <w:top w:w="0" w:type="dxa"/>
              <w:left w:w="108" w:type="dxa"/>
              <w:bottom w:w="0" w:type="dxa"/>
              <w:right w:w="108" w:type="dxa"/>
            </w:tcMar>
            <w:vAlign w:val="center"/>
          </w:tcPr>
          <w:p w14:paraId="1B27F957">
            <w:pPr>
              <w:snapToGrid/>
              <w:spacing w:before="0" w:after="0" w:line="240" w:lineRule="auto"/>
              <w:ind w:left="0" w:right="0"/>
              <w:jc w:val="center"/>
              <w:rPr>
                <w:sz w:val="24"/>
              </w:rPr>
            </w:pPr>
            <w:r>
              <w:rPr>
                <w:i w:val="0"/>
                <w:strike w:val="0"/>
                <w:color w:val="000000"/>
                <w:spacing w:val="0"/>
                <w:sz w:val="23"/>
                <w:u w:val="none"/>
              </w:rPr>
              <w:t>说明</w:t>
            </w:r>
          </w:p>
        </w:tc>
      </w:tr>
      <w:tr w14:paraId="2747206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5A0DCF2D">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0</w:t>
            </w:r>
          </w:p>
        </w:tc>
        <w:tc>
          <w:tcPr>
            <w:tcW w:w="5754" w:type="dxa"/>
            <w:tcMar>
              <w:top w:w="0" w:type="dxa"/>
              <w:left w:w="108" w:type="dxa"/>
              <w:bottom w:w="0" w:type="dxa"/>
              <w:right w:w="108" w:type="dxa"/>
            </w:tcMar>
            <w:vAlign w:val="center"/>
          </w:tcPr>
          <w:p w14:paraId="2B8071F9">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联机支付</w:t>
            </w:r>
          </w:p>
        </w:tc>
      </w:tr>
      <w:tr w14:paraId="615E99A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2E0CF16D">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1</w:t>
            </w:r>
          </w:p>
        </w:tc>
        <w:tc>
          <w:tcPr>
            <w:tcW w:w="5754" w:type="dxa"/>
            <w:tcMar>
              <w:top w:w="0" w:type="dxa"/>
              <w:left w:w="108" w:type="dxa"/>
              <w:bottom w:w="0" w:type="dxa"/>
              <w:right w:w="108" w:type="dxa"/>
            </w:tcMar>
            <w:vAlign w:val="center"/>
          </w:tcPr>
          <w:p w14:paraId="2D105A31">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离线补扣</w:t>
            </w:r>
          </w:p>
        </w:tc>
      </w:tr>
    </w:tbl>
    <w:p w14:paraId="7F19E14B">
      <w:pPr>
        <w:pBdr>
          <w:bottom w:val="none" w:color="auto" w:sz="0" w:space="0"/>
        </w:pBdr>
        <w:snapToGrid/>
        <w:spacing w:before="0" w:after="0" w:line="360" w:lineRule="auto"/>
        <w:ind w:left="0" w:right="0" w:firstLine="0"/>
        <w:jc w:val="left"/>
        <w:rPr>
          <w:b w:val="0"/>
          <w:i w:val="0"/>
          <w:strike w:val="0"/>
          <w:color w:val="000000"/>
          <w:spacing w:val="0"/>
          <w:sz w:val="28"/>
          <w:u w:val="none"/>
        </w:rPr>
      </w:pPr>
      <w:r>
        <w:rPr>
          <w:b w:val="0"/>
          <w:i w:val="0"/>
          <w:strike w:val="0"/>
          <w:color w:val="000000"/>
          <w:spacing w:val="0"/>
          <w:sz w:val="26"/>
          <w:u w:val="none"/>
        </w:rPr>
        <w:t>ACC_TYPE：</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3655"/>
        <w:gridCol w:w="5754"/>
      </w:tblGrid>
      <w:tr w14:paraId="2E450F5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3655" w:type="dxa"/>
            <w:shd w:val="clear" w:color="auto" w:fill="D8D8D8"/>
            <w:tcMar>
              <w:top w:w="0" w:type="dxa"/>
              <w:left w:w="108" w:type="dxa"/>
              <w:bottom w:w="0" w:type="dxa"/>
              <w:right w:w="108" w:type="dxa"/>
            </w:tcMar>
            <w:vAlign w:val="center"/>
          </w:tcPr>
          <w:p w14:paraId="35749FC3">
            <w:pPr>
              <w:snapToGrid/>
              <w:spacing w:before="0" w:after="0" w:line="240" w:lineRule="auto"/>
              <w:ind w:left="0" w:right="0"/>
              <w:jc w:val="center"/>
              <w:rPr>
                <w:sz w:val="24"/>
              </w:rPr>
            </w:pPr>
            <w:r>
              <w:rPr>
                <w:sz w:val="24"/>
              </w:rPr>
              <w:t>值</w:t>
            </w:r>
          </w:p>
        </w:tc>
        <w:tc>
          <w:tcPr>
            <w:tcW w:w="5754" w:type="dxa"/>
            <w:shd w:val="clear" w:color="auto" w:fill="D8D8D8"/>
            <w:tcMar>
              <w:top w:w="0" w:type="dxa"/>
              <w:left w:w="108" w:type="dxa"/>
              <w:bottom w:w="0" w:type="dxa"/>
              <w:right w:w="108" w:type="dxa"/>
            </w:tcMar>
            <w:vAlign w:val="center"/>
          </w:tcPr>
          <w:p w14:paraId="0AD4C087">
            <w:pPr>
              <w:snapToGrid/>
              <w:spacing w:before="0" w:after="0" w:line="240" w:lineRule="auto"/>
              <w:ind w:left="0" w:right="0"/>
              <w:jc w:val="center"/>
              <w:rPr>
                <w:sz w:val="24"/>
              </w:rPr>
            </w:pPr>
            <w:r>
              <w:rPr>
                <w:i w:val="0"/>
                <w:strike w:val="0"/>
                <w:color w:val="000000"/>
                <w:spacing w:val="0"/>
                <w:sz w:val="23"/>
                <w:u w:val="none"/>
              </w:rPr>
              <w:t>说明</w:t>
            </w:r>
          </w:p>
        </w:tc>
      </w:tr>
      <w:tr w14:paraId="541EF64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77EDE3B0">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1</w:t>
            </w:r>
          </w:p>
        </w:tc>
        <w:tc>
          <w:tcPr>
            <w:tcW w:w="5754" w:type="dxa"/>
            <w:tcMar>
              <w:top w:w="0" w:type="dxa"/>
              <w:left w:w="108" w:type="dxa"/>
              <w:bottom w:w="0" w:type="dxa"/>
              <w:right w:w="108" w:type="dxa"/>
            </w:tcMar>
            <w:vAlign w:val="center"/>
          </w:tcPr>
          <w:p w14:paraId="2E99C61A">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现金账户</w:t>
            </w:r>
          </w:p>
        </w:tc>
      </w:tr>
      <w:tr w14:paraId="323B067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29B1098E">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2</w:t>
            </w:r>
          </w:p>
        </w:tc>
        <w:tc>
          <w:tcPr>
            <w:tcW w:w="5754" w:type="dxa"/>
            <w:tcMar>
              <w:top w:w="0" w:type="dxa"/>
              <w:left w:w="108" w:type="dxa"/>
              <w:bottom w:w="0" w:type="dxa"/>
              <w:right w:w="108" w:type="dxa"/>
            </w:tcMar>
            <w:vAlign w:val="center"/>
          </w:tcPr>
          <w:p w14:paraId="3D8CF909">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餐补账户1</w:t>
            </w:r>
          </w:p>
        </w:tc>
      </w:tr>
      <w:tr w14:paraId="061CDC3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70838B0D">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3</w:t>
            </w:r>
          </w:p>
        </w:tc>
        <w:tc>
          <w:tcPr>
            <w:tcW w:w="5754" w:type="dxa"/>
            <w:tcMar>
              <w:top w:w="0" w:type="dxa"/>
              <w:left w:w="108" w:type="dxa"/>
              <w:bottom w:w="0" w:type="dxa"/>
              <w:right w:w="108" w:type="dxa"/>
            </w:tcMar>
            <w:vAlign w:val="center"/>
          </w:tcPr>
          <w:p w14:paraId="74A39C9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餐补账户2</w:t>
            </w:r>
          </w:p>
        </w:tc>
      </w:tr>
      <w:tr w14:paraId="38D0A9E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1D38AC75">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4</w:t>
            </w:r>
          </w:p>
        </w:tc>
        <w:tc>
          <w:tcPr>
            <w:tcW w:w="5754" w:type="dxa"/>
            <w:tcMar>
              <w:top w:w="0" w:type="dxa"/>
              <w:left w:w="108" w:type="dxa"/>
              <w:bottom w:w="0" w:type="dxa"/>
              <w:right w:w="108" w:type="dxa"/>
            </w:tcMar>
            <w:vAlign w:val="center"/>
          </w:tcPr>
          <w:p w14:paraId="114F366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餐补账户3</w:t>
            </w:r>
          </w:p>
        </w:tc>
      </w:tr>
      <w:tr w14:paraId="5545143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7B1FC5D6">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5</w:t>
            </w:r>
          </w:p>
        </w:tc>
        <w:tc>
          <w:tcPr>
            <w:tcW w:w="5754" w:type="dxa"/>
            <w:tcMar>
              <w:top w:w="0" w:type="dxa"/>
              <w:left w:w="108" w:type="dxa"/>
              <w:bottom w:w="0" w:type="dxa"/>
              <w:right w:w="108" w:type="dxa"/>
            </w:tcMar>
            <w:vAlign w:val="center"/>
          </w:tcPr>
          <w:p w14:paraId="430F7C30">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餐补账户4</w:t>
            </w:r>
          </w:p>
        </w:tc>
      </w:tr>
      <w:tr w14:paraId="4770F1B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0CD05E22">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6</w:t>
            </w:r>
          </w:p>
        </w:tc>
        <w:tc>
          <w:tcPr>
            <w:tcW w:w="5754" w:type="dxa"/>
            <w:tcMar>
              <w:top w:w="0" w:type="dxa"/>
              <w:left w:w="108" w:type="dxa"/>
              <w:bottom w:w="0" w:type="dxa"/>
              <w:right w:w="108" w:type="dxa"/>
            </w:tcMar>
            <w:vAlign w:val="center"/>
          </w:tcPr>
          <w:p w14:paraId="422ACE2C">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餐补账户5</w:t>
            </w:r>
          </w:p>
        </w:tc>
      </w:tr>
      <w:tr w14:paraId="1ACB2AF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4CE0CD5E">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7</w:t>
            </w:r>
          </w:p>
        </w:tc>
        <w:tc>
          <w:tcPr>
            <w:tcW w:w="5754" w:type="dxa"/>
            <w:tcMar>
              <w:top w:w="0" w:type="dxa"/>
              <w:left w:w="108" w:type="dxa"/>
              <w:bottom w:w="0" w:type="dxa"/>
              <w:right w:w="108" w:type="dxa"/>
            </w:tcMar>
            <w:vAlign w:val="center"/>
          </w:tcPr>
          <w:p w14:paraId="7E5BBCFE">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龙支付</w:t>
            </w:r>
          </w:p>
        </w:tc>
      </w:tr>
      <w:tr w14:paraId="79E230F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7477043D">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8</w:t>
            </w:r>
          </w:p>
        </w:tc>
        <w:tc>
          <w:tcPr>
            <w:tcW w:w="5754" w:type="dxa"/>
            <w:tcMar>
              <w:top w:w="0" w:type="dxa"/>
              <w:left w:w="108" w:type="dxa"/>
              <w:bottom w:w="0" w:type="dxa"/>
              <w:right w:w="108" w:type="dxa"/>
            </w:tcMar>
            <w:vAlign w:val="center"/>
          </w:tcPr>
          <w:p w14:paraId="0A834F67">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熊猫货币</w:t>
            </w:r>
          </w:p>
        </w:tc>
      </w:tr>
    </w:tbl>
    <w:p w14:paraId="11CA638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TRAM_RESULT：</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3655"/>
        <w:gridCol w:w="5754"/>
      </w:tblGrid>
      <w:tr w14:paraId="67FDAFF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3655" w:type="dxa"/>
            <w:shd w:val="clear" w:color="auto" w:fill="D8D8D8"/>
            <w:tcMar>
              <w:top w:w="0" w:type="dxa"/>
              <w:left w:w="108" w:type="dxa"/>
              <w:bottom w:w="0" w:type="dxa"/>
              <w:right w:w="108" w:type="dxa"/>
            </w:tcMar>
            <w:vAlign w:val="center"/>
          </w:tcPr>
          <w:p w14:paraId="5B0FE064">
            <w:pPr>
              <w:snapToGrid/>
              <w:spacing w:before="0" w:after="0" w:line="240" w:lineRule="auto"/>
              <w:ind w:left="0" w:right="0"/>
              <w:jc w:val="center"/>
              <w:rPr>
                <w:sz w:val="24"/>
              </w:rPr>
            </w:pPr>
            <w:r>
              <w:rPr>
                <w:sz w:val="24"/>
              </w:rPr>
              <w:t>值</w:t>
            </w:r>
          </w:p>
        </w:tc>
        <w:tc>
          <w:tcPr>
            <w:tcW w:w="5754" w:type="dxa"/>
            <w:shd w:val="clear" w:color="auto" w:fill="D8D8D8"/>
            <w:tcMar>
              <w:top w:w="0" w:type="dxa"/>
              <w:left w:w="108" w:type="dxa"/>
              <w:bottom w:w="0" w:type="dxa"/>
              <w:right w:w="108" w:type="dxa"/>
            </w:tcMar>
            <w:vAlign w:val="center"/>
          </w:tcPr>
          <w:p w14:paraId="01894581">
            <w:pPr>
              <w:snapToGrid/>
              <w:spacing w:before="0" w:after="0" w:line="240" w:lineRule="auto"/>
              <w:ind w:left="0" w:right="0"/>
              <w:jc w:val="center"/>
              <w:rPr>
                <w:sz w:val="24"/>
              </w:rPr>
            </w:pPr>
            <w:r>
              <w:rPr>
                <w:i w:val="0"/>
                <w:strike w:val="0"/>
                <w:color w:val="000000"/>
                <w:spacing w:val="0"/>
                <w:sz w:val="23"/>
                <w:u w:val="none"/>
              </w:rPr>
              <w:t>说明</w:t>
            </w:r>
          </w:p>
        </w:tc>
      </w:tr>
      <w:tr w14:paraId="55B39F6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4B5665EF">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1</w:t>
            </w:r>
          </w:p>
        </w:tc>
        <w:tc>
          <w:tcPr>
            <w:tcW w:w="5754" w:type="dxa"/>
            <w:tcMar>
              <w:top w:w="0" w:type="dxa"/>
              <w:left w:w="108" w:type="dxa"/>
              <w:bottom w:w="0" w:type="dxa"/>
              <w:right w:w="108" w:type="dxa"/>
            </w:tcMar>
            <w:vAlign w:val="center"/>
          </w:tcPr>
          <w:p w14:paraId="1A2B6A06">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待支付</w:t>
            </w:r>
          </w:p>
        </w:tc>
      </w:tr>
      <w:tr w14:paraId="5EB0100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1F9BF808">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2</w:t>
            </w:r>
          </w:p>
        </w:tc>
        <w:tc>
          <w:tcPr>
            <w:tcW w:w="5754" w:type="dxa"/>
            <w:tcMar>
              <w:top w:w="0" w:type="dxa"/>
              <w:left w:w="108" w:type="dxa"/>
              <w:bottom w:w="0" w:type="dxa"/>
              <w:right w:w="108" w:type="dxa"/>
            </w:tcMar>
            <w:vAlign w:val="center"/>
          </w:tcPr>
          <w:p w14:paraId="6FDCEA63">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支付失败</w:t>
            </w:r>
          </w:p>
        </w:tc>
      </w:tr>
      <w:tr w14:paraId="77D6722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1F9935C0">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3</w:t>
            </w:r>
          </w:p>
        </w:tc>
        <w:tc>
          <w:tcPr>
            <w:tcW w:w="5754" w:type="dxa"/>
            <w:tcMar>
              <w:top w:w="0" w:type="dxa"/>
              <w:left w:w="108" w:type="dxa"/>
              <w:bottom w:w="0" w:type="dxa"/>
              <w:right w:w="108" w:type="dxa"/>
            </w:tcMar>
            <w:vAlign w:val="center"/>
          </w:tcPr>
          <w:p w14:paraId="5EA398F5">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支付成功</w:t>
            </w:r>
          </w:p>
        </w:tc>
      </w:tr>
      <w:tr w14:paraId="5EAC321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37769343">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4</w:t>
            </w:r>
          </w:p>
        </w:tc>
        <w:tc>
          <w:tcPr>
            <w:tcW w:w="5754" w:type="dxa"/>
            <w:tcMar>
              <w:top w:w="0" w:type="dxa"/>
              <w:left w:w="108" w:type="dxa"/>
              <w:bottom w:w="0" w:type="dxa"/>
              <w:right w:w="108" w:type="dxa"/>
            </w:tcMar>
            <w:vAlign w:val="center"/>
          </w:tcPr>
          <w:p w14:paraId="0C0E3718">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部分退款</w:t>
            </w:r>
          </w:p>
        </w:tc>
      </w:tr>
      <w:tr w14:paraId="2B64525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3655" w:type="dxa"/>
            <w:tcMar>
              <w:top w:w="0" w:type="dxa"/>
              <w:left w:w="108" w:type="dxa"/>
              <w:bottom w:w="0" w:type="dxa"/>
              <w:right w:w="108" w:type="dxa"/>
            </w:tcMar>
            <w:vAlign w:val="center"/>
          </w:tcPr>
          <w:p w14:paraId="485D296E">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5</w:t>
            </w:r>
          </w:p>
        </w:tc>
        <w:tc>
          <w:tcPr>
            <w:tcW w:w="5754" w:type="dxa"/>
            <w:tcMar>
              <w:top w:w="0" w:type="dxa"/>
              <w:left w:w="108" w:type="dxa"/>
              <w:bottom w:w="0" w:type="dxa"/>
              <w:right w:w="108" w:type="dxa"/>
            </w:tcMar>
            <w:vAlign w:val="center"/>
          </w:tcPr>
          <w:p w14:paraId="7010C01A">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已退款</w:t>
            </w:r>
          </w:p>
        </w:tc>
      </w:tr>
    </w:tbl>
    <w:p w14:paraId="49C18B13">
      <w:pPr>
        <w:snapToGrid/>
        <w:spacing w:before="0" w:after="0" w:line="360" w:lineRule="auto"/>
        <w:ind w:left="0" w:right="0" w:firstLine="0"/>
        <w:jc w:val="left"/>
        <w:rPr>
          <w:b w:val="0"/>
          <w:i w:val="0"/>
          <w:strike w:val="0"/>
          <w:color w:val="000000"/>
          <w:spacing w:val="0"/>
          <w:sz w:val="22"/>
          <w:u w:val="none"/>
        </w:rPr>
      </w:pPr>
    </w:p>
    <w:p w14:paraId="0BE06648">
      <w:pPr>
        <w:pBdr>
          <w:bottom w:val="none" w:color="auto" w:sz="0" w:space="0"/>
        </w:pBdr>
        <w:snapToGrid/>
        <w:spacing w:before="0" w:after="0" w:line="360" w:lineRule="auto"/>
        <w:ind w:left="0" w:right="0" w:firstLine="0"/>
        <w:jc w:val="left"/>
        <w:rPr>
          <w:b w:val="0"/>
          <w:i w:val="0"/>
          <w:strike w:val="0"/>
          <w:color w:val="000000"/>
          <w:spacing w:val="0"/>
          <w:sz w:val="18"/>
          <w:u w:val="none"/>
        </w:rPr>
      </w:pPr>
    </w:p>
    <w:p w14:paraId="066E7FD4">
      <w:pP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00EE625D">
      <w:pP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40E6776C">
      <w:pPr>
        <w:pStyle w:val="3"/>
        <w:numPr>
          <w:ilvl w:val="0"/>
          <w:numId w:val="4"/>
        </w:numPr>
        <w:jc w:val="left"/>
      </w:pPr>
      <w:r>
        <w:t>开发规范</w:t>
      </w:r>
    </w:p>
    <w:p w14:paraId="50B5F45C">
      <w:pPr>
        <w:rPr>
          <w:b/>
          <w:sz w:val="24"/>
        </w:rPr>
      </w:pPr>
      <w:r>
        <w:rPr>
          <w:b/>
          <w:sz w:val="22"/>
        </w:rPr>
        <w:t>调用方法为POST</w:t>
      </w:r>
    </w:p>
    <w:p w14:paraId="4D8C7653">
      <w:pPr>
        <w:rPr>
          <w:sz w:val="22"/>
        </w:rPr>
      </w:pPr>
      <w:r>
        <w:rPr>
          <w:b/>
          <w:sz w:val="22"/>
        </w:rPr>
        <w:t>请求格式 Body 发送数据包 JSON</w:t>
      </w:r>
    </w:p>
    <w:p w14:paraId="79857EF4">
      <w:pPr>
        <w:rPr>
          <w:b/>
        </w:rPr>
      </w:pPr>
      <w:r>
        <w:rPr>
          <w:b/>
        </w:rPr>
        <w:t>响应数据格式为 JSON 字符编码为 UTF-8</w:t>
      </w:r>
    </w:p>
    <w:p w14:paraId="21144051">
      <w:pPr>
        <w:snapToGrid/>
        <w:spacing w:line="240" w:lineRule="auto"/>
        <w:jc w:val="left"/>
        <w:rPr>
          <w:rFonts w:ascii="DeepSeek-CJK-patch" w:hAnsi="DeepSeek-CJK-patch" w:cs="DeepSeek-CJK-patch"/>
          <w:b/>
          <w:i w:val="0"/>
          <w:strike w:val="0"/>
          <w:color w:val="404040"/>
          <w:spacing w:val="0"/>
          <w:sz w:val="24"/>
          <w:u w:val="none"/>
          <w:shd w:val="clear" w:color="auto" w:fill="FFFFFF"/>
        </w:rPr>
      </w:pPr>
    </w:p>
    <w:p w14:paraId="1A362577"/>
    <w:p w14:paraId="14AE8557"/>
    <w:p w14:paraId="4D7022E9"/>
    <w:p w14:paraId="180B29DA">
      <w:pPr>
        <w:pStyle w:val="3"/>
        <w:numPr>
          <w:ilvl w:val="0"/>
          <w:numId w:val="4"/>
        </w:numPr>
      </w:pPr>
      <w:r>
        <w:t>接口功能</w:t>
      </w:r>
    </w:p>
    <w:p w14:paraId="321CAC0B">
      <w:pPr>
        <w:pStyle w:val="4"/>
        <w:numPr>
          <w:ilvl w:val="0"/>
          <w:numId w:val="5"/>
        </w:numPr>
      </w:pPr>
      <w:r>
        <w:t>获取token</w:t>
      </w:r>
    </w:p>
    <w:p w14:paraId="281BA734">
      <w:pPr>
        <w:pStyle w:val="5"/>
        <w:pBdr>
          <w:bottom w:val="none" w:color="auto" w:sz="0" w:space="0"/>
        </w:pBdr>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3112797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0395FA2F">
            <w:pPr>
              <w:jc w:val="center"/>
            </w:pPr>
            <w:r>
              <w:rPr>
                <w:b/>
              </w:rPr>
              <w:t>url</w:t>
            </w:r>
          </w:p>
        </w:tc>
        <w:tc>
          <w:tcPr>
            <w:tcW w:w="7214" w:type="dxa"/>
            <w:vAlign w:val="center"/>
          </w:tcPr>
          <w:p w14:paraId="246F95F9">
            <w:pPr>
              <w:rPr>
                <w:b/>
              </w:rPr>
            </w:pPr>
            <w:r>
              <w:rPr>
                <w:b/>
              </w:rPr>
              <w:t>/openApi/getToken</w:t>
            </w:r>
          </w:p>
        </w:tc>
      </w:tr>
      <w:tr w14:paraId="624CD51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17E88530">
            <w:pPr>
              <w:jc w:val="center"/>
            </w:pPr>
            <w:r>
              <w:rPr>
                <w:b/>
              </w:rPr>
              <w:t>协议</w:t>
            </w:r>
          </w:p>
        </w:tc>
        <w:tc>
          <w:tcPr>
            <w:tcW w:w="7214" w:type="dxa"/>
            <w:vAlign w:val="center"/>
          </w:tcPr>
          <w:p w14:paraId="521A4DB9">
            <w:r>
              <w:rPr>
                <w:b/>
              </w:rPr>
              <w:t>http</w:t>
            </w:r>
          </w:p>
        </w:tc>
      </w:tr>
      <w:tr w14:paraId="3661F9D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72590018">
            <w:pPr>
              <w:jc w:val="center"/>
            </w:pPr>
            <w:r>
              <w:rPr>
                <w:b/>
              </w:rPr>
              <w:t>请求方式</w:t>
            </w:r>
          </w:p>
        </w:tc>
        <w:tc>
          <w:tcPr>
            <w:tcW w:w="7214" w:type="dxa"/>
            <w:vAlign w:val="center"/>
          </w:tcPr>
          <w:p w14:paraId="7EC469AE">
            <w:r>
              <w:rPr>
                <w:b/>
              </w:rPr>
              <w:t>POST</w:t>
            </w:r>
          </w:p>
        </w:tc>
      </w:tr>
    </w:tbl>
    <w:p w14:paraId="1922985E">
      <w:pPr>
        <w:pStyle w:val="5"/>
        <w:pBdr>
          <w:bottom w:val="none" w:color="auto" w:sz="0" w:space="0"/>
        </w:pBdr>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2611"/>
        <w:gridCol w:w="1345"/>
        <w:gridCol w:w="1345"/>
        <w:gridCol w:w="4110"/>
      </w:tblGrid>
      <w:tr w14:paraId="5E52F65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shd w:val="clear" w:color="auto" w:fill="D8D8D8"/>
            <w:tcMar>
              <w:top w:w="0" w:type="dxa"/>
              <w:left w:w="108" w:type="dxa"/>
              <w:bottom w:w="0" w:type="dxa"/>
              <w:right w:w="108" w:type="dxa"/>
            </w:tcMar>
            <w:vAlign w:val="center"/>
          </w:tcPr>
          <w:p w14:paraId="7B96E7B0">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5221305D">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CF35B6A">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270F8A61">
            <w:pPr>
              <w:snapToGrid/>
              <w:spacing w:before="0" w:after="0" w:line="240" w:lineRule="auto"/>
              <w:ind w:left="0" w:right="0"/>
              <w:jc w:val="both"/>
              <w:rPr>
                <w:sz w:val="24"/>
              </w:rPr>
            </w:pPr>
            <w:r>
              <w:rPr>
                <w:i w:val="0"/>
                <w:strike w:val="0"/>
                <w:color w:val="000000"/>
                <w:spacing w:val="0"/>
                <w:sz w:val="23"/>
                <w:u w:val="none"/>
              </w:rPr>
              <w:t>说明</w:t>
            </w:r>
          </w:p>
        </w:tc>
      </w:tr>
      <w:tr w14:paraId="3802B44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tcMar>
              <w:top w:w="0" w:type="dxa"/>
              <w:left w:w="108" w:type="dxa"/>
              <w:bottom w:w="0" w:type="dxa"/>
              <w:right w:w="108" w:type="dxa"/>
            </w:tcMar>
            <w:vAlign w:val="center"/>
          </w:tcPr>
          <w:p w14:paraId="012A2B9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433AF5C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A27B7B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AF9884E">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73E9118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tcMar>
              <w:top w:w="0" w:type="dxa"/>
              <w:left w:w="108" w:type="dxa"/>
              <w:bottom w:w="0" w:type="dxa"/>
              <w:right w:w="108" w:type="dxa"/>
            </w:tcMar>
            <w:vAlign w:val="center"/>
          </w:tcPr>
          <w:p w14:paraId="36FD071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appSecret</w:t>
            </w:r>
          </w:p>
        </w:tc>
        <w:tc>
          <w:tcPr>
            <w:tcW w:w="1345" w:type="dxa"/>
            <w:tcMar>
              <w:top w:w="0" w:type="dxa"/>
              <w:left w:w="108" w:type="dxa"/>
              <w:bottom w:w="0" w:type="dxa"/>
              <w:right w:w="108" w:type="dxa"/>
            </w:tcMar>
            <w:vAlign w:val="center"/>
          </w:tcPr>
          <w:p w14:paraId="1AB5DBC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782CCD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0292FE1">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密钥</w:t>
            </w:r>
          </w:p>
        </w:tc>
      </w:tr>
    </w:tbl>
    <w:p w14:paraId="364161C5">
      <w:pPr>
        <w:pStyle w:val="5"/>
      </w:pPr>
      <w:r>
        <w:t>c) 请求示例</w:t>
      </w:r>
    </w:p>
    <w:p w14:paraId="2C590067">
      <w:r>
        <w:t>{</w:t>
      </w:r>
    </w:p>
    <w:p w14:paraId="005763E3">
      <w:r>
        <w:t>    "appId": "OpenApiTest",</w:t>
      </w:r>
    </w:p>
    <w:p w14:paraId="60A7C263">
      <w:r>
        <w:t>    "appSecret": "4Pm4frqvMIycElylAEWFW4JToGLculpS"</w:t>
      </w:r>
    </w:p>
    <w:p w14:paraId="02C1A587">
      <w:r>
        <w:t>}</w:t>
      </w:r>
    </w:p>
    <w:p w14:paraId="275AD9CB">
      <w:pPr>
        <w:pStyle w:val="5"/>
        <w:pBdr>
          <w:bottom w:val="none" w:color="auto" w:sz="0" w:space="0"/>
        </w:pBdr>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2011"/>
        <w:gridCol w:w="1345"/>
        <w:gridCol w:w="1345"/>
        <w:gridCol w:w="4110"/>
      </w:tblGrid>
      <w:tr w14:paraId="650FD16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68CEB534">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14FDAF54">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1EFF79C0">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7BEF1D91">
            <w:pPr>
              <w:snapToGrid/>
              <w:spacing w:before="0" w:after="0" w:line="240" w:lineRule="auto"/>
              <w:ind w:left="0" w:right="0"/>
              <w:jc w:val="both"/>
              <w:rPr>
                <w:sz w:val="24"/>
              </w:rPr>
            </w:pPr>
            <w:r>
              <w:rPr>
                <w:i w:val="0"/>
                <w:strike w:val="0"/>
                <w:color w:val="000000"/>
                <w:spacing w:val="0"/>
                <w:sz w:val="23"/>
                <w:u w:val="none"/>
              </w:rPr>
              <w:t>说明</w:t>
            </w:r>
          </w:p>
        </w:tc>
      </w:tr>
      <w:tr w14:paraId="31A5470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8775C7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1CDEEDE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047C882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5C2A6F9">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5DCA28E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0329E6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2A2E00B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8F1959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4ABD9BA">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67B9FB3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B27A14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37FD3A59">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09A22FEB">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1DFB33E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45CE96F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441642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58077C0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access_token</w:t>
            </w:r>
          </w:p>
        </w:tc>
        <w:tc>
          <w:tcPr>
            <w:tcW w:w="1345" w:type="dxa"/>
            <w:tcMar>
              <w:top w:w="0" w:type="dxa"/>
              <w:left w:w="108" w:type="dxa"/>
              <w:bottom w:w="0" w:type="dxa"/>
              <w:right w:w="108" w:type="dxa"/>
            </w:tcMar>
            <w:vAlign w:val="center"/>
          </w:tcPr>
          <w:p w14:paraId="2CEB5F4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06E0B3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461706F">
            <w:pPr>
              <w:pBdr>
                <w:bottom w:val="none" w:color="auto" w:sz="0" w:space="0"/>
              </w:pBdr>
              <w:snapToGrid/>
              <w:spacing w:before="0" w:after="0" w:line="360" w:lineRule="auto"/>
              <w:ind w:left="0" w:right="0" w:firstLine="0"/>
              <w:jc w:val="left"/>
              <w:rPr>
                <w:b w:val="0"/>
                <w:i w:val="0"/>
                <w:strike w:val="0"/>
                <w:color w:val="000000"/>
                <w:spacing w:val="0"/>
                <w:sz w:val="22"/>
                <w:u w:val="none"/>
              </w:rPr>
            </w:pPr>
          </w:p>
        </w:tc>
      </w:tr>
      <w:tr w14:paraId="4C9A624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3CA0206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73284C9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expires_in</w:t>
            </w:r>
          </w:p>
        </w:tc>
        <w:tc>
          <w:tcPr>
            <w:tcW w:w="1345" w:type="dxa"/>
            <w:tcMar>
              <w:top w:w="0" w:type="dxa"/>
              <w:left w:w="108" w:type="dxa"/>
              <w:bottom w:w="0" w:type="dxa"/>
              <w:right w:w="108" w:type="dxa"/>
            </w:tcMar>
            <w:vAlign w:val="center"/>
          </w:tcPr>
          <w:p w14:paraId="01E7418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19C871D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DE8FD1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access_token有效时间(单位 秒)</w:t>
            </w:r>
          </w:p>
        </w:tc>
      </w:tr>
    </w:tbl>
    <w:p w14:paraId="6A514214">
      <w:pPr>
        <w:pStyle w:val="5"/>
      </w:pPr>
      <w:r>
        <w:t>e) 返回参数示例</w:t>
      </w:r>
    </w:p>
    <w:p w14:paraId="11DE7339">
      <w:r>
        <w:t>{</w:t>
      </w:r>
    </w:p>
    <w:p w14:paraId="67DF2A59">
      <w:r>
        <w:t xml:space="preserve">    "code": 200,</w:t>
      </w:r>
    </w:p>
    <w:p w14:paraId="786753EB">
      <w:r>
        <w:t xml:space="preserve">    "msg": "Success",</w:t>
      </w:r>
    </w:p>
    <w:p w14:paraId="16BD2A96">
      <w:r>
        <w:t xml:space="preserve">    "data": {</w:t>
      </w:r>
    </w:p>
    <w:p w14:paraId="5CE21FBC">
      <w:pPr>
        <w:jc w:val="left"/>
      </w:pPr>
      <w:r>
        <w:t xml:space="preserve">        "access_token": "eyJhbGciOiJIUzI1NiIsInR5cCI6IkpXVCJ9.eyJleHAiOjE3NDc3MzIyOTksInVzZXJfbmFtZSI6Ik9wZW5BcGlUZXN0IiwianRpIjoiZjllZjZjMjItOGE5ZC00ZWI2LTkwMTQtNzU0NjdiNjk1OGNjIiwiY2xpZW50X2lkIjoiY2xpZW50MyIsInNjb3BlIjpbImFsbCJdfQ.PZWiSrQGK1r_ApvLbbWwF7ibr18hXzau9B6fFnwPP90",</w:t>
      </w:r>
    </w:p>
    <w:p w14:paraId="16D93642">
      <w:r>
        <w:t xml:space="preserve">        "expires_in": 7199</w:t>
      </w:r>
    </w:p>
    <w:p w14:paraId="005AD386">
      <w:r>
        <w:t xml:space="preserve">    }</w:t>
      </w:r>
    </w:p>
    <w:p w14:paraId="772C550D">
      <w:r>
        <w:t>}</w:t>
      </w:r>
    </w:p>
    <w:p w14:paraId="28935735">
      <w:pPr>
        <w:pBdr>
          <w:bottom w:val="none" w:color="auto" w:sz="0" w:space="0"/>
        </w:pBdr>
      </w:pPr>
    </w:p>
    <w:p w14:paraId="0D1450BF"/>
    <w:p w14:paraId="0ADD112F">
      <w:pPr>
        <w:pStyle w:val="4"/>
      </w:pPr>
      <w:r>
        <w:t>2.生成离线码</w:t>
      </w:r>
      <w:r>
        <w:rPr>
          <w:i w:val="0"/>
          <w:strike w:val="0"/>
          <w:spacing w:val="0"/>
          <w:u w:val="none"/>
        </w:rPr>
        <w:t>接口</w:t>
      </w:r>
    </w:p>
    <w:p w14:paraId="10EC10D3">
      <w:pPr>
        <w:pStyle w:val="5"/>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125A093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651BB11D">
            <w:pPr>
              <w:jc w:val="center"/>
            </w:pPr>
            <w:r>
              <w:rPr>
                <w:b/>
              </w:rPr>
              <w:t>url</w:t>
            </w:r>
          </w:p>
        </w:tc>
        <w:tc>
          <w:tcPr>
            <w:tcW w:w="7214" w:type="dxa"/>
            <w:vAlign w:val="center"/>
          </w:tcPr>
          <w:p w14:paraId="311038C2">
            <w:pPr>
              <w:rPr>
                <w:b/>
              </w:rPr>
            </w:pPr>
            <w:r>
              <w:rPr>
                <w:b/>
              </w:rPr>
              <w:t>/openApi/canteen/android/generateOfflineCode?access_token={access_token}</w:t>
            </w:r>
          </w:p>
        </w:tc>
      </w:tr>
      <w:tr w14:paraId="7EF5308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2F07A475">
            <w:pPr>
              <w:jc w:val="center"/>
            </w:pPr>
            <w:r>
              <w:rPr>
                <w:b/>
              </w:rPr>
              <w:t>协议</w:t>
            </w:r>
          </w:p>
        </w:tc>
        <w:tc>
          <w:tcPr>
            <w:tcW w:w="7214" w:type="dxa"/>
            <w:vAlign w:val="center"/>
          </w:tcPr>
          <w:p w14:paraId="0F122AF6">
            <w:r>
              <w:rPr>
                <w:b/>
              </w:rPr>
              <w:t>http</w:t>
            </w:r>
          </w:p>
        </w:tc>
      </w:tr>
      <w:tr w14:paraId="71C4392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0CCF26BB">
            <w:pPr>
              <w:jc w:val="center"/>
            </w:pPr>
            <w:r>
              <w:rPr>
                <w:b/>
              </w:rPr>
              <w:t>请求方式</w:t>
            </w:r>
          </w:p>
        </w:tc>
        <w:tc>
          <w:tcPr>
            <w:tcW w:w="7214" w:type="dxa"/>
            <w:vAlign w:val="center"/>
          </w:tcPr>
          <w:p w14:paraId="7884145F">
            <w:r>
              <w:rPr>
                <w:b/>
              </w:rPr>
              <w:t>POST</w:t>
            </w:r>
          </w:p>
        </w:tc>
      </w:tr>
    </w:tbl>
    <w:p w14:paraId="4A0DC499">
      <w:pPr>
        <w:pStyle w:val="5"/>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1305"/>
        <w:gridCol w:w="1306"/>
        <w:gridCol w:w="1345"/>
        <w:gridCol w:w="1345"/>
        <w:gridCol w:w="4110"/>
      </w:tblGrid>
      <w:tr w14:paraId="0BFBD7D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3B1C9E32">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653D184E">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3B5F754D">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0ED5A53A">
            <w:pPr>
              <w:snapToGrid/>
              <w:spacing w:before="0" w:after="0" w:line="240" w:lineRule="auto"/>
              <w:ind w:left="0" w:right="0"/>
              <w:jc w:val="both"/>
              <w:rPr>
                <w:sz w:val="24"/>
              </w:rPr>
            </w:pPr>
            <w:r>
              <w:rPr>
                <w:i w:val="0"/>
                <w:strike w:val="0"/>
                <w:color w:val="000000"/>
                <w:spacing w:val="0"/>
                <w:sz w:val="23"/>
                <w:u w:val="none"/>
              </w:rPr>
              <w:t>说明</w:t>
            </w:r>
          </w:p>
        </w:tc>
      </w:tr>
      <w:tr w14:paraId="0CFD70E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66EF851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4735BE4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9FF945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94C3C42">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010B1BB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49510FB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54AE0E4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205AA7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66B17F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0DA6923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0EAB897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3A4E2DE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0998CDB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1EBE7A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2D95518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7E08536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5B035DC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49824A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7A559A6">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3105ED4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7E0479E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622718C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B46452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CA912F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接口编码：BUILD-000</w:t>
            </w:r>
          </w:p>
        </w:tc>
      </w:tr>
      <w:tr w14:paraId="6FC0C82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45EA111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72FC1B6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757C448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1CD2381">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5F8AE38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1305" w:type="dxa"/>
            <w:tcMar>
              <w:top w:w="0" w:type="dxa"/>
              <w:left w:w="108" w:type="dxa"/>
              <w:bottom w:w="0" w:type="dxa"/>
              <w:right w:w="108" w:type="dxa"/>
            </w:tcMar>
            <w:vAlign w:val="center"/>
          </w:tcPr>
          <w:p w14:paraId="1B1D62F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306" w:type="dxa"/>
            <w:tcMar>
              <w:top w:w="0" w:type="dxa"/>
              <w:left w:w="108" w:type="dxa"/>
              <w:bottom w:w="0" w:type="dxa"/>
              <w:right w:w="108" w:type="dxa"/>
            </w:tcMar>
            <w:vAlign w:val="center"/>
          </w:tcPr>
          <w:p w14:paraId="7A086B7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cidNo</w:t>
            </w:r>
          </w:p>
        </w:tc>
        <w:tc>
          <w:tcPr>
            <w:tcW w:w="1345" w:type="dxa"/>
            <w:tcMar>
              <w:top w:w="0" w:type="dxa"/>
              <w:left w:w="108" w:type="dxa"/>
              <w:bottom w:w="0" w:type="dxa"/>
              <w:right w:w="108" w:type="dxa"/>
            </w:tcMar>
            <w:vAlign w:val="center"/>
          </w:tcPr>
          <w:p w14:paraId="3CFC10D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7C19D1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54DCB8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人员编号</w:t>
            </w:r>
          </w:p>
        </w:tc>
      </w:tr>
      <w:tr w14:paraId="614E096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1305" w:type="dxa"/>
            <w:tcMar>
              <w:top w:w="0" w:type="dxa"/>
              <w:left w:w="108" w:type="dxa"/>
              <w:bottom w:w="0" w:type="dxa"/>
              <w:right w:w="108" w:type="dxa"/>
            </w:tcMar>
            <w:vAlign w:val="center"/>
          </w:tcPr>
          <w:p w14:paraId="64BFEB2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306" w:type="dxa"/>
            <w:tcMar>
              <w:top w:w="0" w:type="dxa"/>
              <w:left w:w="108" w:type="dxa"/>
              <w:bottom w:w="0" w:type="dxa"/>
              <w:right w:w="108" w:type="dxa"/>
            </w:tcMar>
            <w:vAlign w:val="center"/>
          </w:tcPr>
          <w:p w14:paraId="56B5E90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0D8BD84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03A8FD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B628235">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bl>
    <w:p w14:paraId="08FD0EDF">
      <w:pPr>
        <w:pStyle w:val="5"/>
      </w:pPr>
      <w:r>
        <w:t>c) 请求示例</w:t>
      </w:r>
    </w:p>
    <w:p w14:paraId="2E6BFD80">
      <w:r>
        <w:t>{</w:t>
      </w:r>
    </w:p>
    <w:p w14:paraId="01E7ACD7">
      <w:r>
        <w:t>    "appId": "OpenApiTest",</w:t>
      </w:r>
    </w:p>
    <w:p w14:paraId="65B50AAE">
      <w:r>
        <w:t>    "sign": "2C001868AC5FF1167E846928F55E853A",</w:t>
      </w:r>
    </w:p>
    <w:p w14:paraId="7305B63F">
      <w:r>
        <w:t>    "timestamp": 1746516662104,</w:t>
      </w:r>
    </w:p>
    <w:p w14:paraId="4DABC1E4">
      <w:r>
        <w:t>    "nonce": "drLZsAqisfTn9dbotll6KvLMBMYf6WYg",</w:t>
      </w:r>
    </w:p>
    <w:p w14:paraId="51548381">
      <w:r>
        <w:t>    "interfaceKey": "BUILD-000",</w:t>
      </w:r>
    </w:p>
    <w:p w14:paraId="6573AC45">
      <w:r>
        <w:t>    "data": {</w:t>
      </w:r>
    </w:p>
    <w:p w14:paraId="6C948D66">
      <w:r>
        <w:t>        "cidNo": "12356",</w:t>
      </w:r>
    </w:p>
    <w:p w14:paraId="04034F39">
      <w:r>
        <w:t>        "campusId": "441999527"</w:t>
      </w:r>
    </w:p>
    <w:p w14:paraId="02E9F813">
      <w:r>
        <w:t>    }</w:t>
      </w:r>
    </w:p>
    <w:p w14:paraId="1ED7F8F9">
      <w:r>
        <w:t>}</w:t>
      </w:r>
    </w:p>
    <w:p w14:paraId="503CB806">
      <w:pPr>
        <w:pStyle w:val="5"/>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2011"/>
        <w:gridCol w:w="1345"/>
        <w:gridCol w:w="1345"/>
        <w:gridCol w:w="4110"/>
      </w:tblGrid>
      <w:tr w14:paraId="4ED6A51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2A8492B1">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432E704A">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7B4DCE90">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64666091">
            <w:pPr>
              <w:snapToGrid/>
              <w:spacing w:before="0" w:after="0" w:line="240" w:lineRule="auto"/>
              <w:ind w:left="0" w:right="0"/>
              <w:jc w:val="both"/>
              <w:rPr>
                <w:sz w:val="24"/>
              </w:rPr>
            </w:pPr>
            <w:r>
              <w:rPr>
                <w:i w:val="0"/>
                <w:strike w:val="0"/>
                <w:color w:val="000000"/>
                <w:spacing w:val="0"/>
                <w:sz w:val="23"/>
                <w:u w:val="none"/>
              </w:rPr>
              <w:t>说明</w:t>
            </w:r>
          </w:p>
        </w:tc>
      </w:tr>
      <w:tr w14:paraId="5DA793F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3A6456B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36F6161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4E7D456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7E2C4FF">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407DB54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F9DC65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169474A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B4FE51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9350E9E">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062C59A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6C22CB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6A549A04">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3E2039C1">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216BB70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4E8732C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ED4FFA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0A130F9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offlineCode</w:t>
            </w:r>
          </w:p>
        </w:tc>
        <w:tc>
          <w:tcPr>
            <w:tcW w:w="1345" w:type="dxa"/>
            <w:tcMar>
              <w:top w:w="0" w:type="dxa"/>
              <w:left w:w="108" w:type="dxa"/>
              <w:bottom w:w="0" w:type="dxa"/>
              <w:right w:w="108" w:type="dxa"/>
            </w:tcMar>
            <w:vAlign w:val="center"/>
          </w:tcPr>
          <w:p w14:paraId="358CF70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C0F085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E2F9DA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离线码</w:t>
            </w:r>
          </w:p>
        </w:tc>
      </w:tr>
    </w:tbl>
    <w:p w14:paraId="59780B49">
      <w:pPr>
        <w:pStyle w:val="5"/>
      </w:pPr>
      <w:r>
        <w:t>e) 返回参数示例</w:t>
      </w:r>
    </w:p>
    <w:p w14:paraId="6E06465B">
      <w:pPr>
        <w:pBdr>
          <w:bottom w:val="none" w:color="auto" w:sz="0" w:space="0"/>
        </w:pBdr>
        <w:rPr>
          <w:b/>
          <w:sz w:val="24"/>
        </w:rPr>
      </w:pPr>
      <w:r>
        <w:rPr>
          <w:b/>
          <w:sz w:val="24"/>
        </w:rPr>
        <w:drawing>
          <wp:inline distT="0" distB="0" distL="0" distR="0">
            <wp:extent cx="5998210" cy="117538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5"/>
                    <a:stretch>
                      <a:fillRect/>
                    </a:stretch>
                  </pic:blipFill>
                  <pic:spPr>
                    <a:xfrm>
                      <a:off x="0" y="0"/>
                      <a:ext cx="5998210" cy="1175840"/>
                    </a:xfrm>
                    <a:prstGeom prst="rect">
                      <a:avLst/>
                    </a:prstGeom>
                  </pic:spPr>
                </pic:pic>
              </a:graphicData>
            </a:graphic>
          </wp:inline>
        </w:drawing>
      </w:r>
    </w:p>
    <w:p w14:paraId="64A5B14A">
      <w:pPr>
        <w:rPr>
          <w:b/>
          <w:sz w:val="24"/>
        </w:rPr>
      </w:pPr>
    </w:p>
    <w:p w14:paraId="23D57A61"/>
    <w:p w14:paraId="062EFAB2">
      <w:pPr>
        <w:pStyle w:val="4"/>
        <w:numPr>
          <w:ilvl w:val="0"/>
          <w:numId w:val="6"/>
        </w:numPr>
        <w:rPr>
          <w:i w:val="0"/>
          <w:strike w:val="0"/>
          <w:spacing w:val="0"/>
          <w:u w:val="none"/>
        </w:rPr>
      </w:pPr>
      <w:r>
        <w:t>根据手机号支付</w:t>
      </w:r>
    </w:p>
    <w:p w14:paraId="70FB1E31">
      <w:pPr>
        <w:pStyle w:val="5"/>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1CD8EF1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04F99C90">
            <w:pPr>
              <w:jc w:val="center"/>
            </w:pPr>
            <w:r>
              <w:rPr>
                <w:b/>
              </w:rPr>
              <w:t>url</w:t>
            </w:r>
          </w:p>
        </w:tc>
        <w:tc>
          <w:tcPr>
            <w:tcW w:w="7214" w:type="dxa"/>
            <w:vAlign w:val="center"/>
          </w:tcPr>
          <w:p w14:paraId="71C2CDDF">
            <w:pPr>
              <w:rPr>
                <w:b/>
              </w:rPr>
            </w:pPr>
            <w:r>
              <w:rPr>
                <w:b/>
              </w:rPr>
              <w:t>/openApi/canteen/transactions/phonePayment?access_token={access_token}</w:t>
            </w:r>
          </w:p>
        </w:tc>
      </w:tr>
      <w:tr w14:paraId="20CCB6B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05B2F302">
            <w:pPr>
              <w:jc w:val="center"/>
            </w:pPr>
            <w:r>
              <w:rPr>
                <w:b/>
              </w:rPr>
              <w:t>协议</w:t>
            </w:r>
          </w:p>
        </w:tc>
        <w:tc>
          <w:tcPr>
            <w:tcW w:w="7214" w:type="dxa"/>
            <w:vAlign w:val="center"/>
          </w:tcPr>
          <w:p w14:paraId="6F06B990">
            <w:r>
              <w:rPr>
                <w:b/>
              </w:rPr>
              <w:t>http</w:t>
            </w:r>
          </w:p>
        </w:tc>
      </w:tr>
      <w:tr w14:paraId="4DB740D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39E82B52">
            <w:pPr>
              <w:jc w:val="center"/>
            </w:pPr>
            <w:r>
              <w:rPr>
                <w:b/>
              </w:rPr>
              <w:t>请求方式</w:t>
            </w:r>
          </w:p>
        </w:tc>
        <w:tc>
          <w:tcPr>
            <w:tcW w:w="7214" w:type="dxa"/>
            <w:vAlign w:val="center"/>
          </w:tcPr>
          <w:p w14:paraId="2D92144C">
            <w:r>
              <w:rPr>
                <w:b/>
              </w:rPr>
              <w:t>POST</w:t>
            </w:r>
          </w:p>
        </w:tc>
      </w:tr>
    </w:tbl>
    <w:p w14:paraId="0EAC2E9D">
      <w:pPr>
        <w:pStyle w:val="5"/>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58CC181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106866D3">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40D7DA77">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11BE1C6">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67282465">
            <w:pPr>
              <w:snapToGrid/>
              <w:spacing w:before="0" w:after="0" w:line="240" w:lineRule="auto"/>
              <w:ind w:left="0" w:right="0"/>
              <w:jc w:val="both"/>
              <w:rPr>
                <w:sz w:val="24"/>
              </w:rPr>
            </w:pPr>
            <w:r>
              <w:rPr>
                <w:i w:val="0"/>
                <w:strike w:val="0"/>
                <w:color w:val="000000"/>
                <w:spacing w:val="0"/>
                <w:sz w:val="23"/>
                <w:u w:val="none"/>
              </w:rPr>
              <w:t>说明</w:t>
            </w:r>
          </w:p>
        </w:tc>
      </w:tr>
      <w:tr w14:paraId="1E93347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04DE0C2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3A4BC92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11E99C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1A7F1F6">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0511023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423ABA8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50CC4B8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41181B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5B01AE5">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6BF108E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07F7C2E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4312AFF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157359E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5C2976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7C85B23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F6D2D2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6FDDAE5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950CFB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98D666A">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71B0BEC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769E29C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3BD6A43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47F21D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6E2810E">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接口编码：PAY001</w:t>
            </w:r>
          </w:p>
        </w:tc>
      </w:tr>
      <w:tr w14:paraId="6E11290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1206B0E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7229891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35CC818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CCFEBFF">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021BD57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3F1E611">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27C25D6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phone</w:t>
            </w:r>
          </w:p>
        </w:tc>
        <w:tc>
          <w:tcPr>
            <w:tcW w:w="1345" w:type="dxa"/>
            <w:tcMar>
              <w:top w:w="0" w:type="dxa"/>
              <w:left w:w="108" w:type="dxa"/>
              <w:bottom w:w="0" w:type="dxa"/>
              <w:right w:w="108" w:type="dxa"/>
            </w:tcMar>
            <w:vAlign w:val="center"/>
          </w:tcPr>
          <w:p w14:paraId="661145E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635A04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90AAD6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手机号</w:t>
            </w:r>
          </w:p>
        </w:tc>
      </w:tr>
      <w:tr w14:paraId="5D49A66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C61EE8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10C3BB8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2E9CB33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F4648D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AFC5DA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2848C95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BEF3A7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5535FD8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offline</w:t>
            </w:r>
          </w:p>
        </w:tc>
        <w:tc>
          <w:tcPr>
            <w:tcW w:w="1345" w:type="dxa"/>
            <w:tcMar>
              <w:top w:w="0" w:type="dxa"/>
              <w:left w:w="108" w:type="dxa"/>
              <w:bottom w:w="0" w:type="dxa"/>
              <w:right w:w="108" w:type="dxa"/>
            </w:tcMar>
            <w:vAlign w:val="center"/>
          </w:tcPr>
          <w:p w14:paraId="2650D8E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270CB36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AFE1E3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离线标识</w:t>
            </w:r>
          </w:p>
        </w:tc>
      </w:tr>
      <w:tr w14:paraId="35D9D67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0D5918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4EB4E43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signTime</w:t>
            </w:r>
          </w:p>
        </w:tc>
        <w:tc>
          <w:tcPr>
            <w:tcW w:w="1345" w:type="dxa"/>
            <w:tcMar>
              <w:top w:w="0" w:type="dxa"/>
              <w:left w:w="108" w:type="dxa"/>
              <w:bottom w:w="0" w:type="dxa"/>
              <w:right w:w="108" w:type="dxa"/>
            </w:tcMar>
            <w:vAlign w:val="center"/>
          </w:tcPr>
          <w:p w14:paraId="73A9757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B90B7E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008F3A90">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客户离线支付的时间，离线补扣时传，格式：yyyyMMddHHmmss</w:t>
            </w:r>
          </w:p>
        </w:tc>
      </w:tr>
      <w:tr w14:paraId="26DF42B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23635CB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6B8C563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businessId</w:t>
            </w:r>
          </w:p>
        </w:tc>
        <w:tc>
          <w:tcPr>
            <w:tcW w:w="1345" w:type="dxa"/>
            <w:tcMar>
              <w:top w:w="0" w:type="dxa"/>
              <w:left w:w="108" w:type="dxa"/>
              <w:bottom w:w="0" w:type="dxa"/>
              <w:right w:w="108" w:type="dxa"/>
            </w:tcMar>
            <w:vAlign w:val="center"/>
          </w:tcPr>
          <w:p w14:paraId="638A3DA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8E52F2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4ABEF9B">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收款商家id</w:t>
            </w:r>
          </w:p>
        </w:tc>
      </w:tr>
      <w:tr w14:paraId="63040C5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758A5CC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1EBB107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vposId</w:t>
            </w:r>
          </w:p>
        </w:tc>
        <w:tc>
          <w:tcPr>
            <w:tcW w:w="1345" w:type="dxa"/>
            <w:tcMar>
              <w:top w:w="0" w:type="dxa"/>
              <w:left w:w="108" w:type="dxa"/>
              <w:bottom w:w="0" w:type="dxa"/>
              <w:right w:w="108" w:type="dxa"/>
            </w:tcMar>
            <w:vAlign w:val="center"/>
          </w:tcPr>
          <w:p w14:paraId="78AABF0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997D2C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C7D2C57">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收款柜台号</w:t>
            </w:r>
          </w:p>
        </w:tc>
      </w:tr>
      <w:tr w14:paraId="237A2D4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9E86B6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6C75492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payment</w:t>
            </w:r>
          </w:p>
        </w:tc>
        <w:tc>
          <w:tcPr>
            <w:tcW w:w="1345" w:type="dxa"/>
            <w:tcMar>
              <w:top w:w="0" w:type="dxa"/>
              <w:left w:w="108" w:type="dxa"/>
              <w:bottom w:w="0" w:type="dxa"/>
              <w:right w:w="108" w:type="dxa"/>
            </w:tcMar>
            <w:vAlign w:val="center"/>
          </w:tcPr>
          <w:p w14:paraId="36930A15">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601AC88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11BDBA6">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支付金额，最多保留2位小数</w:t>
            </w:r>
          </w:p>
        </w:tc>
      </w:tr>
      <w:tr w14:paraId="645DDBD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263ECB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0185C0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actualPayment</w:t>
            </w:r>
          </w:p>
        </w:tc>
        <w:tc>
          <w:tcPr>
            <w:tcW w:w="1345" w:type="dxa"/>
            <w:tcMar>
              <w:top w:w="0" w:type="dxa"/>
              <w:left w:w="108" w:type="dxa"/>
              <w:bottom w:w="0" w:type="dxa"/>
              <w:right w:w="108" w:type="dxa"/>
            </w:tcMar>
            <w:vAlign w:val="center"/>
          </w:tcPr>
          <w:p w14:paraId="49F0087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5BD4A6B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BBE6057">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实际支付金额，最多保留2位小数</w:t>
            </w:r>
          </w:p>
        </w:tc>
      </w:tr>
    </w:tbl>
    <w:p w14:paraId="379F8A77">
      <w:pPr>
        <w:pStyle w:val="5"/>
      </w:pPr>
      <w:r>
        <w:t>c) 请求示例</w:t>
      </w:r>
    </w:p>
    <w:p w14:paraId="2EB8E7C0">
      <w:r>
        <w:t>{</w:t>
      </w:r>
    </w:p>
    <w:p w14:paraId="0C87AD28">
      <w:r>
        <w:t>    "appId": "OpenApiTest",</w:t>
      </w:r>
    </w:p>
    <w:p w14:paraId="4C3534A5">
      <w:r>
        <w:t>    "sign": "8BA832F418DCCA971CF1013165EE17AF",</w:t>
      </w:r>
    </w:p>
    <w:p w14:paraId="0956409F">
      <w:r>
        <w:t>    "timestamp": 1746599331298,</w:t>
      </w:r>
    </w:p>
    <w:p w14:paraId="63611CCA">
      <w:r>
        <w:t>    "nonce": "drLZsAqisfTn9dbotll6KvLMBMYf6WYcs",</w:t>
      </w:r>
    </w:p>
    <w:p w14:paraId="7B321396">
      <w:r>
        <w:t>    "interfaceKey": "PAY001",</w:t>
      </w:r>
    </w:p>
    <w:p w14:paraId="1AB781E5">
      <w:r>
        <w:t>    "data": {</w:t>
      </w:r>
    </w:p>
    <w:p w14:paraId="2DD816AE">
      <w:r>
        <w:t>        "phone": "18300074086",</w:t>
      </w:r>
    </w:p>
    <w:p w14:paraId="4E6BED5B">
      <w:r>
        <w:t>        "campusId": "441999527",</w:t>
      </w:r>
    </w:p>
    <w:p w14:paraId="5235789F">
      <w:r>
        <w:t>        "offline": 0,</w:t>
      </w:r>
    </w:p>
    <w:p w14:paraId="0EEE80AC">
      <w:r>
        <w:t>        "businessId": "SJ2023032511004",</w:t>
      </w:r>
    </w:p>
    <w:p w14:paraId="51F17332">
      <w:r>
        <w:t>        "vposId": "V00775778",</w:t>
      </w:r>
    </w:p>
    <w:p w14:paraId="42CCCBC9">
      <w:r>
        <w:t>        "payment": 1.22,</w:t>
      </w:r>
    </w:p>
    <w:p w14:paraId="7D1CEC3C">
      <w:r>
        <w:t>        "actualPayment": 1.22</w:t>
      </w:r>
    </w:p>
    <w:p w14:paraId="1C708E7D">
      <w:r>
        <w:t>    }</w:t>
      </w:r>
    </w:p>
    <w:p w14:paraId="12BF02E0">
      <w:r>
        <w:t>}</w:t>
      </w:r>
    </w:p>
    <w:p w14:paraId="6447E12C">
      <w:pPr>
        <w:pStyle w:val="5"/>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2011"/>
        <w:gridCol w:w="1345"/>
        <w:gridCol w:w="1345"/>
        <w:gridCol w:w="4110"/>
      </w:tblGrid>
      <w:tr w14:paraId="3BCF033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5B181BA1">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04E6EB2B">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25A11A06">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5B84BD1A">
            <w:pPr>
              <w:snapToGrid/>
              <w:spacing w:before="0" w:after="0" w:line="240" w:lineRule="auto"/>
              <w:ind w:left="0" w:right="0"/>
              <w:jc w:val="both"/>
              <w:rPr>
                <w:sz w:val="24"/>
              </w:rPr>
            </w:pPr>
            <w:r>
              <w:rPr>
                <w:i w:val="0"/>
                <w:strike w:val="0"/>
                <w:color w:val="000000"/>
                <w:spacing w:val="0"/>
                <w:sz w:val="23"/>
                <w:u w:val="none"/>
              </w:rPr>
              <w:t>说明</w:t>
            </w:r>
          </w:p>
        </w:tc>
      </w:tr>
      <w:tr w14:paraId="5C5C1CD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394A493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611FAFC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043889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B0AC2DE">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582B144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FDCC7A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12860C8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C42F68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192A96D">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0A11BB4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4DDAB29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60C305DB">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5603157B">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0373575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059B4A4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6C43E4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072E93CE">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RESULT</w:t>
            </w:r>
          </w:p>
        </w:tc>
        <w:tc>
          <w:tcPr>
            <w:tcW w:w="1345" w:type="dxa"/>
            <w:tcMar>
              <w:top w:w="0" w:type="dxa"/>
              <w:left w:w="108" w:type="dxa"/>
              <w:bottom w:w="0" w:type="dxa"/>
              <w:right w:w="108" w:type="dxa"/>
            </w:tcMar>
            <w:vAlign w:val="center"/>
          </w:tcPr>
          <w:p w14:paraId="1A425E4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43FA08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E8BC5B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支付结果，Y：成功，N：失败，U：不确定</w:t>
            </w:r>
          </w:p>
        </w:tc>
      </w:tr>
      <w:tr w14:paraId="462EE38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243B25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41BBEEE1">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CAMPUS_ID</w:t>
            </w:r>
          </w:p>
        </w:tc>
        <w:tc>
          <w:tcPr>
            <w:tcW w:w="1345" w:type="dxa"/>
            <w:tcMar>
              <w:top w:w="0" w:type="dxa"/>
              <w:left w:w="108" w:type="dxa"/>
              <w:bottom w:w="0" w:type="dxa"/>
              <w:right w:w="108" w:type="dxa"/>
            </w:tcMar>
            <w:vAlign w:val="center"/>
          </w:tcPr>
          <w:p w14:paraId="49FD93D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710346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CF88E1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4A4586A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4701FE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14000A73">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CUST_ID</w:t>
            </w:r>
          </w:p>
        </w:tc>
        <w:tc>
          <w:tcPr>
            <w:tcW w:w="1345" w:type="dxa"/>
            <w:tcMar>
              <w:top w:w="0" w:type="dxa"/>
              <w:left w:w="108" w:type="dxa"/>
              <w:bottom w:w="0" w:type="dxa"/>
              <w:right w:w="108" w:type="dxa"/>
            </w:tcMar>
            <w:vAlign w:val="center"/>
          </w:tcPr>
          <w:p w14:paraId="5F16535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B562F1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5174C2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智慧食堂唯一标识</w:t>
            </w:r>
          </w:p>
        </w:tc>
      </w:tr>
      <w:tr w14:paraId="4B11D64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EFA3AC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0D4C0E07">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PAYMENT</w:t>
            </w:r>
          </w:p>
        </w:tc>
        <w:tc>
          <w:tcPr>
            <w:tcW w:w="1345" w:type="dxa"/>
            <w:tcMar>
              <w:top w:w="0" w:type="dxa"/>
              <w:left w:w="108" w:type="dxa"/>
              <w:bottom w:w="0" w:type="dxa"/>
              <w:right w:w="108" w:type="dxa"/>
            </w:tcMar>
            <w:vAlign w:val="center"/>
          </w:tcPr>
          <w:p w14:paraId="366FE8D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499D08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CE16D6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支付金额</w:t>
            </w:r>
          </w:p>
        </w:tc>
      </w:tr>
      <w:tr w14:paraId="6A2C4EC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F74E64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2D01595D">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ACTUAL_PAYMENT</w:t>
            </w:r>
          </w:p>
        </w:tc>
        <w:tc>
          <w:tcPr>
            <w:tcW w:w="1345" w:type="dxa"/>
            <w:tcMar>
              <w:top w:w="0" w:type="dxa"/>
              <w:left w:w="108" w:type="dxa"/>
              <w:bottom w:w="0" w:type="dxa"/>
              <w:right w:w="108" w:type="dxa"/>
            </w:tcMar>
            <w:vAlign w:val="center"/>
          </w:tcPr>
          <w:p w14:paraId="64AF9FF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364C68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1812A3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w:t>
            </w:r>
          </w:p>
        </w:tc>
      </w:tr>
      <w:tr w14:paraId="59CC429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AAD773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2406888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CREATE_TIME</w:t>
            </w:r>
          </w:p>
        </w:tc>
        <w:tc>
          <w:tcPr>
            <w:tcW w:w="1345" w:type="dxa"/>
            <w:tcMar>
              <w:top w:w="0" w:type="dxa"/>
              <w:left w:w="108" w:type="dxa"/>
              <w:bottom w:w="0" w:type="dxa"/>
              <w:right w:w="108" w:type="dxa"/>
            </w:tcMar>
            <w:vAlign w:val="center"/>
          </w:tcPr>
          <w:p w14:paraId="500F250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C135FD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3B0257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订单创建时间</w:t>
            </w:r>
          </w:p>
        </w:tc>
      </w:tr>
      <w:tr w14:paraId="20865A0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B62928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4BACE170">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ORDERID</w:t>
            </w:r>
          </w:p>
        </w:tc>
        <w:tc>
          <w:tcPr>
            <w:tcW w:w="1345" w:type="dxa"/>
            <w:tcMar>
              <w:top w:w="0" w:type="dxa"/>
              <w:left w:w="108" w:type="dxa"/>
              <w:bottom w:w="0" w:type="dxa"/>
              <w:right w:w="108" w:type="dxa"/>
            </w:tcMar>
            <w:vAlign w:val="center"/>
          </w:tcPr>
          <w:p w14:paraId="4E97091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04320F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C168FD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订单号</w:t>
            </w:r>
          </w:p>
        </w:tc>
      </w:tr>
      <w:tr w14:paraId="63B72DD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1BC5A2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68A9E16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ACC_NO</w:t>
            </w:r>
          </w:p>
        </w:tc>
        <w:tc>
          <w:tcPr>
            <w:tcW w:w="1345" w:type="dxa"/>
            <w:tcMar>
              <w:top w:w="0" w:type="dxa"/>
              <w:left w:w="108" w:type="dxa"/>
              <w:bottom w:w="0" w:type="dxa"/>
              <w:right w:w="108" w:type="dxa"/>
            </w:tcMar>
            <w:vAlign w:val="center"/>
          </w:tcPr>
          <w:p w14:paraId="09CDC49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E4A818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622181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支付账户</w:t>
            </w:r>
          </w:p>
        </w:tc>
      </w:tr>
      <w:tr w14:paraId="66E7F8E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B0E1E5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4F1BEF8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ACC_TYPE</w:t>
            </w:r>
          </w:p>
        </w:tc>
        <w:tc>
          <w:tcPr>
            <w:tcW w:w="1345" w:type="dxa"/>
            <w:tcMar>
              <w:top w:w="0" w:type="dxa"/>
              <w:left w:w="108" w:type="dxa"/>
              <w:bottom w:w="0" w:type="dxa"/>
              <w:right w:w="108" w:type="dxa"/>
            </w:tcMar>
            <w:vAlign w:val="center"/>
          </w:tcPr>
          <w:p w14:paraId="4941103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CE877F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E694D0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账户类型</w:t>
            </w:r>
          </w:p>
        </w:tc>
      </w:tr>
      <w:tr w14:paraId="5157F20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17846A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12C6833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ACC_BAL</w:t>
            </w:r>
          </w:p>
        </w:tc>
        <w:tc>
          <w:tcPr>
            <w:tcW w:w="1345" w:type="dxa"/>
            <w:tcMar>
              <w:top w:w="0" w:type="dxa"/>
              <w:left w:w="108" w:type="dxa"/>
              <w:bottom w:w="0" w:type="dxa"/>
              <w:right w:w="108" w:type="dxa"/>
            </w:tcMar>
            <w:vAlign w:val="center"/>
          </w:tcPr>
          <w:p w14:paraId="471D077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E0A618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F5EFAD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本次支付的账户余额</w:t>
            </w:r>
          </w:p>
        </w:tc>
      </w:tr>
      <w:tr w14:paraId="6412E42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3E7758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342C165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REMIN_BAL</w:t>
            </w:r>
          </w:p>
        </w:tc>
        <w:tc>
          <w:tcPr>
            <w:tcW w:w="1345" w:type="dxa"/>
            <w:tcMar>
              <w:top w:w="0" w:type="dxa"/>
              <w:left w:w="108" w:type="dxa"/>
              <w:bottom w:w="0" w:type="dxa"/>
              <w:right w:w="108" w:type="dxa"/>
            </w:tcMar>
            <w:vAlign w:val="center"/>
          </w:tcPr>
          <w:p w14:paraId="58EEE04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2491EF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6021F9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所有账户总余额</w:t>
            </w:r>
          </w:p>
        </w:tc>
      </w:tr>
      <w:tr w14:paraId="356D1DB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BA621B6">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0FAA1D1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ERRMSG</w:t>
            </w:r>
          </w:p>
        </w:tc>
        <w:tc>
          <w:tcPr>
            <w:tcW w:w="1345" w:type="dxa"/>
            <w:tcMar>
              <w:top w:w="0" w:type="dxa"/>
              <w:left w:w="108" w:type="dxa"/>
              <w:bottom w:w="0" w:type="dxa"/>
              <w:right w:w="108" w:type="dxa"/>
            </w:tcMar>
            <w:vAlign w:val="center"/>
          </w:tcPr>
          <w:p w14:paraId="7553167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0D0CFF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4058B32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错误信息</w:t>
            </w:r>
          </w:p>
        </w:tc>
      </w:tr>
    </w:tbl>
    <w:p w14:paraId="67031898">
      <w:pPr>
        <w:pStyle w:val="5"/>
      </w:pPr>
      <w:r>
        <w:t>e) 返回参数示例</w:t>
      </w:r>
    </w:p>
    <w:p w14:paraId="7EE05508">
      <w:pPr>
        <w:pBdr>
          <w:bottom w:val="none" w:color="auto" w:sz="0" w:space="0"/>
        </w:pBdr>
      </w:pPr>
      <w:r>
        <w:drawing>
          <wp:inline distT="0" distB="0" distL="0" distR="0">
            <wp:extent cx="5998210" cy="6405880"/>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6"/>
                    <a:stretch>
                      <a:fillRect/>
                    </a:stretch>
                  </pic:blipFill>
                  <pic:spPr>
                    <a:xfrm>
                      <a:off x="0" y="0"/>
                      <a:ext cx="5998210" cy="6405943"/>
                    </a:xfrm>
                    <a:prstGeom prst="rect">
                      <a:avLst/>
                    </a:prstGeom>
                  </pic:spPr>
                </pic:pic>
              </a:graphicData>
            </a:graphic>
          </wp:inline>
        </w:drawing>
      </w:r>
    </w:p>
    <w:p w14:paraId="01A43635">
      <w:pPr>
        <w:pStyle w:val="4"/>
        <w:numPr>
          <w:ilvl w:val="0"/>
          <w:numId w:val="6"/>
        </w:numPr>
      </w:pPr>
      <w:r>
        <w:t>根据手机号查询余额</w:t>
      </w:r>
    </w:p>
    <w:p w14:paraId="161A1EF6">
      <w:pPr>
        <w:pStyle w:val="5"/>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1E7DA33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7A40E5B1">
            <w:pPr>
              <w:jc w:val="center"/>
            </w:pPr>
            <w:r>
              <w:rPr>
                <w:b/>
              </w:rPr>
              <w:t>url</w:t>
            </w:r>
          </w:p>
        </w:tc>
        <w:tc>
          <w:tcPr>
            <w:tcW w:w="7214" w:type="dxa"/>
            <w:vAlign w:val="center"/>
          </w:tcPr>
          <w:p w14:paraId="7B2DAB29">
            <w:pPr>
              <w:rPr>
                <w:b/>
              </w:rPr>
            </w:pPr>
            <w:r>
              <w:rPr>
                <w:b/>
              </w:rPr>
              <w:t>/openApi/canteen/transactions/queryBalanceByPhone?access_token={access_token}</w:t>
            </w:r>
          </w:p>
        </w:tc>
      </w:tr>
      <w:tr w14:paraId="6926096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6BF23A1F">
            <w:pPr>
              <w:jc w:val="center"/>
            </w:pPr>
            <w:r>
              <w:rPr>
                <w:b/>
              </w:rPr>
              <w:t>协议</w:t>
            </w:r>
          </w:p>
        </w:tc>
        <w:tc>
          <w:tcPr>
            <w:tcW w:w="7214" w:type="dxa"/>
            <w:vAlign w:val="center"/>
          </w:tcPr>
          <w:p w14:paraId="39EBC7CC">
            <w:r>
              <w:rPr>
                <w:b/>
              </w:rPr>
              <w:t>http</w:t>
            </w:r>
          </w:p>
        </w:tc>
      </w:tr>
      <w:tr w14:paraId="4FF9C08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597D96AB">
            <w:pPr>
              <w:jc w:val="center"/>
            </w:pPr>
            <w:r>
              <w:rPr>
                <w:b/>
              </w:rPr>
              <w:t>请求方式</w:t>
            </w:r>
          </w:p>
        </w:tc>
        <w:tc>
          <w:tcPr>
            <w:tcW w:w="7214" w:type="dxa"/>
            <w:vAlign w:val="center"/>
          </w:tcPr>
          <w:p w14:paraId="1D31FD8F">
            <w:r>
              <w:rPr>
                <w:b/>
              </w:rPr>
              <w:t>POST</w:t>
            </w:r>
          </w:p>
        </w:tc>
      </w:tr>
    </w:tbl>
    <w:p w14:paraId="6E05458E">
      <w:pPr>
        <w:pStyle w:val="5"/>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1EEED08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279320DC">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24E55D2C">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E42080F">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70CD204E">
            <w:pPr>
              <w:snapToGrid/>
              <w:spacing w:before="0" w:after="0" w:line="240" w:lineRule="auto"/>
              <w:ind w:left="0" w:right="0"/>
              <w:jc w:val="both"/>
              <w:rPr>
                <w:sz w:val="24"/>
              </w:rPr>
            </w:pPr>
            <w:r>
              <w:rPr>
                <w:i w:val="0"/>
                <w:strike w:val="0"/>
                <w:color w:val="000000"/>
                <w:spacing w:val="0"/>
                <w:sz w:val="23"/>
                <w:u w:val="none"/>
              </w:rPr>
              <w:t>说明</w:t>
            </w:r>
          </w:p>
        </w:tc>
      </w:tr>
      <w:tr w14:paraId="0C39FEA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10B4A2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7D01793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04F352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D4B3F77">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749DC2E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E5EDE3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615F2F0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FE2FCB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EA32CA2">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0944910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EC51B0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45A0DDB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3143FD2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7B57D8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4992F42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69207B2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3916F57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CC6739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620ABD3">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20FF56C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0FB3DF1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7F87877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28BD4A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80A62E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接口编码：PAY002</w:t>
            </w:r>
          </w:p>
        </w:tc>
      </w:tr>
      <w:tr w14:paraId="619A161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45064D0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7B63920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5378B67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1D10461">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28BA0F3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1DD74A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132C190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phone</w:t>
            </w:r>
          </w:p>
        </w:tc>
        <w:tc>
          <w:tcPr>
            <w:tcW w:w="1345" w:type="dxa"/>
            <w:tcMar>
              <w:top w:w="0" w:type="dxa"/>
              <w:left w:w="108" w:type="dxa"/>
              <w:bottom w:w="0" w:type="dxa"/>
              <w:right w:w="108" w:type="dxa"/>
            </w:tcMar>
            <w:vAlign w:val="center"/>
          </w:tcPr>
          <w:p w14:paraId="5FC837E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2E15A2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93FB78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手机号</w:t>
            </w:r>
          </w:p>
        </w:tc>
      </w:tr>
      <w:tr w14:paraId="407D462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5C864F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265016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4BFC51B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2671C1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A2D022F">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bl>
    <w:p w14:paraId="43430369">
      <w:pPr>
        <w:pStyle w:val="5"/>
      </w:pPr>
      <w:r>
        <w:t>c) 请求示例</w:t>
      </w:r>
    </w:p>
    <w:p w14:paraId="41566137">
      <w:r>
        <w:t>{</w:t>
      </w:r>
    </w:p>
    <w:p w14:paraId="15993626">
      <w:r>
        <w:t>    "appId": "OpenApiTest",</w:t>
      </w:r>
    </w:p>
    <w:p w14:paraId="53661F64">
      <w:r>
        <w:t>    "sign": "</w:t>
      </w:r>
      <w:r>
        <w:rPr>
          <w:i w:val="0"/>
          <w:strike w:val="0"/>
          <w:spacing w:val="0"/>
          <w:u w:val="none"/>
        </w:rPr>
        <w:t>B6CFC0DDE91A6F47D27461E1F5CEF19E</w:t>
      </w:r>
      <w:r>
        <w:t>",</w:t>
      </w:r>
    </w:p>
    <w:p w14:paraId="18C5C611">
      <w:r>
        <w:t>    "timestamp": 1746604151299,</w:t>
      </w:r>
    </w:p>
    <w:p w14:paraId="08C6DD8C">
      <w:r>
        <w:t>    "nonce": "drLZsAqisfTn9dbotll6KvLMBMYf6WYqa",</w:t>
      </w:r>
    </w:p>
    <w:p w14:paraId="0443087E">
      <w:r>
        <w:t>    "interfaceKey": "PAY002",</w:t>
      </w:r>
    </w:p>
    <w:p w14:paraId="111A94E0">
      <w:r>
        <w:t>    "data": {</w:t>
      </w:r>
    </w:p>
    <w:p w14:paraId="772D6CC2">
      <w:r>
        <w:t>        "phone": "18300074086",</w:t>
      </w:r>
    </w:p>
    <w:p w14:paraId="2C2C22C7">
      <w:r>
        <w:t>        "campusId": "441999527"</w:t>
      </w:r>
    </w:p>
    <w:p w14:paraId="25D2D1DC">
      <w:r>
        <w:t>    }</w:t>
      </w:r>
    </w:p>
    <w:p w14:paraId="651E5E80">
      <w:r>
        <w:t>}</w:t>
      </w:r>
    </w:p>
    <w:p w14:paraId="0DAADCE3">
      <w:pPr>
        <w:pStyle w:val="5"/>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315"/>
        <w:gridCol w:w="1696"/>
        <w:gridCol w:w="1345"/>
        <w:gridCol w:w="1345"/>
        <w:gridCol w:w="4110"/>
      </w:tblGrid>
      <w:tr w14:paraId="3B7F129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3"/>
            <w:shd w:val="clear" w:color="auto" w:fill="D8D8D8"/>
            <w:tcMar>
              <w:top w:w="0" w:type="dxa"/>
              <w:left w:w="108" w:type="dxa"/>
              <w:bottom w:w="0" w:type="dxa"/>
              <w:right w:w="108" w:type="dxa"/>
            </w:tcMar>
            <w:vAlign w:val="center"/>
          </w:tcPr>
          <w:p w14:paraId="191F9839">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11A2B1AA">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57F14287">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7D9C4A45">
            <w:pPr>
              <w:snapToGrid/>
              <w:spacing w:before="0" w:after="0" w:line="240" w:lineRule="auto"/>
              <w:ind w:left="0" w:right="0"/>
              <w:jc w:val="both"/>
              <w:rPr>
                <w:sz w:val="24"/>
              </w:rPr>
            </w:pPr>
            <w:r>
              <w:rPr>
                <w:i w:val="0"/>
                <w:strike w:val="0"/>
                <w:color w:val="000000"/>
                <w:spacing w:val="0"/>
                <w:sz w:val="23"/>
                <w:u w:val="none"/>
              </w:rPr>
              <w:t>说明</w:t>
            </w:r>
          </w:p>
        </w:tc>
      </w:tr>
      <w:tr w14:paraId="187ED70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1364D2C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37DD029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333E2D5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5BA97BA">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16FB6FE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1558FB1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0073D41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48E64A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D176CD7">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29846A4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2754BD0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2EEF8C7A">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3843FABF">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0040CFF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3EB94B8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824D4C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4BFCC625">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RESULT</w:t>
            </w:r>
          </w:p>
        </w:tc>
        <w:tc>
          <w:tcPr>
            <w:tcW w:w="1345" w:type="dxa"/>
            <w:tcMar>
              <w:top w:w="0" w:type="dxa"/>
              <w:left w:w="108" w:type="dxa"/>
              <w:bottom w:w="0" w:type="dxa"/>
              <w:right w:w="108" w:type="dxa"/>
            </w:tcMar>
            <w:vAlign w:val="center"/>
          </w:tcPr>
          <w:p w14:paraId="237A198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2BEFB7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132EBE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查询结果</w:t>
            </w:r>
          </w:p>
        </w:tc>
      </w:tr>
      <w:tr w14:paraId="37965D9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FBE081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661AD6A8">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CAMPUS_ID</w:t>
            </w:r>
          </w:p>
        </w:tc>
        <w:tc>
          <w:tcPr>
            <w:tcW w:w="1345" w:type="dxa"/>
            <w:tcMar>
              <w:top w:w="0" w:type="dxa"/>
              <w:left w:w="108" w:type="dxa"/>
              <w:bottom w:w="0" w:type="dxa"/>
              <w:right w:w="108" w:type="dxa"/>
            </w:tcMar>
            <w:vAlign w:val="center"/>
          </w:tcPr>
          <w:p w14:paraId="55ED69A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469006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2298A8C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0A3EBFE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D3CD7E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5C321419">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CUST_ID</w:t>
            </w:r>
          </w:p>
        </w:tc>
        <w:tc>
          <w:tcPr>
            <w:tcW w:w="1345" w:type="dxa"/>
            <w:tcMar>
              <w:top w:w="0" w:type="dxa"/>
              <w:left w:w="108" w:type="dxa"/>
              <w:bottom w:w="0" w:type="dxa"/>
              <w:right w:w="108" w:type="dxa"/>
            </w:tcMar>
            <w:vAlign w:val="center"/>
          </w:tcPr>
          <w:p w14:paraId="0C47CA8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9DF0A1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74BF4EC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智慧食堂唯一标识</w:t>
            </w:r>
          </w:p>
        </w:tc>
      </w:tr>
      <w:tr w14:paraId="423430B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56E569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2E6E65F8">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CID_NO</w:t>
            </w:r>
          </w:p>
        </w:tc>
        <w:tc>
          <w:tcPr>
            <w:tcW w:w="1345" w:type="dxa"/>
            <w:tcMar>
              <w:top w:w="0" w:type="dxa"/>
              <w:left w:w="108" w:type="dxa"/>
              <w:bottom w:w="0" w:type="dxa"/>
              <w:right w:w="108" w:type="dxa"/>
            </w:tcMar>
            <w:vAlign w:val="center"/>
          </w:tcPr>
          <w:p w14:paraId="648EA35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A2AF56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2A573D3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人员编号</w:t>
            </w:r>
          </w:p>
        </w:tc>
      </w:tr>
      <w:tr w14:paraId="41CA5ED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EDA7FC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411A1DB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ACC_DATA</w:t>
            </w:r>
          </w:p>
        </w:tc>
        <w:tc>
          <w:tcPr>
            <w:tcW w:w="1345" w:type="dxa"/>
            <w:tcMar>
              <w:top w:w="0" w:type="dxa"/>
              <w:left w:w="108" w:type="dxa"/>
              <w:bottom w:w="0" w:type="dxa"/>
              <w:right w:w="108" w:type="dxa"/>
            </w:tcMar>
            <w:vAlign w:val="center"/>
          </w:tcPr>
          <w:p w14:paraId="71099B0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Arr</w:t>
            </w:r>
          </w:p>
        </w:tc>
        <w:tc>
          <w:tcPr>
            <w:tcW w:w="1345" w:type="dxa"/>
            <w:tcMar>
              <w:top w:w="0" w:type="dxa"/>
              <w:left w:w="108" w:type="dxa"/>
              <w:bottom w:w="0" w:type="dxa"/>
              <w:right w:w="108" w:type="dxa"/>
            </w:tcMar>
            <w:vAlign w:val="center"/>
          </w:tcPr>
          <w:p w14:paraId="4A27023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0B90E1C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账户实体数组</w:t>
            </w:r>
          </w:p>
        </w:tc>
      </w:tr>
      <w:tr w14:paraId="606AB85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CA215C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1A55EE9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27F79C5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ACC_NO</w:t>
            </w:r>
          </w:p>
        </w:tc>
        <w:tc>
          <w:tcPr>
            <w:tcW w:w="1345" w:type="dxa"/>
            <w:tcMar>
              <w:top w:w="0" w:type="dxa"/>
              <w:left w:w="108" w:type="dxa"/>
              <w:bottom w:w="0" w:type="dxa"/>
              <w:right w:w="108" w:type="dxa"/>
            </w:tcMar>
            <w:vAlign w:val="center"/>
          </w:tcPr>
          <w:p w14:paraId="10843E38">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1C5C63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715CFFC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账户id</w:t>
            </w:r>
          </w:p>
        </w:tc>
      </w:tr>
      <w:tr w14:paraId="1E928E9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2F6FE1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1B444D5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1860A6A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ACC_TYPE</w:t>
            </w:r>
          </w:p>
        </w:tc>
        <w:tc>
          <w:tcPr>
            <w:tcW w:w="1345" w:type="dxa"/>
            <w:tcMar>
              <w:top w:w="0" w:type="dxa"/>
              <w:left w:w="108" w:type="dxa"/>
              <w:bottom w:w="0" w:type="dxa"/>
              <w:right w:w="108" w:type="dxa"/>
            </w:tcMar>
            <w:vAlign w:val="center"/>
          </w:tcPr>
          <w:p w14:paraId="7F88C2EA">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8DAA64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3837B2F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账户类型</w:t>
            </w:r>
          </w:p>
        </w:tc>
      </w:tr>
      <w:tr w14:paraId="66C7BF9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2F8EAB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39D3941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14B9F15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MONEY</w:t>
            </w:r>
          </w:p>
        </w:tc>
        <w:tc>
          <w:tcPr>
            <w:tcW w:w="1345" w:type="dxa"/>
            <w:tcMar>
              <w:top w:w="0" w:type="dxa"/>
              <w:left w:w="108" w:type="dxa"/>
              <w:bottom w:w="0" w:type="dxa"/>
              <w:right w:w="108" w:type="dxa"/>
            </w:tcMar>
            <w:vAlign w:val="center"/>
          </w:tcPr>
          <w:p w14:paraId="3E4F0D03">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C60F97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6C450B4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余额</w:t>
            </w:r>
          </w:p>
        </w:tc>
      </w:tr>
      <w:tr w14:paraId="56B58BC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34" w:hRule="atLeast"/>
        </w:trPr>
        <w:tc>
          <w:tcPr>
            <w:tcW w:w="600" w:type="dxa"/>
            <w:tcMar>
              <w:top w:w="0" w:type="dxa"/>
              <w:left w:w="108" w:type="dxa"/>
              <w:bottom w:w="0" w:type="dxa"/>
              <w:right w:w="108" w:type="dxa"/>
            </w:tcMar>
            <w:vAlign w:val="center"/>
          </w:tcPr>
          <w:p w14:paraId="4A54CD1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6C6455A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REMIN_BAL</w:t>
            </w:r>
          </w:p>
        </w:tc>
        <w:tc>
          <w:tcPr>
            <w:tcW w:w="1345" w:type="dxa"/>
            <w:tcMar>
              <w:top w:w="0" w:type="dxa"/>
              <w:left w:w="108" w:type="dxa"/>
              <w:bottom w:w="0" w:type="dxa"/>
              <w:right w:w="108" w:type="dxa"/>
            </w:tcMar>
            <w:vAlign w:val="center"/>
          </w:tcPr>
          <w:p w14:paraId="4548AF6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ECBE2C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63DC549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所有账户总余额</w:t>
            </w:r>
          </w:p>
        </w:tc>
      </w:tr>
      <w:tr w14:paraId="0502238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1FAA98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B558DF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ERRMSG</w:t>
            </w:r>
          </w:p>
        </w:tc>
        <w:tc>
          <w:tcPr>
            <w:tcW w:w="1345" w:type="dxa"/>
            <w:tcMar>
              <w:top w:w="0" w:type="dxa"/>
              <w:left w:w="108" w:type="dxa"/>
              <w:bottom w:w="0" w:type="dxa"/>
              <w:right w:w="108" w:type="dxa"/>
            </w:tcMar>
            <w:vAlign w:val="center"/>
          </w:tcPr>
          <w:p w14:paraId="75980F4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85CEDE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59006C4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错误信息</w:t>
            </w:r>
          </w:p>
        </w:tc>
      </w:tr>
    </w:tbl>
    <w:p w14:paraId="6C3238FB">
      <w:pPr>
        <w:pStyle w:val="5"/>
      </w:pPr>
      <w:r>
        <w:t>e) 返回参数示例</w:t>
      </w:r>
    </w:p>
    <w:p w14:paraId="42E37DE9">
      <w:pPr>
        <w:pBdr>
          <w:bottom w:val="none" w:color="auto" w:sz="0" w:space="0"/>
        </w:pBdr>
      </w:pPr>
      <w:r>
        <w:drawing>
          <wp:inline distT="0" distB="0" distL="0" distR="0">
            <wp:extent cx="5998210" cy="6059805"/>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7"/>
                    <a:stretch>
                      <a:fillRect/>
                    </a:stretch>
                  </pic:blipFill>
                  <pic:spPr>
                    <a:xfrm>
                      <a:off x="0" y="0"/>
                      <a:ext cx="5998210" cy="6060138"/>
                    </a:xfrm>
                    <a:prstGeom prst="rect">
                      <a:avLst/>
                    </a:prstGeom>
                  </pic:spPr>
                </pic:pic>
              </a:graphicData>
            </a:graphic>
          </wp:inline>
        </w:drawing>
      </w:r>
    </w:p>
    <w:p w14:paraId="6B322603">
      <w:pPr>
        <w:pBdr>
          <w:bottom w:val="none" w:color="auto" w:sz="0" w:space="0"/>
        </w:pBdr>
      </w:pPr>
    </w:p>
    <w:p w14:paraId="2CD91351"/>
    <w:p w14:paraId="31780743">
      <w:pPr>
        <w:pStyle w:val="4"/>
        <w:numPr>
          <w:ilvl w:val="0"/>
          <w:numId w:val="6"/>
        </w:numPr>
      </w:pPr>
      <w:r>
        <w:t>查询订单详情</w:t>
      </w:r>
    </w:p>
    <w:p w14:paraId="38CECAC3">
      <w:pPr>
        <w:pStyle w:val="5"/>
        <w:pBdr>
          <w:bottom w:val="none" w:color="auto" w:sz="0" w:space="0"/>
        </w:pBdr>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3CAD1E2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578590DD">
            <w:pPr>
              <w:jc w:val="center"/>
            </w:pPr>
            <w:r>
              <w:rPr>
                <w:b/>
              </w:rPr>
              <w:t>url</w:t>
            </w:r>
          </w:p>
        </w:tc>
        <w:tc>
          <w:tcPr>
            <w:tcW w:w="7214" w:type="dxa"/>
            <w:vAlign w:val="center"/>
          </w:tcPr>
          <w:p w14:paraId="4FA25DE8">
            <w:pPr>
              <w:rPr>
                <w:b/>
              </w:rPr>
            </w:pPr>
            <w:r>
              <w:rPr>
                <w:b/>
              </w:rPr>
              <w:t>/openApi/canteen/transactions/queryOrderDetail?access_token={access_token}</w:t>
            </w:r>
          </w:p>
        </w:tc>
      </w:tr>
      <w:tr w14:paraId="6807FDB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166C8548">
            <w:pPr>
              <w:jc w:val="center"/>
            </w:pPr>
            <w:r>
              <w:rPr>
                <w:b/>
              </w:rPr>
              <w:t>协议</w:t>
            </w:r>
          </w:p>
        </w:tc>
        <w:tc>
          <w:tcPr>
            <w:tcW w:w="7214" w:type="dxa"/>
            <w:vAlign w:val="center"/>
          </w:tcPr>
          <w:p w14:paraId="6463CA9F">
            <w:r>
              <w:rPr>
                <w:b/>
              </w:rPr>
              <w:t>http</w:t>
            </w:r>
          </w:p>
        </w:tc>
      </w:tr>
      <w:tr w14:paraId="02069B9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6FAC6EF1">
            <w:pPr>
              <w:jc w:val="center"/>
            </w:pPr>
            <w:r>
              <w:rPr>
                <w:b/>
              </w:rPr>
              <w:t>请求方式</w:t>
            </w:r>
          </w:p>
        </w:tc>
        <w:tc>
          <w:tcPr>
            <w:tcW w:w="7214" w:type="dxa"/>
            <w:vAlign w:val="center"/>
          </w:tcPr>
          <w:p w14:paraId="27A249C2">
            <w:r>
              <w:rPr>
                <w:b/>
              </w:rPr>
              <w:t>POST</w:t>
            </w:r>
          </w:p>
        </w:tc>
      </w:tr>
    </w:tbl>
    <w:p w14:paraId="2497E8C2">
      <w:pPr>
        <w:pStyle w:val="5"/>
        <w:pBdr>
          <w:bottom w:val="none" w:color="auto" w:sz="0" w:space="0"/>
        </w:pBdr>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29DCD0D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73B65282">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06BA3382">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58234B2E">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13308717">
            <w:pPr>
              <w:snapToGrid/>
              <w:spacing w:before="0" w:after="0" w:line="240" w:lineRule="auto"/>
              <w:ind w:left="0" w:right="0"/>
              <w:jc w:val="both"/>
              <w:rPr>
                <w:sz w:val="24"/>
              </w:rPr>
            </w:pPr>
            <w:r>
              <w:rPr>
                <w:i w:val="0"/>
                <w:strike w:val="0"/>
                <w:color w:val="000000"/>
                <w:spacing w:val="0"/>
                <w:sz w:val="23"/>
                <w:u w:val="none"/>
              </w:rPr>
              <w:t>说明</w:t>
            </w:r>
          </w:p>
        </w:tc>
      </w:tr>
      <w:tr w14:paraId="5334AE2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71A573E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2EADA19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CE5D4C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AE3DB4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5A28942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D93CD8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44346BB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8A51F8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495ABF3">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7637F19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8F7633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52BD946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3ABFD38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329949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584E99C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31AAFFA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5D4B404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DCF8D2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2ACBA27">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6DDDF97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45F35D8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5DB867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7ACB90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0736EE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接口编码：PAY003</w:t>
            </w:r>
          </w:p>
        </w:tc>
      </w:tr>
      <w:tr w14:paraId="606A733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1C0BC54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5FF2A7D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6578335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CA6D6F9">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0119565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31EF443">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5A70055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orderId</w:t>
            </w:r>
          </w:p>
        </w:tc>
        <w:tc>
          <w:tcPr>
            <w:tcW w:w="1345" w:type="dxa"/>
            <w:tcMar>
              <w:top w:w="0" w:type="dxa"/>
              <w:left w:w="108" w:type="dxa"/>
              <w:bottom w:w="0" w:type="dxa"/>
              <w:right w:w="108" w:type="dxa"/>
            </w:tcMar>
            <w:vAlign w:val="center"/>
          </w:tcPr>
          <w:p w14:paraId="397C24E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818ADC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06E6CDF">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订单号</w:t>
            </w:r>
          </w:p>
        </w:tc>
      </w:tr>
      <w:tr w14:paraId="4C4F66E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1A47DB4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2EB732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62A0A18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78FFD9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7B7760B">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bl>
    <w:p w14:paraId="1F032B5D">
      <w:pPr>
        <w:pStyle w:val="5"/>
      </w:pPr>
      <w:r>
        <w:t>c) 请求示例</w:t>
      </w:r>
    </w:p>
    <w:p w14:paraId="222B9186">
      <w:r>
        <w:t>{</w:t>
      </w:r>
    </w:p>
    <w:p w14:paraId="4FEF1164">
      <w:r>
        <w:t>    "appId": "OpenApiTest",</w:t>
      </w:r>
    </w:p>
    <w:p w14:paraId="0EE3C7B6">
      <w:r>
        <w:t>    "sign": "BD35DE037B076CE1B09AAE969431AC42",</w:t>
      </w:r>
    </w:p>
    <w:p w14:paraId="03F0BB74">
      <w:r>
        <w:t>    "timestamp": 1746606026294,</w:t>
      </w:r>
    </w:p>
    <w:p w14:paraId="6C811D0E">
      <w:r>
        <w:t>    "nonce": "drLZsAqisfTn9dbotll6KvLMBMYf6WYqa",</w:t>
      </w:r>
    </w:p>
    <w:p w14:paraId="3B99EDFE">
      <w:r>
        <w:t>    "interfaceKey": "PAY003",</w:t>
      </w:r>
    </w:p>
    <w:p w14:paraId="150B4000">
      <w:r>
        <w:t>    "data": {</w:t>
      </w:r>
    </w:p>
    <w:p w14:paraId="65496BB2">
      <w:r>
        <w:t>        "orderId": "20250507000001014",</w:t>
      </w:r>
    </w:p>
    <w:p w14:paraId="40E67935">
      <w:r>
        <w:t>        "campusId": "441999527"</w:t>
      </w:r>
    </w:p>
    <w:p w14:paraId="3AFAD1A5">
      <w:r>
        <w:t>    }</w:t>
      </w:r>
    </w:p>
    <w:p w14:paraId="09E7313A">
      <w:pPr>
        <w:pBdr>
          <w:bottom w:val="none" w:color="auto" w:sz="0" w:space="0"/>
        </w:pBdr>
      </w:pPr>
      <w:r>
        <w:t>}</w:t>
      </w:r>
    </w:p>
    <w:p w14:paraId="7FAF5B58">
      <w:pPr>
        <w:pStyle w:val="5"/>
        <w:pBdr>
          <w:bottom w:val="none" w:color="auto" w:sz="0" w:space="0"/>
        </w:pBdr>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2011"/>
        <w:gridCol w:w="1345"/>
        <w:gridCol w:w="1345"/>
        <w:gridCol w:w="4110"/>
      </w:tblGrid>
      <w:tr w14:paraId="181CB5D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369D9797">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43CB0DFC">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22540C30">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2A5B0DC8">
            <w:pPr>
              <w:snapToGrid/>
              <w:spacing w:before="0" w:after="0" w:line="240" w:lineRule="auto"/>
              <w:ind w:left="0" w:right="0"/>
              <w:jc w:val="both"/>
              <w:rPr>
                <w:sz w:val="24"/>
              </w:rPr>
            </w:pPr>
            <w:r>
              <w:rPr>
                <w:i w:val="0"/>
                <w:strike w:val="0"/>
                <w:color w:val="000000"/>
                <w:spacing w:val="0"/>
                <w:sz w:val="23"/>
                <w:u w:val="none"/>
              </w:rPr>
              <w:t>说明</w:t>
            </w:r>
          </w:p>
        </w:tc>
      </w:tr>
      <w:tr w14:paraId="149CF77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726EBF6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6CBA7C9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083C4CD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4D7D73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2528436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F0A5B0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0B8D976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2A4A28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ACFDE16">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32AA76C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4DDB7C8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1A9D37BB">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2C6BFF61">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2244CA1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2B9F731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0BA029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7F8C4970">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TRAM_RESULT</w:t>
            </w:r>
          </w:p>
        </w:tc>
        <w:tc>
          <w:tcPr>
            <w:tcW w:w="1345" w:type="dxa"/>
            <w:tcMar>
              <w:top w:w="0" w:type="dxa"/>
              <w:left w:w="108" w:type="dxa"/>
              <w:bottom w:w="0" w:type="dxa"/>
              <w:right w:w="108" w:type="dxa"/>
            </w:tcMar>
            <w:vAlign w:val="center"/>
          </w:tcPr>
          <w:p w14:paraId="48178FF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608F2D5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5ED2C8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订单结果</w:t>
            </w:r>
          </w:p>
        </w:tc>
      </w:tr>
      <w:tr w14:paraId="0271AE0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7C5E0D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5E4F6381">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ORDER_ID</w:t>
            </w:r>
          </w:p>
        </w:tc>
        <w:tc>
          <w:tcPr>
            <w:tcW w:w="1345" w:type="dxa"/>
            <w:tcMar>
              <w:top w:w="0" w:type="dxa"/>
              <w:left w:w="108" w:type="dxa"/>
              <w:bottom w:w="0" w:type="dxa"/>
              <w:right w:w="108" w:type="dxa"/>
            </w:tcMar>
            <w:vAlign w:val="center"/>
          </w:tcPr>
          <w:p w14:paraId="5D1DFAE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76D359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4FA85B5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订单id</w:t>
            </w:r>
          </w:p>
        </w:tc>
      </w:tr>
      <w:tr w14:paraId="4280602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6CB3A53">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282A2B50">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CUST_ID</w:t>
            </w:r>
          </w:p>
        </w:tc>
        <w:tc>
          <w:tcPr>
            <w:tcW w:w="1345" w:type="dxa"/>
            <w:tcMar>
              <w:top w:w="0" w:type="dxa"/>
              <w:left w:w="108" w:type="dxa"/>
              <w:bottom w:w="0" w:type="dxa"/>
              <w:right w:w="108" w:type="dxa"/>
            </w:tcMar>
            <w:vAlign w:val="center"/>
          </w:tcPr>
          <w:p w14:paraId="7AF1E6E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BCD6D9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57C4667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智慧食堂唯一标识</w:t>
            </w:r>
          </w:p>
        </w:tc>
      </w:tr>
      <w:tr w14:paraId="03E336A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FDEF18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325638A2">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PAYMENT</w:t>
            </w:r>
          </w:p>
        </w:tc>
        <w:tc>
          <w:tcPr>
            <w:tcW w:w="1345" w:type="dxa"/>
            <w:tcMar>
              <w:top w:w="0" w:type="dxa"/>
              <w:left w:w="108" w:type="dxa"/>
              <w:bottom w:w="0" w:type="dxa"/>
              <w:right w:w="108" w:type="dxa"/>
            </w:tcMar>
            <w:vAlign w:val="center"/>
          </w:tcPr>
          <w:p w14:paraId="126DB6E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Double</w:t>
            </w:r>
          </w:p>
        </w:tc>
        <w:tc>
          <w:tcPr>
            <w:tcW w:w="1345" w:type="dxa"/>
            <w:tcMar>
              <w:top w:w="0" w:type="dxa"/>
              <w:left w:w="108" w:type="dxa"/>
              <w:bottom w:w="0" w:type="dxa"/>
              <w:right w:w="108" w:type="dxa"/>
            </w:tcMar>
            <w:vAlign w:val="center"/>
          </w:tcPr>
          <w:p w14:paraId="550FEDD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12477DD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支付金额</w:t>
            </w:r>
          </w:p>
        </w:tc>
      </w:tr>
      <w:tr w14:paraId="39CBECD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FA7133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16E6E2D6">
            <w:pPr>
              <w:pBdr>
                <w:bottom w:val="none" w:color="auto" w:sz="0" w:space="0"/>
              </w:pBdr>
              <w:snapToGrid/>
              <w:spacing w:before="0" w:after="0" w:line="360" w:lineRule="auto"/>
              <w:ind w:left="0" w:right="0" w:firstLine="0"/>
              <w:jc w:val="left"/>
              <w:rPr>
                <w:b w:val="0"/>
                <w:i w:val="0"/>
                <w:strike w:val="0"/>
                <w:color w:val="000000"/>
                <w:spacing w:val="0"/>
                <w:sz w:val="18"/>
                <w:u w:val="none"/>
              </w:rPr>
            </w:pPr>
            <w:r>
              <w:rPr>
                <w:b w:val="0"/>
                <w:i w:val="0"/>
                <w:strike w:val="0"/>
                <w:color w:val="000000"/>
                <w:spacing w:val="0"/>
                <w:sz w:val="18"/>
                <w:u w:val="none"/>
              </w:rPr>
              <w:t>ACTUAL_PAYMENT</w:t>
            </w:r>
          </w:p>
        </w:tc>
        <w:tc>
          <w:tcPr>
            <w:tcW w:w="1345" w:type="dxa"/>
            <w:tcMar>
              <w:top w:w="0" w:type="dxa"/>
              <w:left w:w="108" w:type="dxa"/>
              <w:bottom w:w="0" w:type="dxa"/>
              <w:right w:w="108" w:type="dxa"/>
            </w:tcMar>
            <w:vAlign w:val="center"/>
          </w:tcPr>
          <w:p w14:paraId="0B70452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Double</w:t>
            </w:r>
          </w:p>
        </w:tc>
        <w:tc>
          <w:tcPr>
            <w:tcW w:w="1345" w:type="dxa"/>
            <w:tcMar>
              <w:top w:w="0" w:type="dxa"/>
              <w:left w:w="108" w:type="dxa"/>
              <w:bottom w:w="0" w:type="dxa"/>
              <w:right w:w="108" w:type="dxa"/>
            </w:tcMar>
            <w:vAlign w:val="center"/>
          </w:tcPr>
          <w:p w14:paraId="6B59530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0485F5E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w:t>
            </w:r>
          </w:p>
        </w:tc>
      </w:tr>
      <w:tr w14:paraId="5C1D238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06DE0D1">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2B8E235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ACC_NO</w:t>
            </w:r>
          </w:p>
        </w:tc>
        <w:tc>
          <w:tcPr>
            <w:tcW w:w="1345" w:type="dxa"/>
            <w:tcMar>
              <w:top w:w="0" w:type="dxa"/>
              <w:left w:w="108" w:type="dxa"/>
              <w:bottom w:w="0" w:type="dxa"/>
              <w:right w:w="108" w:type="dxa"/>
            </w:tcMar>
            <w:vAlign w:val="center"/>
          </w:tcPr>
          <w:p w14:paraId="62392FA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E55D46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7AD7166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账户id</w:t>
            </w:r>
          </w:p>
        </w:tc>
      </w:tr>
      <w:tr w14:paraId="40109CB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497C40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321EDC5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ACC_TYPE</w:t>
            </w:r>
          </w:p>
        </w:tc>
        <w:tc>
          <w:tcPr>
            <w:tcW w:w="1345" w:type="dxa"/>
            <w:tcMar>
              <w:top w:w="0" w:type="dxa"/>
              <w:left w:w="108" w:type="dxa"/>
              <w:bottom w:w="0" w:type="dxa"/>
              <w:right w:w="108" w:type="dxa"/>
            </w:tcMar>
            <w:vAlign w:val="center"/>
          </w:tcPr>
          <w:p w14:paraId="2321558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30A891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24C462A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账户类型</w:t>
            </w:r>
          </w:p>
        </w:tc>
      </w:tr>
      <w:tr w14:paraId="2DAB77C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367AC4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57D6979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REMIN_BAL</w:t>
            </w:r>
          </w:p>
        </w:tc>
        <w:tc>
          <w:tcPr>
            <w:tcW w:w="1345" w:type="dxa"/>
            <w:tcMar>
              <w:top w:w="0" w:type="dxa"/>
              <w:left w:w="108" w:type="dxa"/>
              <w:bottom w:w="0" w:type="dxa"/>
              <w:right w:w="108" w:type="dxa"/>
            </w:tcMar>
            <w:vAlign w:val="center"/>
          </w:tcPr>
          <w:p w14:paraId="3315D74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6EADCB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517C41D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所有账户总余额</w:t>
            </w:r>
          </w:p>
        </w:tc>
      </w:tr>
      <w:tr w14:paraId="6828E6C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9DB254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tcMar>
              <w:top w:w="0" w:type="dxa"/>
              <w:left w:w="108" w:type="dxa"/>
              <w:bottom w:w="0" w:type="dxa"/>
              <w:right w:w="108" w:type="dxa"/>
            </w:tcMar>
            <w:vAlign w:val="center"/>
          </w:tcPr>
          <w:p w14:paraId="658BF3E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18"/>
                <w:u w:val="none"/>
              </w:rPr>
              <w:t>ERRMSG</w:t>
            </w:r>
          </w:p>
        </w:tc>
        <w:tc>
          <w:tcPr>
            <w:tcW w:w="1345" w:type="dxa"/>
            <w:tcMar>
              <w:top w:w="0" w:type="dxa"/>
              <w:left w:w="108" w:type="dxa"/>
              <w:bottom w:w="0" w:type="dxa"/>
              <w:right w:w="108" w:type="dxa"/>
            </w:tcMar>
            <w:vAlign w:val="center"/>
          </w:tcPr>
          <w:p w14:paraId="01BA1D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F348B9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6B770E0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错误信息</w:t>
            </w:r>
          </w:p>
        </w:tc>
      </w:tr>
    </w:tbl>
    <w:p w14:paraId="4AFBFD14"/>
    <w:p w14:paraId="3BA0FC2F">
      <w:pPr>
        <w:pStyle w:val="5"/>
      </w:pPr>
      <w:r>
        <w:t>e) 返回参数示例</w:t>
      </w:r>
    </w:p>
    <w:p w14:paraId="6F5F09FB">
      <w:r>
        <w:drawing>
          <wp:inline distT="0" distB="0" distL="0" distR="0">
            <wp:extent cx="5314950" cy="3648075"/>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8"/>
                    <a:stretch>
                      <a:fillRect/>
                    </a:stretch>
                  </pic:blipFill>
                  <pic:spPr>
                    <a:xfrm>
                      <a:off x="0" y="0"/>
                      <a:ext cx="5314950" cy="3648075"/>
                    </a:xfrm>
                    <a:prstGeom prst="rect">
                      <a:avLst/>
                    </a:prstGeom>
                  </pic:spPr>
                </pic:pic>
              </a:graphicData>
            </a:graphic>
          </wp:inline>
        </w:drawing>
      </w:r>
    </w:p>
    <w:p w14:paraId="0C6FE38B">
      <w:pPr>
        <w:pStyle w:val="4"/>
      </w:pPr>
      <w:r>
        <w:rPr>
          <w:rFonts w:hint="eastAsia"/>
        </w:rPr>
        <w:t>6.根据订单号退款</w:t>
      </w:r>
    </w:p>
    <w:p w14:paraId="092F9D2F">
      <w:pPr>
        <w:pStyle w:val="5"/>
        <w:pBdr>
          <w:bottom w:val="none" w:color="auto" w:sz="0" w:space="0"/>
        </w:pBdr>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0563247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10823F08">
            <w:pPr>
              <w:jc w:val="center"/>
            </w:pPr>
            <w:r>
              <w:rPr>
                <w:b/>
              </w:rPr>
              <w:t>url</w:t>
            </w:r>
          </w:p>
        </w:tc>
        <w:tc>
          <w:tcPr>
            <w:tcW w:w="7214" w:type="dxa"/>
            <w:vAlign w:val="center"/>
          </w:tcPr>
          <w:p w14:paraId="08D22BAD">
            <w:pPr>
              <w:rPr>
                <w:b/>
              </w:rPr>
            </w:pPr>
            <w:r>
              <w:rPr>
                <w:b/>
              </w:rPr>
              <w:t>/openApi/canteen/transactions/refundByOrderId?access_token={access_token}</w:t>
            </w:r>
          </w:p>
        </w:tc>
      </w:tr>
      <w:tr w14:paraId="7078B69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68B47B98">
            <w:pPr>
              <w:jc w:val="center"/>
            </w:pPr>
            <w:r>
              <w:rPr>
                <w:b/>
              </w:rPr>
              <w:t>协议</w:t>
            </w:r>
          </w:p>
        </w:tc>
        <w:tc>
          <w:tcPr>
            <w:tcW w:w="7214" w:type="dxa"/>
            <w:vAlign w:val="center"/>
          </w:tcPr>
          <w:p w14:paraId="573C2782">
            <w:r>
              <w:rPr>
                <w:b/>
              </w:rPr>
              <w:t>http</w:t>
            </w:r>
          </w:p>
        </w:tc>
      </w:tr>
      <w:tr w14:paraId="52BB001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131C25A0">
            <w:pPr>
              <w:jc w:val="center"/>
            </w:pPr>
            <w:r>
              <w:rPr>
                <w:b/>
              </w:rPr>
              <w:t>请求方式</w:t>
            </w:r>
          </w:p>
        </w:tc>
        <w:tc>
          <w:tcPr>
            <w:tcW w:w="7214" w:type="dxa"/>
            <w:vAlign w:val="center"/>
          </w:tcPr>
          <w:p w14:paraId="5E59B2E9">
            <w:r>
              <w:rPr>
                <w:b/>
              </w:rPr>
              <w:t>POST</w:t>
            </w:r>
          </w:p>
        </w:tc>
      </w:tr>
    </w:tbl>
    <w:p w14:paraId="626C49E5">
      <w:pPr>
        <w:pStyle w:val="5"/>
        <w:pBdr>
          <w:bottom w:val="none" w:color="auto" w:sz="0" w:space="0"/>
        </w:pBdr>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3F26D31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521526BD">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6534CD19">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DA20FAE">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19BCAE21">
            <w:pPr>
              <w:snapToGrid/>
              <w:spacing w:before="0" w:after="0" w:line="240" w:lineRule="auto"/>
              <w:ind w:left="0" w:right="0"/>
              <w:jc w:val="both"/>
              <w:rPr>
                <w:sz w:val="24"/>
              </w:rPr>
            </w:pPr>
            <w:r>
              <w:rPr>
                <w:i w:val="0"/>
                <w:strike w:val="0"/>
                <w:color w:val="000000"/>
                <w:spacing w:val="0"/>
                <w:sz w:val="23"/>
                <w:u w:val="none"/>
              </w:rPr>
              <w:t>说明</w:t>
            </w:r>
          </w:p>
        </w:tc>
      </w:tr>
      <w:tr w14:paraId="2E0408A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3FDE8C5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4D43020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E0688F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E5DDFA0">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719654F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4AFF9E9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6D61C28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64AEF7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051282D">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2CEAE5E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E5FB55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7F53F98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1DBCE04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099EDD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18BD9CE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78F86C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4099F08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E3C993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9FF0431">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3379036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374564E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7EAB73A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82116A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FCD3A7F">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w:t>
            </w:r>
            <w:r>
              <w:rPr>
                <w:rFonts w:hint="eastAsia"/>
                <w:b w:val="0"/>
                <w:i w:val="0"/>
                <w:strike w:val="0"/>
                <w:color w:val="000000"/>
                <w:spacing w:val="0"/>
                <w:sz w:val="22"/>
                <w:u w:val="none"/>
              </w:rPr>
              <w:t>4</w:t>
            </w:r>
          </w:p>
        </w:tc>
      </w:tr>
      <w:tr w14:paraId="0F7E794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25E07D9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0BE42DC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0BFF961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E60967B">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18EF05C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76580C6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34AB4E6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orderId</w:t>
            </w:r>
          </w:p>
        </w:tc>
        <w:tc>
          <w:tcPr>
            <w:tcW w:w="1345" w:type="dxa"/>
            <w:tcMar>
              <w:top w:w="0" w:type="dxa"/>
              <w:left w:w="108" w:type="dxa"/>
              <w:bottom w:w="0" w:type="dxa"/>
              <w:right w:w="108" w:type="dxa"/>
            </w:tcMar>
            <w:vAlign w:val="center"/>
          </w:tcPr>
          <w:p w14:paraId="5DEE3A3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D46F85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B8EFC10">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订单号</w:t>
            </w:r>
          </w:p>
        </w:tc>
      </w:tr>
      <w:tr w14:paraId="76F4D0A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22F1271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024E7C6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5C85864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8D3ADF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9F4849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765B478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D17BA06">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3E05230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refund</w:t>
            </w:r>
          </w:p>
        </w:tc>
        <w:tc>
          <w:tcPr>
            <w:tcW w:w="1345" w:type="dxa"/>
            <w:tcMar>
              <w:top w:w="0" w:type="dxa"/>
              <w:left w:w="108" w:type="dxa"/>
              <w:bottom w:w="0" w:type="dxa"/>
              <w:right w:w="108" w:type="dxa"/>
            </w:tcMar>
            <w:vAlign w:val="center"/>
          </w:tcPr>
          <w:p w14:paraId="3956767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1231B4C5">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是</w:t>
            </w:r>
          </w:p>
        </w:tc>
        <w:tc>
          <w:tcPr>
            <w:tcW w:w="4110" w:type="dxa"/>
            <w:tcMar>
              <w:top w:w="0" w:type="dxa"/>
              <w:left w:w="108" w:type="dxa"/>
              <w:bottom w:w="0" w:type="dxa"/>
              <w:right w:w="108" w:type="dxa"/>
            </w:tcMar>
            <w:vAlign w:val="center"/>
          </w:tcPr>
          <w:p w14:paraId="4D3024B6">
            <w:pPr>
              <w:pBdr>
                <w:bottom w:val="none" w:color="auto" w:sz="0" w:space="0"/>
              </w:pBdr>
              <w:snapToGrid/>
              <w:spacing w:before="0" w:after="0" w:line="24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退款金额</w:t>
            </w:r>
          </w:p>
        </w:tc>
      </w:tr>
    </w:tbl>
    <w:p w14:paraId="52D3639F">
      <w:pPr>
        <w:pStyle w:val="5"/>
      </w:pPr>
      <w:r>
        <w:t>c) 请求示例</w:t>
      </w:r>
    </w:p>
    <w:p w14:paraId="170FDA8D">
      <w:r>
        <w:t>{</w:t>
      </w:r>
    </w:p>
    <w:p w14:paraId="6CA635D4">
      <w:r>
        <w:t>    "appId": "OpenApiTest",</w:t>
      </w:r>
    </w:p>
    <w:p w14:paraId="2E7FAA70">
      <w:r>
        <w:t>    "sign": "314F12914C89E18ECFE48E748F55FC22",</w:t>
      </w:r>
    </w:p>
    <w:p w14:paraId="48A1ACBE">
      <w:r>
        <w:t>    "timestamp": 1751336842393,</w:t>
      </w:r>
    </w:p>
    <w:p w14:paraId="1B2BB4A1">
      <w:r>
        <w:t>    "nonce": "drLZsAqisfTn9dbotll6KvLMBMYf6WYca",</w:t>
      </w:r>
    </w:p>
    <w:p w14:paraId="4BF2FD34">
      <w:r>
        <w:t>    "interfaceKey": "PAY004",</w:t>
      </w:r>
    </w:p>
    <w:p w14:paraId="5ECA32C4">
      <w:r>
        <w:t>    "data": {</w:t>
      </w:r>
    </w:p>
    <w:p w14:paraId="07D61FCC">
      <w:r>
        <w:t>        "campusId": "441999527",</w:t>
      </w:r>
    </w:p>
    <w:p w14:paraId="4E78D1DD">
      <w:r>
        <w:t>        "refund": 10,</w:t>
      </w:r>
    </w:p>
    <w:p w14:paraId="1A542874">
      <w:r>
        <w:t>        "orderId": "20250701000050327"</w:t>
      </w:r>
    </w:p>
    <w:p w14:paraId="33B15F1B">
      <w:r>
        <w:t>    }</w:t>
      </w:r>
    </w:p>
    <w:p w14:paraId="30BE235A">
      <w:r>
        <w:t>}</w:t>
      </w:r>
    </w:p>
    <w:p w14:paraId="625F119E">
      <w:pPr>
        <w:pStyle w:val="5"/>
        <w:pBdr>
          <w:bottom w:val="none" w:color="auto" w:sz="0" w:space="0"/>
        </w:pBdr>
      </w:pPr>
      <w:r>
        <w:t>d) 返回参数说明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330"/>
        <w:gridCol w:w="1681"/>
        <w:gridCol w:w="1345"/>
        <w:gridCol w:w="1345"/>
        <w:gridCol w:w="4110"/>
      </w:tblGrid>
      <w:tr w14:paraId="7BB721E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3"/>
            <w:shd w:val="clear" w:color="auto" w:fill="D8D8D8"/>
            <w:tcMar>
              <w:top w:w="0" w:type="dxa"/>
              <w:left w:w="108" w:type="dxa"/>
              <w:bottom w:w="0" w:type="dxa"/>
              <w:right w:w="108" w:type="dxa"/>
            </w:tcMar>
            <w:vAlign w:val="center"/>
          </w:tcPr>
          <w:p w14:paraId="189E9E80">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5B8D60FF">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64908E30">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0C77CAF2">
            <w:pPr>
              <w:snapToGrid/>
              <w:spacing w:before="0" w:after="0" w:line="240" w:lineRule="auto"/>
              <w:ind w:left="0" w:right="0"/>
              <w:jc w:val="both"/>
              <w:rPr>
                <w:sz w:val="24"/>
              </w:rPr>
            </w:pPr>
            <w:r>
              <w:rPr>
                <w:i w:val="0"/>
                <w:strike w:val="0"/>
                <w:color w:val="000000"/>
                <w:spacing w:val="0"/>
                <w:sz w:val="23"/>
                <w:u w:val="none"/>
              </w:rPr>
              <w:t>说明</w:t>
            </w:r>
          </w:p>
        </w:tc>
      </w:tr>
      <w:tr w14:paraId="2C6DE7A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162CD38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6"/>
                <w:u w:val="none"/>
              </w:rPr>
              <w:t>code</w:t>
            </w:r>
          </w:p>
        </w:tc>
        <w:tc>
          <w:tcPr>
            <w:tcW w:w="1345" w:type="dxa"/>
            <w:tcMar>
              <w:top w:w="0" w:type="dxa"/>
              <w:left w:w="108" w:type="dxa"/>
              <w:bottom w:w="0" w:type="dxa"/>
              <w:right w:w="108" w:type="dxa"/>
            </w:tcMar>
            <w:vAlign w:val="center"/>
          </w:tcPr>
          <w:p w14:paraId="509647F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2F62055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783E6F4">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1DAD6EB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2DDA93F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6"/>
                <w:u w:val="none"/>
              </w:rPr>
              <w:t>msg</w:t>
            </w:r>
          </w:p>
        </w:tc>
        <w:tc>
          <w:tcPr>
            <w:tcW w:w="1345" w:type="dxa"/>
            <w:tcMar>
              <w:top w:w="0" w:type="dxa"/>
              <w:left w:w="108" w:type="dxa"/>
              <w:bottom w:w="0" w:type="dxa"/>
              <w:right w:w="108" w:type="dxa"/>
            </w:tcMar>
            <w:vAlign w:val="center"/>
          </w:tcPr>
          <w:p w14:paraId="40785E6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7910F2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974BB99">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6AD9F4E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5C0A07B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6"/>
                <w:u w:val="none"/>
              </w:rPr>
              <w:t>data</w:t>
            </w:r>
          </w:p>
        </w:tc>
        <w:tc>
          <w:tcPr>
            <w:tcW w:w="1345" w:type="dxa"/>
            <w:tcMar>
              <w:top w:w="0" w:type="dxa"/>
              <w:left w:w="108" w:type="dxa"/>
              <w:bottom w:w="0" w:type="dxa"/>
              <w:right w:w="108" w:type="dxa"/>
            </w:tcMar>
            <w:vAlign w:val="center"/>
          </w:tcPr>
          <w:p w14:paraId="17C5BB9E">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16A07008">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4225A3D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4A897C1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91103C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66D9B21C">
            <w:pPr>
              <w:pBdr>
                <w:bottom w:val="none" w:color="auto" w:sz="0" w:space="0"/>
              </w:pBdr>
              <w:snapToGrid/>
              <w:spacing w:before="0" w:after="0" w:line="360" w:lineRule="auto"/>
              <w:ind w:left="0" w:right="0" w:firstLine="0"/>
              <w:jc w:val="left"/>
              <w:rPr>
                <w:b w:val="0"/>
                <w:i w:val="0"/>
                <w:strike w:val="0"/>
                <w:color w:val="000000"/>
                <w:spacing w:val="0"/>
                <w:sz w:val="24"/>
                <w:u w:val="none"/>
              </w:rPr>
            </w:pPr>
            <w:r>
              <w:rPr>
                <w:b w:val="0"/>
                <w:i w:val="0"/>
                <w:strike w:val="0"/>
                <w:color w:val="000000"/>
                <w:spacing w:val="0"/>
                <w:sz w:val="24"/>
                <w:u w:val="none"/>
              </w:rPr>
              <w:t>payMoney</w:t>
            </w:r>
          </w:p>
        </w:tc>
        <w:tc>
          <w:tcPr>
            <w:tcW w:w="1345" w:type="dxa"/>
            <w:tcMar>
              <w:top w:w="0" w:type="dxa"/>
              <w:left w:w="108" w:type="dxa"/>
              <w:bottom w:w="0" w:type="dxa"/>
              <w:right w:w="108" w:type="dxa"/>
            </w:tcMar>
            <w:vAlign w:val="center"/>
          </w:tcPr>
          <w:p w14:paraId="1989B3CB">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78C0F0AD">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0297FFF">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支付金额</w:t>
            </w:r>
          </w:p>
        </w:tc>
      </w:tr>
      <w:tr w14:paraId="0F738AE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39B087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544CEE6F">
            <w:pPr>
              <w:pBdr>
                <w:bottom w:val="none" w:color="auto" w:sz="0" w:space="0"/>
              </w:pBdr>
              <w:snapToGrid/>
              <w:spacing w:before="0" w:after="0" w:line="360" w:lineRule="auto"/>
              <w:ind w:left="0" w:right="0" w:firstLine="0"/>
              <w:jc w:val="left"/>
              <w:rPr>
                <w:b w:val="0"/>
                <w:i w:val="0"/>
                <w:strike w:val="0"/>
                <w:color w:val="000000"/>
                <w:spacing w:val="0"/>
                <w:sz w:val="28"/>
                <w:u w:val="none"/>
              </w:rPr>
            </w:pPr>
            <w:r>
              <w:rPr>
                <w:rFonts w:hint="eastAsia"/>
                <w:b w:val="0"/>
                <w:i w:val="0"/>
                <w:strike w:val="0"/>
                <w:color w:val="000000"/>
                <w:spacing w:val="0"/>
                <w:sz w:val="26"/>
                <w:u w:val="none"/>
              </w:rPr>
              <w:t>refund</w:t>
            </w:r>
          </w:p>
        </w:tc>
        <w:tc>
          <w:tcPr>
            <w:tcW w:w="1345" w:type="dxa"/>
            <w:tcMar>
              <w:top w:w="0" w:type="dxa"/>
              <w:left w:w="108" w:type="dxa"/>
              <w:bottom w:w="0" w:type="dxa"/>
              <w:right w:w="108" w:type="dxa"/>
            </w:tcMar>
            <w:vAlign w:val="center"/>
          </w:tcPr>
          <w:p w14:paraId="18375BD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37A0D42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0962FB72">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退款金额</w:t>
            </w:r>
          </w:p>
        </w:tc>
      </w:tr>
      <w:tr w14:paraId="4CF1BB5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06B7C9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48A717A6">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orderId</w:t>
            </w:r>
          </w:p>
        </w:tc>
        <w:tc>
          <w:tcPr>
            <w:tcW w:w="1345" w:type="dxa"/>
            <w:tcMar>
              <w:top w:w="0" w:type="dxa"/>
              <w:left w:w="108" w:type="dxa"/>
              <w:bottom w:w="0" w:type="dxa"/>
              <w:right w:w="108" w:type="dxa"/>
            </w:tcMar>
            <w:vAlign w:val="center"/>
          </w:tcPr>
          <w:p w14:paraId="755D7D2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A2F26B2">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4AA93CF2">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订单号</w:t>
            </w:r>
          </w:p>
        </w:tc>
      </w:tr>
      <w:tr w14:paraId="16F3A7D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112D5D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1E1783C9">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accList</w:t>
            </w:r>
          </w:p>
        </w:tc>
        <w:tc>
          <w:tcPr>
            <w:tcW w:w="1345" w:type="dxa"/>
            <w:tcMar>
              <w:top w:w="0" w:type="dxa"/>
              <w:left w:w="108" w:type="dxa"/>
              <w:bottom w:w="0" w:type="dxa"/>
              <w:right w:w="108" w:type="dxa"/>
            </w:tcMar>
            <w:vAlign w:val="center"/>
          </w:tcPr>
          <w:p w14:paraId="32D57883">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Arr</w:t>
            </w:r>
          </w:p>
        </w:tc>
        <w:tc>
          <w:tcPr>
            <w:tcW w:w="1345" w:type="dxa"/>
            <w:tcMar>
              <w:top w:w="0" w:type="dxa"/>
              <w:left w:w="108" w:type="dxa"/>
              <w:bottom w:w="0" w:type="dxa"/>
              <w:right w:w="108" w:type="dxa"/>
            </w:tcMar>
            <w:vAlign w:val="center"/>
          </w:tcPr>
          <w:p w14:paraId="48BC017B">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904C6B9">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账户实体数组</w:t>
            </w:r>
          </w:p>
        </w:tc>
      </w:tr>
      <w:tr w14:paraId="3D61B95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38B7A85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30" w:type="dxa"/>
            <w:tcBorders>
              <w:right w:val="nil"/>
            </w:tcBorders>
            <w:tcMar>
              <w:top w:w="0" w:type="dxa"/>
              <w:left w:w="108" w:type="dxa"/>
              <w:bottom w:w="0" w:type="dxa"/>
              <w:right w:w="108" w:type="dxa"/>
            </w:tcMar>
            <w:vAlign w:val="center"/>
          </w:tcPr>
          <w:p w14:paraId="7860117F">
            <w:pPr>
              <w:pBdr>
                <w:bottom w:val="none" w:color="auto" w:sz="0" w:space="0"/>
              </w:pBdr>
              <w:snapToGrid/>
              <w:spacing w:before="0" w:after="0" w:line="360" w:lineRule="auto"/>
              <w:ind w:left="0" w:right="0" w:firstLine="0"/>
              <w:jc w:val="left"/>
              <w:rPr>
                <w:b w:val="0"/>
                <w:i w:val="0"/>
                <w:strike w:val="0"/>
                <w:color w:val="000000"/>
                <w:spacing w:val="0"/>
                <w:sz w:val="24"/>
                <w:u w:val="none"/>
              </w:rPr>
            </w:pPr>
          </w:p>
        </w:tc>
        <w:tc>
          <w:tcPr>
            <w:tcW w:w="1681" w:type="dxa"/>
            <w:tcBorders>
              <w:left w:val="nil"/>
            </w:tcBorders>
            <w:tcMar>
              <w:top w:w="0" w:type="dxa"/>
              <w:left w:w="108" w:type="dxa"/>
              <w:bottom w:w="0" w:type="dxa"/>
              <w:right w:w="108" w:type="dxa"/>
            </w:tcMar>
            <w:vAlign w:val="center"/>
          </w:tcPr>
          <w:p w14:paraId="24FBF367">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accType</w:t>
            </w:r>
          </w:p>
        </w:tc>
        <w:tc>
          <w:tcPr>
            <w:tcW w:w="1345" w:type="dxa"/>
            <w:tcMar>
              <w:top w:w="0" w:type="dxa"/>
              <w:left w:w="108" w:type="dxa"/>
              <w:bottom w:w="0" w:type="dxa"/>
              <w:right w:w="108" w:type="dxa"/>
            </w:tcMar>
            <w:vAlign w:val="center"/>
          </w:tcPr>
          <w:p w14:paraId="72E32B9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Integer</w:t>
            </w:r>
          </w:p>
        </w:tc>
        <w:tc>
          <w:tcPr>
            <w:tcW w:w="1345" w:type="dxa"/>
            <w:tcMar>
              <w:top w:w="0" w:type="dxa"/>
              <w:left w:w="108" w:type="dxa"/>
              <w:bottom w:w="0" w:type="dxa"/>
              <w:right w:w="108" w:type="dxa"/>
            </w:tcMar>
            <w:vAlign w:val="center"/>
          </w:tcPr>
          <w:p w14:paraId="102D2307">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6583176">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账户类型</w:t>
            </w:r>
          </w:p>
        </w:tc>
      </w:tr>
      <w:tr w14:paraId="759D451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50C216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30" w:type="dxa"/>
            <w:tcBorders>
              <w:right w:val="nil"/>
            </w:tcBorders>
            <w:tcMar>
              <w:top w:w="0" w:type="dxa"/>
              <w:left w:w="108" w:type="dxa"/>
              <w:bottom w:w="0" w:type="dxa"/>
              <w:right w:w="108" w:type="dxa"/>
            </w:tcMar>
            <w:vAlign w:val="center"/>
          </w:tcPr>
          <w:p w14:paraId="001F4997">
            <w:pPr>
              <w:pBdr>
                <w:bottom w:val="none" w:color="auto" w:sz="0" w:space="0"/>
              </w:pBdr>
              <w:snapToGrid/>
              <w:spacing w:before="0" w:after="0" w:line="360" w:lineRule="auto"/>
              <w:ind w:left="0" w:right="0" w:firstLine="0"/>
              <w:jc w:val="left"/>
              <w:rPr>
                <w:b w:val="0"/>
                <w:i w:val="0"/>
                <w:strike w:val="0"/>
                <w:color w:val="000000"/>
                <w:spacing w:val="0"/>
                <w:sz w:val="24"/>
                <w:u w:val="none"/>
              </w:rPr>
            </w:pPr>
          </w:p>
        </w:tc>
        <w:tc>
          <w:tcPr>
            <w:tcW w:w="1681" w:type="dxa"/>
            <w:tcBorders>
              <w:left w:val="nil"/>
            </w:tcBorders>
            <w:tcMar>
              <w:top w:w="0" w:type="dxa"/>
              <w:left w:w="108" w:type="dxa"/>
              <w:bottom w:w="0" w:type="dxa"/>
              <w:right w:w="108" w:type="dxa"/>
            </w:tcMar>
            <w:vAlign w:val="center"/>
          </w:tcPr>
          <w:p w14:paraId="6BA8D5FC">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accNo</w:t>
            </w:r>
          </w:p>
        </w:tc>
        <w:tc>
          <w:tcPr>
            <w:tcW w:w="1345" w:type="dxa"/>
            <w:tcMar>
              <w:top w:w="0" w:type="dxa"/>
              <w:left w:w="108" w:type="dxa"/>
              <w:bottom w:w="0" w:type="dxa"/>
              <w:right w:w="108" w:type="dxa"/>
            </w:tcMar>
            <w:vAlign w:val="center"/>
          </w:tcPr>
          <w:p w14:paraId="2F0C9CAA">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65AD9B5">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6F4D18C">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账户id</w:t>
            </w:r>
          </w:p>
        </w:tc>
      </w:tr>
      <w:tr w14:paraId="0DAC563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428AA4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30" w:type="dxa"/>
            <w:tcBorders>
              <w:right w:val="nil"/>
            </w:tcBorders>
            <w:tcMar>
              <w:top w:w="0" w:type="dxa"/>
              <w:left w:w="108" w:type="dxa"/>
              <w:bottom w:w="0" w:type="dxa"/>
              <w:right w:w="108" w:type="dxa"/>
            </w:tcMar>
            <w:vAlign w:val="center"/>
          </w:tcPr>
          <w:p w14:paraId="3D34A519">
            <w:pPr>
              <w:pBdr>
                <w:bottom w:val="none" w:color="auto" w:sz="0" w:space="0"/>
              </w:pBdr>
              <w:snapToGrid/>
              <w:spacing w:before="0" w:after="0" w:line="360" w:lineRule="auto"/>
              <w:ind w:left="0" w:right="0" w:firstLine="0"/>
              <w:jc w:val="left"/>
              <w:rPr>
                <w:b w:val="0"/>
                <w:i w:val="0"/>
                <w:strike w:val="0"/>
                <w:color w:val="000000"/>
                <w:spacing w:val="0"/>
                <w:sz w:val="24"/>
                <w:u w:val="none"/>
              </w:rPr>
            </w:pPr>
          </w:p>
        </w:tc>
        <w:tc>
          <w:tcPr>
            <w:tcW w:w="1681" w:type="dxa"/>
            <w:tcBorders>
              <w:left w:val="nil"/>
            </w:tcBorders>
            <w:tcMar>
              <w:top w:w="0" w:type="dxa"/>
              <w:left w:w="108" w:type="dxa"/>
              <w:bottom w:w="0" w:type="dxa"/>
              <w:right w:w="108" w:type="dxa"/>
            </w:tcMar>
            <w:vAlign w:val="center"/>
          </w:tcPr>
          <w:p w14:paraId="7C3599EE">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tranId</w:t>
            </w:r>
          </w:p>
        </w:tc>
        <w:tc>
          <w:tcPr>
            <w:tcW w:w="1345" w:type="dxa"/>
            <w:tcMar>
              <w:top w:w="0" w:type="dxa"/>
              <w:left w:w="108" w:type="dxa"/>
              <w:bottom w:w="0" w:type="dxa"/>
              <w:right w:w="108" w:type="dxa"/>
            </w:tcMar>
            <w:vAlign w:val="center"/>
          </w:tcPr>
          <w:p w14:paraId="4AE6B2E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3ABFF18">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ACE1ED0">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交易流水号</w:t>
            </w:r>
          </w:p>
        </w:tc>
      </w:tr>
      <w:tr w14:paraId="188768C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83F7E5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30" w:type="dxa"/>
            <w:tcBorders>
              <w:right w:val="nil"/>
            </w:tcBorders>
            <w:tcMar>
              <w:top w:w="0" w:type="dxa"/>
              <w:left w:w="108" w:type="dxa"/>
              <w:bottom w:w="0" w:type="dxa"/>
              <w:right w:w="108" w:type="dxa"/>
            </w:tcMar>
            <w:vAlign w:val="center"/>
          </w:tcPr>
          <w:p w14:paraId="7B8C98C1">
            <w:pPr>
              <w:pBdr>
                <w:bottom w:val="none" w:color="auto" w:sz="0" w:space="0"/>
              </w:pBdr>
              <w:snapToGrid/>
              <w:spacing w:before="0" w:after="0" w:line="360" w:lineRule="auto"/>
              <w:ind w:left="0" w:right="0" w:firstLine="0"/>
              <w:jc w:val="left"/>
              <w:rPr>
                <w:b w:val="0"/>
                <w:i w:val="0"/>
                <w:strike w:val="0"/>
                <w:color w:val="000000"/>
                <w:spacing w:val="0"/>
                <w:sz w:val="24"/>
                <w:u w:val="none"/>
              </w:rPr>
            </w:pPr>
          </w:p>
        </w:tc>
        <w:tc>
          <w:tcPr>
            <w:tcW w:w="1681" w:type="dxa"/>
            <w:tcBorders>
              <w:left w:val="nil"/>
            </w:tcBorders>
            <w:tcMar>
              <w:top w:w="0" w:type="dxa"/>
              <w:left w:w="108" w:type="dxa"/>
              <w:bottom w:w="0" w:type="dxa"/>
              <w:right w:w="108" w:type="dxa"/>
            </w:tcMar>
            <w:vAlign w:val="center"/>
          </w:tcPr>
          <w:p w14:paraId="4BED60BC">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refundMoney</w:t>
            </w:r>
          </w:p>
        </w:tc>
        <w:tc>
          <w:tcPr>
            <w:tcW w:w="1345" w:type="dxa"/>
            <w:tcMar>
              <w:top w:w="0" w:type="dxa"/>
              <w:left w:w="108" w:type="dxa"/>
              <w:bottom w:w="0" w:type="dxa"/>
              <w:right w:w="108" w:type="dxa"/>
            </w:tcMar>
            <w:vAlign w:val="center"/>
          </w:tcPr>
          <w:p w14:paraId="0CDEE6E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7F2596F3">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AEAD1C0">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退款金额</w:t>
            </w:r>
          </w:p>
        </w:tc>
      </w:tr>
      <w:tr w14:paraId="2B04AE2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CF6109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30" w:type="dxa"/>
            <w:tcBorders>
              <w:right w:val="nil"/>
            </w:tcBorders>
            <w:tcMar>
              <w:top w:w="0" w:type="dxa"/>
              <w:left w:w="108" w:type="dxa"/>
              <w:bottom w:w="0" w:type="dxa"/>
              <w:right w:w="108" w:type="dxa"/>
            </w:tcMar>
            <w:vAlign w:val="center"/>
          </w:tcPr>
          <w:p w14:paraId="699E70AB">
            <w:pPr>
              <w:pBdr>
                <w:bottom w:val="none" w:color="auto" w:sz="0" w:space="0"/>
              </w:pBdr>
              <w:snapToGrid/>
              <w:spacing w:before="0" w:after="0" w:line="360" w:lineRule="auto"/>
              <w:ind w:left="0" w:right="0" w:firstLine="0"/>
              <w:jc w:val="left"/>
              <w:rPr>
                <w:b w:val="0"/>
                <w:i w:val="0"/>
                <w:strike w:val="0"/>
                <w:color w:val="000000"/>
                <w:spacing w:val="0"/>
                <w:sz w:val="24"/>
                <w:u w:val="none"/>
              </w:rPr>
            </w:pPr>
          </w:p>
        </w:tc>
        <w:tc>
          <w:tcPr>
            <w:tcW w:w="1681" w:type="dxa"/>
            <w:tcBorders>
              <w:left w:val="nil"/>
            </w:tcBorders>
            <w:tcMar>
              <w:top w:w="0" w:type="dxa"/>
              <w:left w:w="108" w:type="dxa"/>
              <w:bottom w:w="0" w:type="dxa"/>
              <w:right w:w="108" w:type="dxa"/>
            </w:tcMar>
            <w:vAlign w:val="center"/>
          </w:tcPr>
          <w:p w14:paraId="03CFF13C">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accBal</w:t>
            </w:r>
          </w:p>
        </w:tc>
        <w:tc>
          <w:tcPr>
            <w:tcW w:w="1345" w:type="dxa"/>
            <w:tcMar>
              <w:top w:w="0" w:type="dxa"/>
              <w:left w:w="108" w:type="dxa"/>
              <w:bottom w:w="0" w:type="dxa"/>
              <w:right w:w="108" w:type="dxa"/>
            </w:tcMar>
            <w:vAlign w:val="center"/>
          </w:tcPr>
          <w:p w14:paraId="6E87FA1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0A94CD09">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EA6014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账户余额</w:t>
            </w:r>
          </w:p>
        </w:tc>
      </w:tr>
    </w:tbl>
    <w:p w14:paraId="6CAD2F87">
      <w:pPr>
        <w:pStyle w:val="5"/>
      </w:pPr>
      <w:r>
        <w:t>e) 返回参数示例</w:t>
      </w:r>
    </w:p>
    <w:p w14:paraId="1D9F8B2B">
      <w:r>
        <w:drawing>
          <wp:inline distT="0" distB="0" distL="0" distR="0">
            <wp:extent cx="5676900" cy="4819650"/>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4" name="picture" descr="descript"/>
                    <pic:cNvPicPr/>
                  </pic:nvPicPr>
                  <pic:blipFill>
                    <a:blip r:embed="rId9"/>
                    <a:stretch>
                      <a:fillRect/>
                    </a:stretch>
                  </pic:blipFill>
                  <pic:spPr>
                    <a:xfrm>
                      <a:off x="0" y="0"/>
                      <a:ext cx="5676900" cy="4819650"/>
                    </a:xfrm>
                    <a:prstGeom prst="rect">
                      <a:avLst/>
                    </a:prstGeom>
                  </pic:spPr>
                </pic:pic>
              </a:graphicData>
            </a:graphic>
          </wp:inline>
        </w:drawing>
      </w:r>
    </w:p>
    <w:p w14:paraId="783CE3BF">
      <w:pPr>
        <w:pStyle w:val="4"/>
      </w:pPr>
      <w:r>
        <w:rPr>
          <w:rFonts w:hint="eastAsia"/>
        </w:rPr>
        <w:t>7.刷卡支付</w:t>
      </w:r>
    </w:p>
    <w:p w14:paraId="0F5E27F2">
      <w:pPr>
        <w:pStyle w:val="5"/>
        <w:pBdr>
          <w:bottom w:val="none" w:color="auto" w:sz="0" w:space="0"/>
        </w:pBdr>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12D053A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69707E93">
            <w:pPr>
              <w:jc w:val="center"/>
            </w:pPr>
            <w:r>
              <w:rPr>
                <w:b/>
              </w:rPr>
              <w:t>url</w:t>
            </w:r>
          </w:p>
        </w:tc>
        <w:tc>
          <w:tcPr>
            <w:tcW w:w="7214" w:type="dxa"/>
            <w:vAlign w:val="center"/>
          </w:tcPr>
          <w:p w14:paraId="1AB525D1">
            <w:pPr>
              <w:rPr>
                <w:b/>
              </w:rPr>
            </w:pPr>
            <w:r>
              <w:rPr>
                <w:b/>
              </w:rPr>
              <w:t>/openApi/canteen/transactions/cardPayment?access_token={access_token}</w:t>
            </w:r>
          </w:p>
        </w:tc>
      </w:tr>
      <w:tr w14:paraId="20E6193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2EDB8CF4">
            <w:pPr>
              <w:jc w:val="center"/>
            </w:pPr>
            <w:r>
              <w:rPr>
                <w:b/>
              </w:rPr>
              <w:t>协议</w:t>
            </w:r>
          </w:p>
        </w:tc>
        <w:tc>
          <w:tcPr>
            <w:tcW w:w="7214" w:type="dxa"/>
            <w:vAlign w:val="center"/>
          </w:tcPr>
          <w:p w14:paraId="0F833224">
            <w:r>
              <w:rPr>
                <w:b/>
              </w:rPr>
              <w:t>http</w:t>
            </w:r>
          </w:p>
        </w:tc>
      </w:tr>
      <w:tr w14:paraId="663212A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156545AD">
            <w:pPr>
              <w:jc w:val="center"/>
            </w:pPr>
            <w:r>
              <w:rPr>
                <w:b/>
              </w:rPr>
              <w:t>请求方式</w:t>
            </w:r>
          </w:p>
        </w:tc>
        <w:tc>
          <w:tcPr>
            <w:tcW w:w="7214" w:type="dxa"/>
            <w:vAlign w:val="center"/>
          </w:tcPr>
          <w:p w14:paraId="430E9E5D">
            <w:r>
              <w:rPr>
                <w:b/>
              </w:rPr>
              <w:t>POST</w:t>
            </w:r>
          </w:p>
        </w:tc>
      </w:tr>
    </w:tbl>
    <w:p w14:paraId="4BA0FD54">
      <w:pPr>
        <w:pStyle w:val="5"/>
        <w:pBdr>
          <w:bottom w:val="none" w:color="auto" w:sz="0" w:space="0"/>
        </w:pBdr>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6147789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2E39BFC2">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2E00FF6C">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A5CAE11">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31893DDC">
            <w:pPr>
              <w:snapToGrid/>
              <w:spacing w:before="0" w:after="0" w:line="240" w:lineRule="auto"/>
              <w:ind w:left="0" w:right="0"/>
              <w:jc w:val="both"/>
              <w:rPr>
                <w:sz w:val="24"/>
              </w:rPr>
            </w:pPr>
            <w:r>
              <w:rPr>
                <w:i w:val="0"/>
                <w:strike w:val="0"/>
                <w:color w:val="000000"/>
                <w:spacing w:val="0"/>
                <w:sz w:val="23"/>
                <w:u w:val="none"/>
              </w:rPr>
              <w:t>说明</w:t>
            </w:r>
          </w:p>
        </w:tc>
      </w:tr>
      <w:tr w14:paraId="5A3DF45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0EE0621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2382B04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75ECC1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712946D">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1430E68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05773AC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50FF9DF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52CB44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76255D5">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4A3BE31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0DE1F7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1354D90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3B25712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6058ED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5C6FECA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596E993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47050FF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887E91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6846BE8">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69EAA8A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3587D0C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306F100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3FEABF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4ED70B2">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w:t>
            </w:r>
            <w:r>
              <w:rPr>
                <w:rFonts w:hint="eastAsia"/>
                <w:b w:val="0"/>
                <w:i w:val="0"/>
                <w:strike w:val="0"/>
                <w:color w:val="000000"/>
                <w:spacing w:val="0"/>
                <w:sz w:val="22"/>
                <w:u w:val="none"/>
              </w:rPr>
              <w:t>5</w:t>
            </w:r>
          </w:p>
        </w:tc>
      </w:tr>
      <w:tr w14:paraId="0E9E401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1999A24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71AD99C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178C9DC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F90E1FF">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02BCFAC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6D49177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3740E9A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cardId</w:t>
            </w:r>
          </w:p>
        </w:tc>
        <w:tc>
          <w:tcPr>
            <w:tcW w:w="1345" w:type="dxa"/>
            <w:tcMar>
              <w:top w:w="0" w:type="dxa"/>
              <w:left w:w="108" w:type="dxa"/>
              <w:bottom w:w="0" w:type="dxa"/>
              <w:right w:w="108" w:type="dxa"/>
            </w:tcMar>
            <w:vAlign w:val="center"/>
          </w:tcPr>
          <w:p w14:paraId="5CB3F97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9D6C8E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1292DED">
            <w:pPr>
              <w:pBdr>
                <w:bottom w:val="none" w:color="auto" w:sz="0" w:space="0"/>
              </w:pBdr>
              <w:snapToGrid/>
              <w:spacing w:before="0" w:after="0" w:line="24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卡号</w:t>
            </w:r>
          </w:p>
        </w:tc>
      </w:tr>
      <w:tr w14:paraId="3E606E8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26E25D6">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2D7804D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4AC03C3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D2017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1730814">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7158CFD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4A9EB3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1F6472E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offline</w:t>
            </w:r>
          </w:p>
        </w:tc>
        <w:tc>
          <w:tcPr>
            <w:tcW w:w="1345" w:type="dxa"/>
            <w:tcMar>
              <w:top w:w="0" w:type="dxa"/>
              <w:left w:w="108" w:type="dxa"/>
              <w:bottom w:w="0" w:type="dxa"/>
              <w:right w:w="108" w:type="dxa"/>
            </w:tcMar>
            <w:vAlign w:val="center"/>
          </w:tcPr>
          <w:p w14:paraId="64BF502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59B04E1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6451377">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离线标识</w:t>
            </w:r>
          </w:p>
        </w:tc>
      </w:tr>
      <w:tr w14:paraId="47DBAC7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0D20D67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59D2FF2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signTime</w:t>
            </w:r>
          </w:p>
        </w:tc>
        <w:tc>
          <w:tcPr>
            <w:tcW w:w="1345" w:type="dxa"/>
            <w:tcMar>
              <w:top w:w="0" w:type="dxa"/>
              <w:left w:w="108" w:type="dxa"/>
              <w:bottom w:w="0" w:type="dxa"/>
              <w:right w:w="108" w:type="dxa"/>
            </w:tcMar>
            <w:vAlign w:val="center"/>
          </w:tcPr>
          <w:p w14:paraId="6EC27B8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AE2786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6E997346">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客户离线支付的时间，离线补扣时传，格式：yyyyMMddHHmmss</w:t>
            </w:r>
          </w:p>
        </w:tc>
      </w:tr>
      <w:tr w14:paraId="6B83AF7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23A0C4E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6668771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businessId</w:t>
            </w:r>
          </w:p>
        </w:tc>
        <w:tc>
          <w:tcPr>
            <w:tcW w:w="1345" w:type="dxa"/>
            <w:tcMar>
              <w:top w:w="0" w:type="dxa"/>
              <w:left w:w="108" w:type="dxa"/>
              <w:bottom w:w="0" w:type="dxa"/>
              <w:right w:w="108" w:type="dxa"/>
            </w:tcMar>
            <w:vAlign w:val="center"/>
          </w:tcPr>
          <w:p w14:paraId="281F9CE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F85C8F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27530BC">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收款商家id</w:t>
            </w:r>
          </w:p>
        </w:tc>
      </w:tr>
      <w:tr w14:paraId="5ACC8B38">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DA9A5B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57F5AEE3">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businessName</w:t>
            </w:r>
          </w:p>
        </w:tc>
        <w:tc>
          <w:tcPr>
            <w:tcW w:w="1345" w:type="dxa"/>
            <w:tcMar>
              <w:top w:w="0" w:type="dxa"/>
              <w:left w:w="108" w:type="dxa"/>
              <w:bottom w:w="0" w:type="dxa"/>
              <w:right w:w="108" w:type="dxa"/>
            </w:tcMar>
            <w:vAlign w:val="center"/>
          </w:tcPr>
          <w:p w14:paraId="34A8CA1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365CCA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是</w:t>
            </w:r>
          </w:p>
        </w:tc>
        <w:tc>
          <w:tcPr>
            <w:tcW w:w="4110" w:type="dxa"/>
            <w:tcMar>
              <w:top w:w="0" w:type="dxa"/>
              <w:left w:w="108" w:type="dxa"/>
              <w:bottom w:w="0" w:type="dxa"/>
              <w:right w:w="108" w:type="dxa"/>
            </w:tcMar>
            <w:vAlign w:val="center"/>
          </w:tcPr>
          <w:p w14:paraId="525C4264">
            <w:pPr>
              <w:pBdr>
                <w:bottom w:val="none" w:color="auto" w:sz="0" w:space="0"/>
              </w:pBdr>
              <w:snapToGrid/>
              <w:spacing w:before="0" w:after="0" w:line="24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收款商家名称</w:t>
            </w:r>
          </w:p>
        </w:tc>
      </w:tr>
      <w:tr w14:paraId="2C0E482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EDBC05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65D4E20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vposId</w:t>
            </w:r>
          </w:p>
        </w:tc>
        <w:tc>
          <w:tcPr>
            <w:tcW w:w="1345" w:type="dxa"/>
            <w:tcMar>
              <w:top w:w="0" w:type="dxa"/>
              <w:left w:w="108" w:type="dxa"/>
              <w:bottom w:w="0" w:type="dxa"/>
              <w:right w:w="108" w:type="dxa"/>
            </w:tcMar>
            <w:vAlign w:val="center"/>
          </w:tcPr>
          <w:p w14:paraId="51CB2BF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5DB0FE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CB6E93A">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收款柜台号</w:t>
            </w:r>
          </w:p>
        </w:tc>
      </w:tr>
      <w:tr w14:paraId="750F714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3591801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297923F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payment</w:t>
            </w:r>
          </w:p>
        </w:tc>
        <w:tc>
          <w:tcPr>
            <w:tcW w:w="1345" w:type="dxa"/>
            <w:tcMar>
              <w:top w:w="0" w:type="dxa"/>
              <w:left w:w="108" w:type="dxa"/>
              <w:bottom w:w="0" w:type="dxa"/>
              <w:right w:w="108" w:type="dxa"/>
            </w:tcMar>
            <w:vAlign w:val="center"/>
          </w:tcPr>
          <w:p w14:paraId="54B7C25B">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31D4F48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FEB94E6">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支付金额，最多保留2位小数</w:t>
            </w:r>
          </w:p>
        </w:tc>
      </w:tr>
      <w:tr w14:paraId="6A9DA32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1D7825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C4F98F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actualPayment</w:t>
            </w:r>
          </w:p>
        </w:tc>
        <w:tc>
          <w:tcPr>
            <w:tcW w:w="1345" w:type="dxa"/>
            <w:tcMar>
              <w:top w:w="0" w:type="dxa"/>
              <w:left w:w="108" w:type="dxa"/>
              <w:bottom w:w="0" w:type="dxa"/>
              <w:right w:w="108" w:type="dxa"/>
            </w:tcMar>
            <w:vAlign w:val="center"/>
          </w:tcPr>
          <w:p w14:paraId="772F94A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4E84D1F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7BDEB34F">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实际支付金额，最多保留2位小数</w:t>
            </w:r>
          </w:p>
        </w:tc>
      </w:tr>
    </w:tbl>
    <w:p w14:paraId="70B17274">
      <w:pPr>
        <w:pStyle w:val="5"/>
      </w:pPr>
      <w:r>
        <w:t>c) 请求示例</w:t>
      </w:r>
    </w:p>
    <w:p w14:paraId="4AD31F5B">
      <w:r>
        <w:t>{</w:t>
      </w:r>
    </w:p>
    <w:p w14:paraId="4B1C069E">
      <w:r>
        <w:t>    "appId": "OpenApiTest",</w:t>
      </w:r>
    </w:p>
    <w:p w14:paraId="47B7F09C">
      <w:r>
        <w:t>    "sign": "9E80C5FF0AAAE18335B3C9794D4D3ABA",</w:t>
      </w:r>
    </w:p>
    <w:p w14:paraId="45873830">
      <w:r>
        <w:t>    "timestamp": 1751438806066,</w:t>
      </w:r>
    </w:p>
    <w:p w14:paraId="59C283A9">
      <w:r>
        <w:t>    "nonce": "drLZsAqisfTn9dbotll6KvLMBMYf6WYca",</w:t>
      </w:r>
    </w:p>
    <w:p w14:paraId="55D72EC7">
      <w:r>
        <w:t>    "interfaceKey": "PAY005",</w:t>
      </w:r>
    </w:p>
    <w:p w14:paraId="5537B5E4">
      <w:r>
        <w:t>    "data": {</w:t>
      </w:r>
    </w:p>
    <w:p w14:paraId="01B23466">
      <w:r>
        <w:t>        "campusId": "441999527",</w:t>
      </w:r>
    </w:p>
    <w:p w14:paraId="0C274D27">
      <w:r>
        <w:t>        "businessId": "SJ2023032511004",</w:t>
      </w:r>
    </w:p>
    <w:p w14:paraId="39A4E384">
      <w:r>
        <w:t>        "businessName": "测试食堂",</w:t>
      </w:r>
    </w:p>
    <w:p w14:paraId="22D155A5">
      <w:r>
        <w:t>        "vposId": "V00791781",</w:t>
      </w:r>
    </w:p>
    <w:p w14:paraId="57562EDD">
      <w:r>
        <w:t>        "offline": 0,</w:t>
      </w:r>
    </w:p>
    <w:p w14:paraId="074A50E0">
      <w:r>
        <w:t>        "payment": 20,</w:t>
      </w:r>
    </w:p>
    <w:p w14:paraId="5A6EED14">
      <w:r>
        <w:t>        "actualPayment": 20,</w:t>
      </w:r>
    </w:p>
    <w:p w14:paraId="2092A582">
      <w:r>
        <w:t>        "cardId": "1134224118"</w:t>
      </w:r>
    </w:p>
    <w:p w14:paraId="4455D2B2">
      <w:r>
        <w:t>    }</w:t>
      </w:r>
    </w:p>
    <w:p w14:paraId="66E09517">
      <w:r>
        <w:t>}</w:t>
      </w:r>
    </w:p>
    <w:p w14:paraId="3A0F4B52">
      <w:pPr>
        <w:pStyle w:val="5"/>
        <w:pBdr>
          <w:bottom w:val="none" w:color="auto" w:sz="0" w:space="0"/>
        </w:pBdr>
      </w:pPr>
      <w:r>
        <w:t>d) 返回参数说明</w:t>
      </w:r>
      <w:r>
        <w:rPr>
          <w:rFonts w:hint="eastAsia"/>
        </w:rPr>
        <w:tab/>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315"/>
        <w:gridCol w:w="1696"/>
        <w:gridCol w:w="1345"/>
        <w:gridCol w:w="1345"/>
        <w:gridCol w:w="4110"/>
      </w:tblGrid>
      <w:tr w14:paraId="187EDEA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3"/>
            <w:shd w:val="clear" w:color="auto" w:fill="D8D8D8"/>
            <w:tcMar>
              <w:top w:w="0" w:type="dxa"/>
              <w:left w:w="108" w:type="dxa"/>
              <w:bottom w:w="0" w:type="dxa"/>
              <w:right w:w="108" w:type="dxa"/>
            </w:tcMar>
            <w:vAlign w:val="center"/>
          </w:tcPr>
          <w:p w14:paraId="493BC6C0">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6B96F5ED">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08E334C0">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1F6A5020">
            <w:pPr>
              <w:snapToGrid/>
              <w:spacing w:before="0" w:after="0" w:line="240" w:lineRule="auto"/>
              <w:ind w:left="0" w:right="0"/>
              <w:jc w:val="both"/>
              <w:rPr>
                <w:sz w:val="24"/>
              </w:rPr>
            </w:pPr>
            <w:r>
              <w:rPr>
                <w:i w:val="0"/>
                <w:strike w:val="0"/>
                <w:color w:val="000000"/>
                <w:spacing w:val="0"/>
                <w:sz w:val="23"/>
                <w:u w:val="none"/>
              </w:rPr>
              <w:t>说明</w:t>
            </w:r>
          </w:p>
        </w:tc>
      </w:tr>
      <w:tr w14:paraId="367C009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5C977DE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668B8D6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7955078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D5353C5">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6FE98B5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7ADD773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66F6C83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DDBCF3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A674A93">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0304EBF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0D0409F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74910831">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0AB33D51">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44F3A7A9">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08DA729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11D1D3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5C800FBC">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798FBC2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1A3F5CD">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FF6C1D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22CF99B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BE0D5A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144BFED7">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custId</w:t>
            </w:r>
          </w:p>
        </w:tc>
        <w:tc>
          <w:tcPr>
            <w:tcW w:w="1345" w:type="dxa"/>
            <w:tcMar>
              <w:top w:w="0" w:type="dxa"/>
              <w:left w:w="108" w:type="dxa"/>
              <w:bottom w:w="0" w:type="dxa"/>
              <w:right w:w="108" w:type="dxa"/>
            </w:tcMar>
            <w:vAlign w:val="center"/>
          </w:tcPr>
          <w:p w14:paraId="5163AEB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248B34CF">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65FEEF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智慧食堂唯一标识</w:t>
            </w:r>
          </w:p>
        </w:tc>
      </w:tr>
      <w:tr w14:paraId="4EABC25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9FC378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08F54315">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payment</w:t>
            </w:r>
          </w:p>
        </w:tc>
        <w:tc>
          <w:tcPr>
            <w:tcW w:w="1345" w:type="dxa"/>
            <w:tcMar>
              <w:top w:w="0" w:type="dxa"/>
              <w:left w:w="108" w:type="dxa"/>
              <w:bottom w:w="0" w:type="dxa"/>
              <w:right w:w="108" w:type="dxa"/>
            </w:tcMar>
            <w:vAlign w:val="center"/>
          </w:tcPr>
          <w:p w14:paraId="1D8BCEC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470D02E7">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283FB2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支付金额</w:t>
            </w:r>
          </w:p>
        </w:tc>
      </w:tr>
      <w:tr w14:paraId="13A3719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1A758A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76E65CF6">
            <w:pPr>
              <w:pBdr>
                <w:bottom w:val="none" w:color="auto" w:sz="0" w:space="0"/>
              </w:pBdr>
              <w:snapToGrid/>
              <w:spacing w:before="0" w:after="0" w:line="360" w:lineRule="auto"/>
              <w:ind w:left="0" w:right="0" w:firstLine="0"/>
              <w:jc w:val="left"/>
              <w:rPr>
                <w:b w:val="0"/>
                <w:i w:val="0"/>
                <w:strike w:val="0"/>
                <w:color w:val="000000"/>
                <w:spacing w:val="0"/>
                <w:sz w:val="24"/>
                <w:u w:val="none"/>
              </w:rPr>
            </w:pPr>
            <w:r>
              <w:rPr>
                <w:b w:val="0"/>
                <w:i w:val="0"/>
                <w:strike w:val="0"/>
                <w:color w:val="000000"/>
                <w:spacing w:val="0"/>
                <w:sz w:val="24"/>
                <w:u w:val="none"/>
              </w:rPr>
              <w:t>actualPayment</w:t>
            </w:r>
          </w:p>
        </w:tc>
        <w:tc>
          <w:tcPr>
            <w:tcW w:w="1345" w:type="dxa"/>
            <w:tcMar>
              <w:top w:w="0" w:type="dxa"/>
              <w:left w:w="108" w:type="dxa"/>
              <w:bottom w:w="0" w:type="dxa"/>
              <w:right w:w="108" w:type="dxa"/>
            </w:tcMar>
            <w:vAlign w:val="center"/>
          </w:tcPr>
          <w:p w14:paraId="21AAB9F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08100762">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C63AB9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w:t>
            </w:r>
          </w:p>
        </w:tc>
      </w:tr>
      <w:tr w14:paraId="5E6A41C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6DD343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2EAFFB6">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orderId</w:t>
            </w:r>
          </w:p>
        </w:tc>
        <w:tc>
          <w:tcPr>
            <w:tcW w:w="1345" w:type="dxa"/>
            <w:tcMar>
              <w:top w:w="0" w:type="dxa"/>
              <w:left w:w="108" w:type="dxa"/>
              <w:bottom w:w="0" w:type="dxa"/>
              <w:right w:w="108" w:type="dxa"/>
            </w:tcMar>
            <w:vAlign w:val="center"/>
          </w:tcPr>
          <w:p w14:paraId="24CF1FD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2DB0DA0">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359D0A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订单号</w:t>
            </w:r>
          </w:p>
        </w:tc>
      </w:tr>
      <w:tr w14:paraId="73ED441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7B6981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7624210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remainBal</w:t>
            </w:r>
          </w:p>
        </w:tc>
        <w:tc>
          <w:tcPr>
            <w:tcW w:w="1345" w:type="dxa"/>
            <w:tcMar>
              <w:top w:w="0" w:type="dxa"/>
              <w:left w:w="108" w:type="dxa"/>
              <w:bottom w:w="0" w:type="dxa"/>
              <w:right w:w="108" w:type="dxa"/>
            </w:tcMar>
            <w:vAlign w:val="center"/>
          </w:tcPr>
          <w:p w14:paraId="002AB9F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4942456B">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4F520DA3">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所有账户总余额</w:t>
            </w:r>
          </w:p>
        </w:tc>
      </w:tr>
      <w:tr w14:paraId="23232BD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A8EC83C">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1CBF0A3C">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accType</w:t>
            </w:r>
          </w:p>
        </w:tc>
        <w:tc>
          <w:tcPr>
            <w:tcW w:w="1345" w:type="dxa"/>
            <w:tcMar>
              <w:top w:w="0" w:type="dxa"/>
              <w:left w:w="108" w:type="dxa"/>
              <w:bottom w:w="0" w:type="dxa"/>
              <w:right w:w="108" w:type="dxa"/>
            </w:tcMar>
            <w:vAlign w:val="center"/>
          </w:tcPr>
          <w:p w14:paraId="3D5C031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C5E90E3">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EDAC5D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账户类型</w:t>
            </w:r>
            <w:r>
              <w:rPr>
                <w:rFonts w:hint="eastAsia"/>
                <w:b w:val="0"/>
                <w:i w:val="0"/>
                <w:strike w:val="0"/>
                <w:color w:val="000000"/>
                <w:spacing w:val="0"/>
                <w:sz w:val="22"/>
                <w:u w:val="none"/>
              </w:rPr>
              <w:t>，多账户组合支付时为空</w:t>
            </w:r>
          </w:p>
        </w:tc>
      </w:tr>
      <w:tr w14:paraId="47F7E79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0070A6D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091CA56D">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accNo</w:t>
            </w:r>
          </w:p>
        </w:tc>
        <w:tc>
          <w:tcPr>
            <w:tcW w:w="1345" w:type="dxa"/>
            <w:tcMar>
              <w:top w:w="0" w:type="dxa"/>
              <w:left w:w="108" w:type="dxa"/>
              <w:bottom w:w="0" w:type="dxa"/>
              <w:right w:w="108" w:type="dxa"/>
            </w:tcMar>
            <w:vAlign w:val="center"/>
          </w:tcPr>
          <w:p w14:paraId="592925A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AB318FF">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E3539FA">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支付账户id</w:t>
            </w:r>
          </w:p>
        </w:tc>
      </w:tr>
      <w:tr w14:paraId="667FB48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A2D578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58682B3E">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accList</w:t>
            </w:r>
          </w:p>
        </w:tc>
        <w:tc>
          <w:tcPr>
            <w:tcW w:w="1345" w:type="dxa"/>
            <w:tcMar>
              <w:top w:w="0" w:type="dxa"/>
              <w:left w:w="108" w:type="dxa"/>
              <w:bottom w:w="0" w:type="dxa"/>
              <w:right w:w="108" w:type="dxa"/>
            </w:tcMar>
            <w:vAlign w:val="center"/>
          </w:tcPr>
          <w:p w14:paraId="07EE59E0">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Arr</w:t>
            </w:r>
          </w:p>
        </w:tc>
        <w:tc>
          <w:tcPr>
            <w:tcW w:w="1345" w:type="dxa"/>
            <w:tcMar>
              <w:top w:w="0" w:type="dxa"/>
              <w:left w:w="108" w:type="dxa"/>
              <w:bottom w:w="0" w:type="dxa"/>
              <w:right w:w="108" w:type="dxa"/>
            </w:tcMar>
            <w:vAlign w:val="center"/>
          </w:tcPr>
          <w:p w14:paraId="152757A6">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2623034E">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账户实体数组，组合支付时返回</w:t>
            </w:r>
          </w:p>
        </w:tc>
      </w:tr>
      <w:tr w14:paraId="17770D7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39D7CF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5F16D7B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229F7882">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accType</w:t>
            </w:r>
          </w:p>
        </w:tc>
        <w:tc>
          <w:tcPr>
            <w:tcW w:w="1345" w:type="dxa"/>
            <w:tcMar>
              <w:top w:w="0" w:type="dxa"/>
              <w:left w:w="108" w:type="dxa"/>
              <w:bottom w:w="0" w:type="dxa"/>
              <w:right w:w="108" w:type="dxa"/>
            </w:tcMar>
            <w:vAlign w:val="center"/>
          </w:tcPr>
          <w:p w14:paraId="7E97FF98">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Integer</w:t>
            </w:r>
          </w:p>
        </w:tc>
        <w:tc>
          <w:tcPr>
            <w:tcW w:w="1345" w:type="dxa"/>
            <w:tcMar>
              <w:top w:w="0" w:type="dxa"/>
              <w:left w:w="108" w:type="dxa"/>
              <w:bottom w:w="0" w:type="dxa"/>
              <w:right w:w="108" w:type="dxa"/>
            </w:tcMar>
            <w:vAlign w:val="center"/>
          </w:tcPr>
          <w:p w14:paraId="14416360">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24539398">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账户类型</w:t>
            </w:r>
          </w:p>
        </w:tc>
      </w:tr>
      <w:tr w14:paraId="0F503CF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2AC5A4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5D0D5C2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67A92355">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accNo</w:t>
            </w:r>
          </w:p>
        </w:tc>
        <w:tc>
          <w:tcPr>
            <w:tcW w:w="1345" w:type="dxa"/>
            <w:tcMar>
              <w:top w:w="0" w:type="dxa"/>
              <w:left w:w="108" w:type="dxa"/>
              <w:bottom w:w="0" w:type="dxa"/>
              <w:right w:w="108" w:type="dxa"/>
            </w:tcMar>
            <w:vAlign w:val="center"/>
          </w:tcPr>
          <w:p w14:paraId="7F7B967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819E571">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C3321B6">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账户id</w:t>
            </w:r>
          </w:p>
        </w:tc>
      </w:tr>
      <w:tr w14:paraId="42E2691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6E098B7">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6DB5DBF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3D6E8523">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tranId</w:t>
            </w:r>
          </w:p>
        </w:tc>
        <w:tc>
          <w:tcPr>
            <w:tcW w:w="1345" w:type="dxa"/>
            <w:tcMar>
              <w:top w:w="0" w:type="dxa"/>
              <w:left w:w="108" w:type="dxa"/>
              <w:bottom w:w="0" w:type="dxa"/>
              <w:right w:w="108" w:type="dxa"/>
            </w:tcMar>
            <w:vAlign w:val="center"/>
          </w:tcPr>
          <w:p w14:paraId="49B17245">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7B01C94">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BE207E2">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流水号</w:t>
            </w:r>
          </w:p>
        </w:tc>
      </w:tr>
      <w:tr w14:paraId="02CCEB71">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FC2AF8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540C536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17957331">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payment</w:t>
            </w:r>
          </w:p>
        </w:tc>
        <w:tc>
          <w:tcPr>
            <w:tcW w:w="1345" w:type="dxa"/>
            <w:tcMar>
              <w:top w:w="0" w:type="dxa"/>
              <w:left w:w="108" w:type="dxa"/>
              <w:bottom w:w="0" w:type="dxa"/>
              <w:right w:w="108" w:type="dxa"/>
            </w:tcMar>
            <w:vAlign w:val="center"/>
          </w:tcPr>
          <w:p w14:paraId="27F1E51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34D97EFA">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90A5F41">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账户支付金额</w:t>
            </w:r>
          </w:p>
        </w:tc>
      </w:tr>
      <w:tr w14:paraId="10EE03B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DA1CB03">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270486E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15C33F3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accBal</w:t>
            </w:r>
          </w:p>
        </w:tc>
        <w:tc>
          <w:tcPr>
            <w:tcW w:w="1345" w:type="dxa"/>
            <w:tcMar>
              <w:top w:w="0" w:type="dxa"/>
              <w:left w:w="108" w:type="dxa"/>
              <w:bottom w:w="0" w:type="dxa"/>
              <w:right w:w="108" w:type="dxa"/>
            </w:tcMar>
            <w:vAlign w:val="center"/>
          </w:tcPr>
          <w:p w14:paraId="59CD2FE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12F91A33">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4F98ECD">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账户余额</w:t>
            </w:r>
          </w:p>
        </w:tc>
      </w:tr>
    </w:tbl>
    <w:p w14:paraId="1CC81CD0">
      <w:pPr>
        <w:pStyle w:val="5"/>
      </w:pPr>
      <w:r>
        <w:t>e) 返回参数示例</w:t>
      </w:r>
    </w:p>
    <w:p w14:paraId="3F8AB3BF">
      <w:r>
        <w:drawing>
          <wp:inline distT="0" distB="0" distL="0" distR="0">
            <wp:extent cx="5998210" cy="6264275"/>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a:blip r:embed="rId10"/>
                    <a:stretch>
                      <a:fillRect/>
                    </a:stretch>
                  </pic:blipFill>
                  <pic:spPr>
                    <a:xfrm>
                      <a:off x="0" y="0"/>
                      <a:ext cx="5998210" cy="6264290"/>
                    </a:xfrm>
                    <a:prstGeom prst="rect">
                      <a:avLst/>
                    </a:prstGeom>
                  </pic:spPr>
                </pic:pic>
              </a:graphicData>
            </a:graphic>
          </wp:inline>
        </w:drawing>
      </w:r>
    </w:p>
    <w:p w14:paraId="0BDFE073">
      <w:pPr>
        <w:pStyle w:val="4"/>
        <w:numPr>
          <w:ilvl w:val="0"/>
          <w:numId w:val="7"/>
        </w:numPr>
        <w:rPr>
          <w:rFonts w:hint="eastAsia"/>
        </w:rPr>
      </w:pPr>
      <w:r>
        <w:rPr>
          <w:rFonts w:hint="eastAsia"/>
        </w:rPr>
        <w:t>二维码被扫支付</w:t>
      </w:r>
    </w:p>
    <w:p w14:paraId="002526B9">
      <w:pPr>
        <w:pStyle w:val="5"/>
        <w:pBdr>
          <w:bottom w:val="none" w:color="auto" w:sz="0" w:space="0"/>
        </w:pBdr>
      </w:pPr>
      <w:r>
        <w:t>a) 接口说明</w:t>
      </w:r>
    </w:p>
    <w:tbl>
      <w:tblPr>
        <w:tblStyle w:val="17"/>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99"/>
        <w:gridCol w:w="7214"/>
      </w:tblGrid>
      <w:tr w14:paraId="31B2D52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271DA21F">
            <w:pPr>
              <w:jc w:val="center"/>
            </w:pPr>
            <w:r>
              <w:rPr>
                <w:b/>
              </w:rPr>
              <w:t>url</w:t>
            </w:r>
          </w:p>
        </w:tc>
        <w:tc>
          <w:tcPr>
            <w:tcW w:w="7214" w:type="dxa"/>
            <w:vAlign w:val="center"/>
          </w:tcPr>
          <w:p w14:paraId="6E3A5235">
            <w:pPr>
              <w:rPr>
                <w:b/>
              </w:rPr>
            </w:pPr>
            <w:r>
              <w:rPr>
                <w:b/>
              </w:rPr>
              <w:t>/openApi/canteen/transactions/qrCodePayment?access_token={access_token}</w:t>
            </w:r>
          </w:p>
        </w:tc>
      </w:tr>
      <w:tr w14:paraId="3BC8105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713EB15C">
            <w:pPr>
              <w:jc w:val="center"/>
            </w:pPr>
            <w:r>
              <w:rPr>
                <w:b/>
              </w:rPr>
              <w:t>协议</w:t>
            </w:r>
          </w:p>
        </w:tc>
        <w:tc>
          <w:tcPr>
            <w:tcW w:w="7214" w:type="dxa"/>
            <w:vAlign w:val="center"/>
          </w:tcPr>
          <w:p w14:paraId="75271A77">
            <w:r>
              <w:rPr>
                <w:b/>
              </w:rPr>
              <w:t>http</w:t>
            </w:r>
          </w:p>
        </w:tc>
      </w:tr>
      <w:tr w14:paraId="189308B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0" w:hRule="atLeast"/>
        </w:trPr>
        <w:tc>
          <w:tcPr>
            <w:tcW w:w="2199" w:type="dxa"/>
            <w:vAlign w:val="center"/>
          </w:tcPr>
          <w:p w14:paraId="75754444">
            <w:pPr>
              <w:jc w:val="center"/>
            </w:pPr>
            <w:r>
              <w:rPr>
                <w:b/>
              </w:rPr>
              <w:t>请求方式</w:t>
            </w:r>
          </w:p>
        </w:tc>
        <w:tc>
          <w:tcPr>
            <w:tcW w:w="7214" w:type="dxa"/>
            <w:vAlign w:val="center"/>
          </w:tcPr>
          <w:p w14:paraId="4FA810B8">
            <w:r>
              <w:rPr>
                <w:b/>
              </w:rPr>
              <w:t>POST</w:t>
            </w:r>
          </w:p>
        </w:tc>
      </w:tr>
    </w:tbl>
    <w:p w14:paraId="4A0CC305">
      <w:pPr>
        <w:pStyle w:val="5"/>
        <w:pBdr>
          <w:bottom w:val="none" w:color="auto" w:sz="0" w:space="0"/>
        </w:pBdr>
      </w:pPr>
      <w:r>
        <w:t>b) 请求参数说明</w:t>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570"/>
        <w:gridCol w:w="2041"/>
        <w:gridCol w:w="1345"/>
        <w:gridCol w:w="1345"/>
        <w:gridCol w:w="4110"/>
      </w:tblGrid>
      <w:tr w14:paraId="24D0AC4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2"/>
            <w:shd w:val="clear" w:color="auto" w:fill="D8D8D8"/>
            <w:tcMar>
              <w:top w:w="0" w:type="dxa"/>
              <w:left w:w="108" w:type="dxa"/>
              <w:bottom w:w="0" w:type="dxa"/>
              <w:right w:w="108" w:type="dxa"/>
            </w:tcMar>
            <w:vAlign w:val="center"/>
          </w:tcPr>
          <w:p w14:paraId="4F10757F">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56044C94">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1A092E7B">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6CB830EE">
            <w:pPr>
              <w:snapToGrid/>
              <w:spacing w:before="0" w:after="0" w:line="240" w:lineRule="auto"/>
              <w:ind w:left="0" w:right="0"/>
              <w:jc w:val="both"/>
              <w:rPr>
                <w:sz w:val="24"/>
              </w:rPr>
            </w:pPr>
            <w:r>
              <w:rPr>
                <w:i w:val="0"/>
                <w:strike w:val="0"/>
                <w:color w:val="000000"/>
                <w:spacing w:val="0"/>
                <w:sz w:val="23"/>
                <w:u w:val="none"/>
              </w:rPr>
              <w:t>说明</w:t>
            </w:r>
          </w:p>
        </w:tc>
      </w:tr>
      <w:tr w14:paraId="57246C7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422D8B4">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appId</w:t>
            </w:r>
          </w:p>
        </w:tc>
        <w:tc>
          <w:tcPr>
            <w:tcW w:w="1345" w:type="dxa"/>
            <w:tcMar>
              <w:top w:w="0" w:type="dxa"/>
              <w:left w:w="108" w:type="dxa"/>
              <w:bottom w:w="0" w:type="dxa"/>
              <w:right w:w="108" w:type="dxa"/>
            </w:tcMar>
            <w:vAlign w:val="center"/>
          </w:tcPr>
          <w:p w14:paraId="69CBD24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BE4C18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B2D611F">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第三方应用id</w:t>
            </w:r>
          </w:p>
        </w:tc>
      </w:tr>
      <w:tr w14:paraId="5B5DD1F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134FEF8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w:t>
            </w:r>
          </w:p>
        </w:tc>
        <w:tc>
          <w:tcPr>
            <w:tcW w:w="1345" w:type="dxa"/>
            <w:tcMar>
              <w:top w:w="0" w:type="dxa"/>
              <w:left w:w="108" w:type="dxa"/>
              <w:bottom w:w="0" w:type="dxa"/>
              <w:right w:w="108" w:type="dxa"/>
            </w:tcMar>
            <w:vAlign w:val="center"/>
          </w:tcPr>
          <w:p w14:paraId="7B03FF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1758104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875C892">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签名</w:t>
            </w:r>
          </w:p>
        </w:tc>
      </w:tr>
      <w:tr w14:paraId="6B1537E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7AD81AE7">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timeStamp</w:t>
            </w:r>
          </w:p>
        </w:tc>
        <w:tc>
          <w:tcPr>
            <w:tcW w:w="1345" w:type="dxa"/>
            <w:tcMar>
              <w:top w:w="0" w:type="dxa"/>
              <w:left w:w="108" w:type="dxa"/>
              <w:bottom w:w="0" w:type="dxa"/>
              <w:right w:w="108" w:type="dxa"/>
            </w:tcMar>
            <w:vAlign w:val="center"/>
          </w:tcPr>
          <w:p w14:paraId="4A33857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Long</w:t>
            </w:r>
          </w:p>
        </w:tc>
        <w:tc>
          <w:tcPr>
            <w:tcW w:w="1345" w:type="dxa"/>
            <w:tcMar>
              <w:top w:w="0" w:type="dxa"/>
              <w:left w:w="108" w:type="dxa"/>
              <w:bottom w:w="0" w:type="dxa"/>
              <w:right w:w="108" w:type="dxa"/>
            </w:tcMar>
            <w:vAlign w:val="center"/>
          </w:tcPr>
          <w:p w14:paraId="0E73BC9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0860492">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毫秒级时间戳，示例：1746516662104</w:t>
            </w:r>
          </w:p>
        </w:tc>
      </w:tr>
      <w:tr w14:paraId="11962B3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2"/>
            <w:tcMar>
              <w:top w:w="0" w:type="dxa"/>
              <w:left w:w="108" w:type="dxa"/>
              <w:bottom w:w="0" w:type="dxa"/>
              <w:right w:w="108" w:type="dxa"/>
            </w:tcMar>
            <w:vAlign w:val="center"/>
          </w:tcPr>
          <w:p w14:paraId="2E65B7FF">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nonce</w:t>
            </w:r>
          </w:p>
        </w:tc>
        <w:tc>
          <w:tcPr>
            <w:tcW w:w="1345" w:type="dxa"/>
            <w:tcMar>
              <w:top w:w="0" w:type="dxa"/>
              <w:left w:w="108" w:type="dxa"/>
              <w:bottom w:w="0" w:type="dxa"/>
              <w:right w:w="108" w:type="dxa"/>
            </w:tcMar>
            <w:vAlign w:val="center"/>
          </w:tcPr>
          <w:p w14:paraId="5F20103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3BBCCD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3682BDEE">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随机字符串，确保请求唯一</w:t>
            </w:r>
          </w:p>
        </w:tc>
      </w:tr>
      <w:tr w14:paraId="260B337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7B4F990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interfaceKey</w:t>
            </w:r>
          </w:p>
        </w:tc>
        <w:tc>
          <w:tcPr>
            <w:tcW w:w="1345" w:type="dxa"/>
            <w:tcMar>
              <w:top w:w="0" w:type="dxa"/>
              <w:left w:w="108" w:type="dxa"/>
              <w:bottom w:w="0" w:type="dxa"/>
              <w:right w:w="108" w:type="dxa"/>
            </w:tcMar>
            <w:vAlign w:val="center"/>
          </w:tcPr>
          <w:p w14:paraId="613A6B1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132CE5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28F9907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接口编码：PAY00</w:t>
            </w:r>
            <w:r>
              <w:rPr>
                <w:rFonts w:hint="eastAsia"/>
                <w:b w:val="0"/>
                <w:i w:val="0"/>
                <w:strike w:val="0"/>
                <w:color w:val="000000"/>
                <w:spacing w:val="0"/>
                <w:sz w:val="22"/>
                <w:u w:val="none"/>
              </w:rPr>
              <w:t>6</w:t>
            </w:r>
          </w:p>
        </w:tc>
      </w:tr>
      <w:tr w14:paraId="3C99BB2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2611" w:type="dxa"/>
            <w:gridSpan w:val="2"/>
            <w:tcMar>
              <w:top w:w="0" w:type="dxa"/>
              <w:left w:w="108" w:type="dxa"/>
              <w:bottom w:w="0" w:type="dxa"/>
              <w:right w:w="108" w:type="dxa"/>
            </w:tcMar>
            <w:vAlign w:val="center"/>
          </w:tcPr>
          <w:p w14:paraId="53258E0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6934007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T</w:t>
            </w:r>
          </w:p>
        </w:tc>
        <w:tc>
          <w:tcPr>
            <w:tcW w:w="1345" w:type="dxa"/>
            <w:tcMar>
              <w:top w:w="0" w:type="dxa"/>
              <w:left w:w="108" w:type="dxa"/>
              <w:bottom w:w="0" w:type="dxa"/>
              <w:right w:w="108" w:type="dxa"/>
            </w:tcMar>
            <w:vAlign w:val="center"/>
          </w:tcPr>
          <w:p w14:paraId="16463E2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61147AE">
            <w:pPr>
              <w:pBdr>
                <w:bottom w:val="none" w:color="auto" w:sz="0" w:space="0"/>
              </w:pBdr>
              <w:snapToGrid/>
              <w:spacing w:before="0" w:after="0" w:line="240" w:lineRule="auto"/>
              <w:ind w:left="0" w:right="0" w:firstLine="0"/>
              <w:jc w:val="left"/>
              <w:rPr>
                <w:b w:val="0"/>
                <w:i w:val="0"/>
                <w:strike w:val="0"/>
                <w:color w:val="000000"/>
                <w:spacing w:val="0"/>
                <w:sz w:val="22"/>
                <w:u w:val="none"/>
              </w:rPr>
            </w:pPr>
          </w:p>
        </w:tc>
      </w:tr>
      <w:tr w14:paraId="34E3DC5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699FBD01">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27C3355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qrCode</w:t>
            </w:r>
          </w:p>
        </w:tc>
        <w:tc>
          <w:tcPr>
            <w:tcW w:w="1345" w:type="dxa"/>
            <w:tcMar>
              <w:top w:w="0" w:type="dxa"/>
              <w:left w:w="108" w:type="dxa"/>
              <w:bottom w:w="0" w:type="dxa"/>
              <w:right w:w="108" w:type="dxa"/>
            </w:tcMar>
            <w:vAlign w:val="center"/>
          </w:tcPr>
          <w:p w14:paraId="50E66C9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79D19E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0B1E57A">
            <w:pPr>
              <w:pBdr>
                <w:bottom w:val="none" w:color="auto" w:sz="0" w:space="0"/>
              </w:pBdr>
              <w:snapToGrid/>
              <w:spacing w:before="0" w:after="0" w:line="24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二维码</w:t>
            </w:r>
          </w:p>
        </w:tc>
      </w:tr>
      <w:tr w14:paraId="4CB875B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176D66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5B6B41A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5A12C47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06199C6">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61CDB82B">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419EB22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E2977D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9E4A68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offline</w:t>
            </w:r>
          </w:p>
        </w:tc>
        <w:tc>
          <w:tcPr>
            <w:tcW w:w="1345" w:type="dxa"/>
            <w:tcMar>
              <w:top w:w="0" w:type="dxa"/>
              <w:left w:w="108" w:type="dxa"/>
              <w:bottom w:w="0" w:type="dxa"/>
              <w:right w:w="108" w:type="dxa"/>
            </w:tcMar>
            <w:vAlign w:val="center"/>
          </w:tcPr>
          <w:p w14:paraId="1262823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34CD7D8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8B93AF0">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离线标识</w:t>
            </w:r>
          </w:p>
        </w:tc>
      </w:tr>
      <w:tr w14:paraId="238A533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5EB0EE7B">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4A7CF426">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signTime</w:t>
            </w:r>
          </w:p>
        </w:tc>
        <w:tc>
          <w:tcPr>
            <w:tcW w:w="1345" w:type="dxa"/>
            <w:tcMar>
              <w:top w:w="0" w:type="dxa"/>
              <w:left w:w="108" w:type="dxa"/>
              <w:bottom w:w="0" w:type="dxa"/>
              <w:right w:w="108" w:type="dxa"/>
            </w:tcMar>
            <w:vAlign w:val="center"/>
          </w:tcPr>
          <w:p w14:paraId="5E4B925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7E2275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否</w:t>
            </w:r>
          </w:p>
        </w:tc>
        <w:tc>
          <w:tcPr>
            <w:tcW w:w="4110" w:type="dxa"/>
            <w:tcMar>
              <w:top w:w="0" w:type="dxa"/>
              <w:left w:w="108" w:type="dxa"/>
              <w:bottom w:w="0" w:type="dxa"/>
              <w:right w:w="108" w:type="dxa"/>
            </w:tcMar>
            <w:vAlign w:val="center"/>
          </w:tcPr>
          <w:p w14:paraId="31290DAA">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客户离线支付的时间，离线补扣时传，格式：yyyyMMddHHmmss</w:t>
            </w:r>
          </w:p>
        </w:tc>
      </w:tr>
      <w:tr w14:paraId="0A62965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1E8DE43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030DC7A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businessId</w:t>
            </w:r>
          </w:p>
        </w:tc>
        <w:tc>
          <w:tcPr>
            <w:tcW w:w="1345" w:type="dxa"/>
            <w:tcMar>
              <w:top w:w="0" w:type="dxa"/>
              <w:left w:w="108" w:type="dxa"/>
              <w:bottom w:w="0" w:type="dxa"/>
              <w:right w:w="108" w:type="dxa"/>
            </w:tcMar>
            <w:vAlign w:val="center"/>
          </w:tcPr>
          <w:p w14:paraId="2C56368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8B5885E">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1811AD1E">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收款商家id</w:t>
            </w:r>
          </w:p>
        </w:tc>
      </w:tr>
      <w:tr w14:paraId="0484B0B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6D5D176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438ED356">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businessName</w:t>
            </w:r>
          </w:p>
        </w:tc>
        <w:tc>
          <w:tcPr>
            <w:tcW w:w="1345" w:type="dxa"/>
            <w:tcMar>
              <w:top w:w="0" w:type="dxa"/>
              <w:left w:w="108" w:type="dxa"/>
              <w:bottom w:w="0" w:type="dxa"/>
              <w:right w:w="108" w:type="dxa"/>
            </w:tcMar>
            <w:vAlign w:val="center"/>
          </w:tcPr>
          <w:p w14:paraId="4E0D52BC">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0B133E9A">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是</w:t>
            </w:r>
          </w:p>
        </w:tc>
        <w:tc>
          <w:tcPr>
            <w:tcW w:w="4110" w:type="dxa"/>
            <w:tcMar>
              <w:top w:w="0" w:type="dxa"/>
              <w:left w:w="108" w:type="dxa"/>
              <w:bottom w:w="0" w:type="dxa"/>
              <w:right w:w="108" w:type="dxa"/>
            </w:tcMar>
            <w:vAlign w:val="center"/>
          </w:tcPr>
          <w:p w14:paraId="5F6C8018">
            <w:pPr>
              <w:pBdr>
                <w:bottom w:val="none" w:color="auto" w:sz="0" w:space="0"/>
              </w:pBdr>
              <w:snapToGrid/>
              <w:spacing w:before="0" w:after="0" w:line="24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收款商家名称</w:t>
            </w:r>
          </w:p>
        </w:tc>
      </w:tr>
      <w:tr w14:paraId="2FFB333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60902E6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125C49F0">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vposId</w:t>
            </w:r>
          </w:p>
        </w:tc>
        <w:tc>
          <w:tcPr>
            <w:tcW w:w="1345" w:type="dxa"/>
            <w:tcMar>
              <w:top w:w="0" w:type="dxa"/>
              <w:left w:w="108" w:type="dxa"/>
              <w:bottom w:w="0" w:type="dxa"/>
              <w:right w:w="108" w:type="dxa"/>
            </w:tcMar>
            <w:vAlign w:val="center"/>
          </w:tcPr>
          <w:p w14:paraId="5B67A49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46EE092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8E4A4B7">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收款柜台号</w:t>
            </w:r>
          </w:p>
        </w:tc>
      </w:tr>
      <w:tr w14:paraId="18A3709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11ECCE1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784D001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payment</w:t>
            </w:r>
          </w:p>
        </w:tc>
        <w:tc>
          <w:tcPr>
            <w:tcW w:w="1345" w:type="dxa"/>
            <w:tcMar>
              <w:top w:w="0" w:type="dxa"/>
              <w:left w:w="108" w:type="dxa"/>
              <w:bottom w:w="0" w:type="dxa"/>
              <w:right w:w="108" w:type="dxa"/>
            </w:tcMar>
            <w:vAlign w:val="center"/>
          </w:tcPr>
          <w:p w14:paraId="05BFE7C7">
            <w:pPr>
              <w:pBdr>
                <w:bottom w:val="none" w:color="auto" w:sz="0" w:space="0"/>
              </w:pBd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70EA2FBD">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50C2F4A">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支付金额，最多保留2位小数</w:t>
            </w:r>
          </w:p>
        </w:tc>
      </w:tr>
      <w:tr w14:paraId="640119D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56" w:hRule="atLeast"/>
        </w:trPr>
        <w:tc>
          <w:tcPr>
            <w:tcW w:w="570" w:type="dxa"/>
            <w:tcMar>
              <w:top w:w="0" w:type="dxa"/>
              <w:left w:w="108" w:type="dxa"/>
              <w:bottom w:w="0" w:type="dxa"/>
              <w:right w:w="108" w:type="dxa"/>
            </w:tcMar>
            <w:vAlign w:val="center"/>
          </w:tcPr>
          <w:p w14:paraId="4E678841">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41" w:type="dxa"/>
            <w:tcMar>
              <w:top w:w="0" w:type="dxa"/>
              <w:left w:w="108" w:type="dxa"/>
              <w:bottom w:w="0" w:type="dxa"/>
              <w:right w:w="108" w:type="dxa"/>
            </w:tcMar>
            <w:vAlign w:val="center"/>
          </w:tcPr>
          <w:p w14:paraId="4AA6A26B">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actualPayment</w:t>
            </w:r>
          </w:p>
        </w:tc>
        <w:tc>
          <w:tcPr>
            <w:tcW w:w="1345" w:type="dxa"/>
            <w:tcMar>
              <w:top w:w="0" w:type="dxa"/>
              <w:left w:w="108" w:type="dxa"/>
              <w:bottom w:w="0" w:type="dxa"/>
              <w:right w:w="108" w:type="dxa"/>
            </w:tcMar>
            <w:vAlign w:val="center"/>
          </w:tcPr>
          <w:p w14:paraId="1705487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1EF3499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06D36431">
            <w:pPr>
              <w:pBdr>
                <w:bottom w:val="none" w:color="auto" w:sz="0" w:space="0"/>
              </w:pBdr>
              <w:snapToGrid/>
              <w:spacing w:before="0" w:after="0" w:line="24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实际支付金额，最多保留2位小数</w:t>
            </w:r>
          </w:p>
        </w:tc>
      </w:tr>
    </w:tbl>
    <w:p w14:paraId="16654E25">
      <w:pPr>
        <w:pStyle w:val="5"/>
      </w:pPr>
      <w:r>
        <w:t>c) 请求示例</w:t>
      </w:r>
    </w:p>
    <w:p w14:paraId="5639C22F">
      <w:r>
        <w:t>{</w:t>
      </w:r>
    </w:p>
    <w:p w14:paraId="23A4786D">
      <w:r>
        <w:t>    "appId": "OpenApiTest",</w:t>
      </w:r>
    </w:p>
    <w:p w14:paraId="18EEBB2E">
      <w:r>
        <w:t>    "sign": "7EF641761F3930E95C056EEA7CA41B75",</w:t>
      </w:r>
    </w:p>
    <w:p w14:paraId="2DC5DDBA">
      <w:r>
        <w:t>    "timestamp": 1751443796299,</w:t>
      </w:r>
    </w:p>
    <w:p w14:paraId="2BDC533D">
      <w:r>
        <w:t>    "nonce": "drLZsAqisfTn9dbotll6KvLMBMYf6WYca",</w:t>
      </w:r>
    </w:p>
    <w:p w14:paraId="3B9FF38C">
      <w:r>
        <w:t>    "interfaceKey": "PAY006",</w:t>
      </w:r>
    </w:p>
    <w:p w14:paraId="3B2BB46D">
      <w:r>
        <w:t>    "data": {</w:t>
      </w:r>
    </w:p>
    <w:p w14:paraId="08B5C144">
      <w:r>
        <w:t>        "campusId": "441999527",</w:t>
      </w:r>
    </w:p>
    <w:p w14:paraId="39CBBF7F">
      <w:r>
        <w:t>        "businessId": "SJ2023032511004",</w:t>
      </w:r>
    </w:p>
    <w:p w14:paraId="50183501">
      <w:r>
        <w:t>        "businessName": "测试食堂",</w:t>
      </w:r>
    </w:p>
    <w:p w14:paraId="765A8217">
      <w:r>
        <w:t>        "vposId": "V00791781",</w:t>
      </w:r>
    </w:p>
    <w:p w14:paraId="2B633C84">
      <w:r>
        <w:t>        "offline": 0,</w:t>
      </w:r>
    </w:p>
    <w:p w14:paraId="22A9554A">
      <w:r>
        <w:t>        "payment": 10,</w:t>
      </w:r>
    </w:p>
    <w:p w14:paraId="048CA157">
      <w:r>
        <w:t>        "actualPayment": 10,</w:t>
      </w:r>
    </w:p>
    <w:p w14:paraId="6D048171">
      <w:pPr>
        <w:jc w:val="left"/>
      </w:pPr>
      <w:r>
        <w:t>        "qrCode": "CCBEQo0yQZNSRyPGeoHDDMTdh3Y1n088EGEB0P,gayHaoE=@01@050fdb4035efefe2d51cbee1af3780e8"</w:t>
      </w:r>
    </w:p>
    <w:p w14:paraId="2C44D984">
      <w:r>
        <w:t>    }</w:t>
      </w:r>
    </w:p>
    <w:p w14:paraId="0D905E9D">
      <w:r>
        <w:t>}</w:t>
      </w:r>
    </w:p>
    <w:p w14:paraId="3F234363">
      <w:pPr>
        <w:pStyle w:val="5"/>
        <w:pBdr>
          <w:bottom w:val="none" w:color="auto" w:sz="0" w:space="0"/>
        </w:pBdr>
      </w:pPr>
      <w:r>
        <w:t>d) 返回参数说明</w:t>
      </w:r>
      <w:r>
        <w:rPr>
          <w:rFonts w:hint="eastAsia"/>
        </w:rPr>
        <w:tab/>
      </w:r>
    </w:p>
    <w:tbl>
      <w:tblPr>
        <w:tblStyle w:val="17"/>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00"/>
        <w:gridCol w:w="315"/>
        <w:gridCol w:w="1696"/>
        <w:gridCol w:w="1345"/>
        <w:gridCol w:w="1345"/>
        <w:gridCol w:w="4110"/>
      </w:tblGrid>
      <w:tr w14:paraId="58098C15">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81" w:hRule="atLeast"/>
        </w:trPr>
        <w:tc>
          <w:tcPr>
            <w:tcW w:w="2611" w:type="dxa"/>
            <w:gridSpan w:val="3"/>
            <w:shd w:val="clear" w:color="auto" w:fill="D8D8D8"/>
            <w:tcMar>
              <w:top w:w="0" w:type="dxa"/>
              <w:left w:w="108" w:type="dxa"/>
              <w:bottom w:w="0" w:type="dxa"/>
              <w:right w:w="108" w:type="dxa"/>
            </w:tcMar>
            <w:vAlign w:val="center"/>
          </w:tcPr>
          <w:p w14:paraId="63C719DD">
            <w:pPr>
              <w:snapToGrid/>
              <w:spacing w:before="0" w:after="0" w:line="240" w:lineRule="auto"/>
              <w:ind w:left="0" w:right="0"/>
              <w:jc w:val="both"/>
              <w:rPr>
                <w:sz w:val="24"/>
              </w:rPr>
            </w:pPr>
            <w:r>
              <w:rPr>
                <w:i w:val="0"/>
                <w:strike w:val="0"/>
                <w:color w:val="000000"/>
                <w:spacing w:val="0"/>
                <w:sz w:val="23"/>
                <w:u w:val="none"/>
              </w:rPr>
              <w:t>字段</w:t>
            </w:r>
          </w:p>
        </w:tc>
        <w:tc>
          <w:tcPr>
            <w:tcW w:w="1345" w:type="dxa"/>
            <w:shd w:val="clear" w:color="auto" w:fill="D8D8D8"/>
            <w:tcMar>
              <w:top w:w="0" w:type="dxa"/>
              <w:left w:w="108" w:type="dxa"/>
              <w:bottom w:w="0" w:type="dxa"/>
              <w:right w:w="108" w:type="dxa"/>
            </w:tcMar>
            <w:vAlign w:val="center"/>
          </w:tcPr>
          <w:p w14:paraId="0C4DBDCE">
            <w:pPr>
              <w:snapToGrid/>
              <w:spacing w:before="0" w:after="0" w:line="240" w:lineRule="auto"/>
              <w:ind w:left="0" w:right="0"/>
              <w:jc w:val="both"/>
              <w:rPr>
                <w:sz w:val="24"/>
              </w:rPr>
            </w:pPr>
            <w:r>
              <w:rPr>
                <w:i w:val="0"/>
                <w:strike w:val="0"/>
                <w:color w:val="000000"/>
                <w:spacing w:val="0"/>
                <w:sz w:val="23"/>
                <w:u w:val="none"/>
              </w:rPr>
              <w:t>类型</w:t>
            </w:r>
          </w:p>
        </w:tc>
        <w:tc>
          <w:tcPr>
            <w:tcW w:w="1345" w:type="dxa"/>
            <w:shd w:val="clear" w:color="auto" w:fill="D8D8D8"/>
            <w:tcMar>
              <w:top w:w="0" w:type="dxa"/>
              <w:left w:w="108" w:type="dxa"/>
              <w:bottom w:w="0" w:type="dxa"/>
              <w:right w:w="108" w:type="dxa"/>
            </w:tcMar>
            <w:vAlign w:val="center"/>
          </w:tcPr>
          <w:p w14:paraId="1FEAC03A">
            <w:pPr>
              <w:snapToGrid/>
              <w:spacing w:before="0" w:after="0" w:line="240" w:lineRule="auto"/>
              <w:ind w:left="0" w:right="0"/>
              <w:jc w:val="both"/>
              <w:rPr>
                <w:sz w:val="24"/>
              </w:rPr>
            </w:pPr>
            <w:r>
              <w:rPr>
                <w:sz w:val="24"/>
              </w:rPr>
              <w:t>是否必输</w:t>
            </w:r>
          </w:p>
        </w:tc>
        <w:tc>
          <w:tcPr>
            <w:tcW w:w="4110" w:type="dxa"/>
            <w:shd w:val="clear" w:color="auto" w:fill="D8D8D8"/>
            <w:tcMar>
              <w:top w:w="0" w:type="dxa"/>
              <w:left w:w="108" w:type="dxa"/>
              <w:bottom w:w="0" w:type="dxa"/>
              <w:right w:w="108" w:type="dxa"/>
            </w:tcMar>
            <w:vAlign w:val="center"/>
          </w:tcPr>
          <w:p w14:paraId="44213B2E">
            <w:pPr>
              <w:snapToGrid/>
              <w:spacing w:before="0" w:after="0" w:line="240" w:lineRule="auto"/>
              <w:ind w:left="0" w:right="0"/>
              <w:jc w:val="both"/>
              <w:rPr>
                <w:sz w:val="24"/>
              </w:rPr>
            </w:pPr>
            <w:r>
              <w:rPr>
                <w:i w:val="0"/>
                <w:strike w:val="0"/>
                <w:color w:val="000000"/>
                <w:spacing w:val="0"/>
                <w:sz w:val="23"/>
                <w:u w:val="none"/>
              </w:rPr>
              <w:t>说明</w:t>
            </w:r>
          </w:p>
        </w:tc>
      </w:tr>
      <w:tr w14:paraId="272EE1C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7EB416E3">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code</w:t>
            </w:r>
          </w:p>
        </w:tc>
        <w:tc>
          <w:tcPr>
            <w:tcW w:w="1345" w:type="dxa"/>
            <w:tcMar>
              <w:top w:w="0" w:type="dxa"/>
              <w:left w:w="108" w:type="dxa"/>
              <w:bottom w:w="0" w:type="dxa"/>
              <w:right w:w="108" w:type="dxa"/>
            </w:tcMar>
            <w:vAlign w:val="center"/>
          </w:tcPr>
          <w:p w14:paraId="6299586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int</w:t>
            </w:r>
          </w:p>
        </w:tc>
        <w:tc>
          <w:tcPr>
            <w:tcW w:w="1345" w:type="dxa"/>
            <w:tcMar>
              <w:top w:w="0" w:type="dxa"/>
              <w:left w:w="108" w:type="dxa"/>
              <w:bottom w:w="0" w:type="dxa"/>
              <w:right w:w="108" w:type="dxa"/>
            </w:tcMar>
            <w:vAlign w:val="center"/>
          </w:tcPr>
          <w:p w14:paraId="3E968C8B">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44AE912B">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状态码</w:t>
            </w:r>
          </w:p>
        </w:tc>
      </w:tr>
      <w:tr w14:paraId="4EA4242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4C17AA4E">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msg</w:t>
            </w:r>
          </w:p>
        </w:tc>
        <w:tc>
          <w:tcPr>
            <w:tcW w:w="1345" w:type="dxa"/>
            <w:tcMar>
              <w:top w:w="0" w:type="dxa"/>
              <w:left w:w="108" w:type="dxa"/>
              <w:bottom w:w="0" w:type="dxa"/>
              <w:right w:w="108" w:type="dxa"/>
            </w:tcMar>
            <w:vAlign w:val="center"/>
          </w:tcPr>
          <w:p w14:paraId="6CBD5AF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07EF468">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是</w:t>
            </w:r>
          </w:p>
        </w:tc>
        <w:tc>
          <w:tcPr>
            <w:tcW w:w="4110" w:type="dxa"/>
            <w:tcMar>
              <w:top w:w="0" w:type="dxa"/>
              <w:left w:w="108" w:type="dxa"/>
              <w:bottom w:w="0" w:type="dxa"/>
              <w:right w:w="108" w:type="dxa"/>
            </w:tcMar>
            <w:vAlign w:val="center"/>
          </w:tcPr>
          <w:p w14:paraId="5E58165D">
            <w:pP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响应提示信息</w:t>
            </w:r>
          </w:p>
        </w:tc>
      </w:tr>
      <w:tr w14:paraId="1A32E79E">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11" w:hRule="atLeast"/>
        </w:trPr>
        <w:tc>
          <w:tcPr>
            <w:tcW w:w="2611" w:type="dxa"/>
            <w:gridSpan w:val="3"/>
            <w:tcMar>
              <w:top w:w="0" w:type="dxa"/>
              <w:left w:w="108" w:type="dxa"/>
              <w:bottom w:w="0" w:type="dxa"/>
              <w:right w:w="108" w:type="dxa"/>
            </w:tcMar>
            <w:vAlign w:val="center"/>
          </w:tcPr>
          <w:p w14:paraId="2DD7BF1A">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data</w:t>
            </w:r>
          </w:p>
        </w:tc>
        <w:tc>
          <w:tcPr>
            <w:tcW w:w="1345" w:type="dxa"/>
            <w:tcMar>
              <w:top w:w="0" w:type="dxa"/>
              <w:left w:w="108" w:type="dxa"/>
              <w:bottom w:w="0" w:type="dxa"/>
              <w:right w:w="108" w:type="dxa"/>
            </w:tcMar>
            <w:vAlign w:val="center"/>
          </w:tcPr>
          <w:p w14:paraId="1FC89E78">
            <w:pPr>
              <w:snapToGrid/>
              <w:spacing w:before="0" w:after="0" w:line="360" w:lineRule="auto"/>
              <w:ind w:left="0" w:right="0" w:firstLine="0"/>
              <w:jc w:val="center"/>
              <w:rPr>
                <w:b w:val="0"/>
                <w:i w:val="0"/>
                <w:strike w:val="0"/>
                <w:color w:val="000000"/>
                <w:spacing w:val="0"/>
                <w:sz w:val="22"/>
                <w:u w:val="none"/>
              </w:rPr>
            </w:pPr>
          </w:p>
        </w:tc>
        <w:tc>
          <w:tcPr>
            <w:tcW w:w="1345" w:type="dxa"/>
            <w:tcMar>
              <w:top w:w="0" w:type="dxa"/>
              <w:left w:w="108" w:type="dxa"/>
              <w:bottom w:w="0" w:type="dxa"/>
              <w:right w:w="108" w:type="dxa"/>
            </w:tcMar>
            <w:vAlign w:val="center"/>
          </w:tcPr>
          <w:p w14:paraId="7F8F3BBF">
            <w:pPr>
              <w:snapToGrid/>
              <w:spacing w:before="0" w:after="0" w:line="360" w:lineRule="auto"/>
              <w:ind w:left="0" w:right="0" w:firstLine="0"/>
              <w:jc w:val="center"/>
              <w:rPr>
                <w:b w:val="0"/>
                <w:i w:val="0"/>
                <w:strike w:val="0"/>
                <w:color w:val="000000"/>
                <w:spacing w:val="0"/>
                <w:sz w:val="22"/>
                <w:u w:val="none"/>
              </w:rPr>
            </w:pPr>
          </w:p>
        </w:tc>
        <w:tc>
          <w:tcPr>
            <w:tcW w:w="4110" w:type="dxa"/>
            <w:tcMar>
              <w:top w:w="0" w:type="dxa"/>
              <w:left w:w="108" w:type="dxa"/>
              <w:bottom w:w="0" w:type="dxa"/>
              <w:right w:w="108" w:type="dxa"/>
            </w:tcMar>
            <w:vAlign w:val="center"/>
          </w:tcPr>
          <w:p w14:paraId="1A5FE588">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响应数据实体</w:t>
            </w:r>
          </w:p>
        </w:tc>
      </w:tr>
      <w:tr w14:paraId="09EA2E6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2DFF1857">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02CFE2F">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campusId</w:t>
            </w:r>
          </w:p>
        </w:tc>
        <w:tc>
          <w:tcPr>
            <w:tcW w:w="1345" w:type="dxa"/>
            <w:tcMar>
              <w:top w:w="0" w:type="dxa"/>
              <w:left w:w="108" w:type="dxa"/>
              <w:bottom w:w="0" w:type="dxa"/>
              <w:right w:w="108" w:type="dxa"/>
            </w:tcMar>
            <w:vAlign w:val="center"/>
          </w:tcPr>
          <w:p w14:paraId="3319B457">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807E628">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366AADE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园区id</w:t>
            </w:r>
          </w:p>
        </w:tc>
      </w:tr>
      <w:tr w14:paraId="4EE8197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74466A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05DCB176">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custId</w:t>
            </w:r>
          </w:p>
        </w:tc>
        <w:tc>
          <w:tcPr>
            <w:tcW w:w="1345" w:type="dxa"/>
            <w:tcMar>
              <w:top w:w="0" w:type="dxa"/>
              <w:left w:w="108" w:type="dxa"/>
              <w:bottom w:w="0" w:type="dxa"/>
              <w:right w:w="108" w:type="dxa"/>
            </w:tcMar>
            <w:vAlign w:val="center"/>
          </w:tcPr>
          <w:p w14:paraId="47F943C4">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00A3CCD">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A9EC011">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智慧食堂唯一标识</w:t>
            </w:r>
          </w:p>
        </w:tc>
      </w:tr>
      <w:tr w14:paraId="48A4DCBA">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67831A9">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7B8B264">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payment</w:t>
            </w:r>
          </w:p>
        </w:tc>
        <w:tc>
          <w:tcPr>
            <w:tcW w:w="1345" w:type="dxa"/>
            <w:tcMar>
              <w:top w:w="0" w:type="dxa"/>
              <w:left w:w="108" w:type="dxa"/>
              <w:bottom w:w="0" w:type="dxa"/>
              <w:right w:w="108" w:type="dxa"/>
            </w:tcMar>
            <w:vAlign w:val="center"/>
          </w:tcPr>
          <w:p w14:paraId="68C3E483">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4D50881E">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630015D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支付金额</w:t>
            </w:r>
          </w:p>
        </w:tc>
      </w:tr>
      <w:tr w14:paraId="7E7C7A5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3C5A5476">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E1459CA">
            <w:pPr>
              <w:pBdr>
                <w:bottom w:val="none" w:color="auto" w:sz="0" w:space="0"/>
              </w:pBdr>
              <w:snapToGrid/>
              <w:spacing w:before="0" w:after="0" w:line="360" w:lineRule="auto"/>
              <w:ind w:left="0" w:right="0" w:firstLine="0"/>
              <w:jc w:val="left"/>
              <w:rPr>
                <w:b w:val="0"/>
                <w:i w:val="0"/>
                <w:strike w:val="0"/>
                <w:color w:val="000000"/>
                <w:spacing w:val="0"/>
                <w:sz w:val="24"/>
                <w:u w:val="none"/>
              </w:rPr>
            </w:pPr>
            <w:r>
              <w:rPr>
                <w:b w:val="0"/>
                <w:i w:val="0"/>
                <w:strike w:val="0"/>
                <w:color w:val="000000"/>
                <w:spacing w:val="0"/>
                <w:sz w:val="24"/>
                <w:u w:val="none"/>
              </w:rPr>
              <w:t>actualPayment</w:t>
            </w:r>
          </w:p>
        </w:tc>
        <w:tc>
          <w:tcPr>
            <w:tcW w:w="1345" w:type="dxa"/>
            <w:tcMar>
              <w:top w:w="0" w:type="dxa"/>
              <w:left w:w="108" w:type="dxa"/>
              <w:bottom w:w="0" w:type="dxa"/>
              <w:right w:w="108" w:type="dxa"/>
            </w:tcMar>
            <w:vAlign w:val="center"/>
          </w:tcPr>
          <w:p w14:paraId="3D1FE12F">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2C5DF98D">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4D513B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实际支付金额</w:t>
            </w:r>
          </w:p>
        </w:tc>
      </w:tr>
      <w:tr w14:paraId="3525804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1CDA1C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19137052">
            <w:pPr>
              <w:pBdr>
                <w:bottom w:val="none" w:color="auto" w:sz="0" w:space="0"/>
              </w:pBdr>
              <w:snapToGrid/>
              <w:spacing w:before="0" w:after="0" w:line="360" w:lineRule="auto"/>
              <w:ind w:left="0" w:right="0" w:firstLine="0"/>
              <w:jc w:val="left"/>
              <w:rPr>
                <w:b w:val="0"/>
                <w:i w:val="0"/>
                <w:strike w:val="0"/>
                <w:color w:val="000000"/>
                <w:spacing w:val="0"/>
                <w:sz w:val="24"/>
                <w:u w:val="none"/>
              </w:rPr>
            </w:pPr>
            <w:r>
              <w:rPr>
                <w:rFonts w:hint="eastAsia"/>
                <w:b w:val="0"/>
                <w:i w:val="0"/>
                <w:strike w:val="0"/>
                <w:color w:val="000000"/>
                <w:spacing w:val="0"/>
                <w:sz w:val="24"/>
                <w:u w:val="none"/>
              </w:rPr>
              <w:t>orderId</w:t>
            </w:r>
          </w:p>
        </w:tc>
        <w:tc>
          <w:tcPr>
            <w:tcW w:w="1345" w:type="dxa"/>
            <w:tcMar>
              <w:top w:w="0" w:type="dxa"/>
              <w:left w:w="108" w:type="dxa"/>
              <w:bottom w:w="0" w:type="dxa"/>
              <w:right w:w="108" w:type="dxa"/>
            </w:tcMar>
            <w:vAlign w:val="center"/>
          </w:tcPr>
          <w:p w14:paraId="3C3BEA11">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759EB088">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C18455C">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订单号</w:t>
            </w:r>
          </w:p>
        </w:tc>
      </w:tr>
      <w:tr w14:paraId="4E35180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9C009E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3BB7755D">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remainBal</w:t>
            </w:r>
          </w:p>
        </w:tc>
        <w:tc>
          <w:tcPr>
            <w:tcW w:w="1345" w:type="dxa"/>
            <w:tcMar>
              <w:top w:w="0" w:type="dxa"/>
              <w:left w:w="108" w:type="dxa"/>
              <w:bottom w:w="0" w:type="dxa"/>
              <w:right w:w="108" w:type="dxa"/>
            </w:tcMar>
            <w:vAlign w:val="center"/>
          </w:tcPr>
          <w:p w14:paraId="11ACB510">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6F83B277">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0227C64D">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所有账户总余额</w:t>
            </w:r>
          </w:p>
        </w:tc>
      </w:tr>
      <w:tr w14:paraId="53714014">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8E36E7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7D65AA8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accType</w:t>
            </w:r>
          </w:p>
        </w:tc>
        <w:tc>
          <w:tcPr>
            <w:tcW w:w="1345" w:type="dxa"/>
            <w:tcMar>
              <w:top w:w="0" w:type="dxa"/>
              <w:left w:w="108" w:type="dxa"/>
              <w:bottom w:w="0" w:type="dxa"/>
              <w:right w:w="108" w:type="dxa"/>
            </w:tcMar>
            <w:vAlign w:val="center"/>
          </w:tcPr>
          <w:p w14:paraId="7811324A">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624CF3F6">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4F1F5B45">
            <w:pPr>
              <w:pBdr>
                <w:bottom w:val="none" w:color="auto" w:sz="0" w:space="0"/>
              </w:pBdr>
              <w:snapToGrid/>
              <w:spacing w:before="0" w:after="0" w:line="360" w:lineRule="auto"/>
              <w:ind w:left="0" w:right="0" w:firstLine="0"/>
              <w:jc w:val="left"/>
              <w:rPr>
                <w:b w:val="0"/>
                <w:i w:val="0"/>
                <w:strike w:val="0"/>
                <w:color w:val="000000"/>
                <w:spacing w:val="0"/>
                <w:sz w:val="22"/>
                <w:u w:val="none"/>
              </w:rPr>
            </w:pPr>
            <w:r>
              <w:rPr>
                <w:b w:val="0"/>
                <w:i w:val="0"/>
                <w:strike w:val="0"/>
                <w:color w:val="000000"/>
                <w:spacing w:val="0"/>
                <w:sz w:val="22"/>
                <w:u w:val="none"/>
              </w:rPr>
              <w:t>账户类型</w:t>
            </w:r>
            <w:r>
              <w:rPr>
                <w:rFonts w:hint="eastAsia"/>
                <w:b w:val="0"/>
                <w:i w:val="0"/>
                <w:strike w:val="0"/>
                <w:color w:val="000000"/>
                <w:spacing w:val="0"/>
                <w:sz w:val="22"/>
                <w:u w:val="none"/>
              </w:rPr>
              <w:t>，多账户组合支付时为空</w:t>
            </w:r>
          </w:p>
        </w:tc>
      </w:tr>
      <w:tr w14:paraId="4048C7C7">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5ABF37C4">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5E51474C">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accNo</w:t>
            </w:r>
          </w:p>
        </w:tc>
        <w:tc>
          <w:tcPr>
            <w:tcW w:w="1345" w:type="dxa"/>
            <w:tcMar>
              <w:top w:w="0" w:type="dxa"/>
              <w:left w:w="108" w:type="dxa"/>
              <w:bottom w:w="0" w:type="dxa"/>
              <w:right w:w="108" w:type="dxa"/>
            </w:tcMar>
            <w:vAlign w:val="center"/>
          </w:tcPr>
          <w:p w14:paraId="2C99A5F9">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F5F788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73C080F1">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支付账户id</w:t>
            </w:r>
          </w:p>
        </w:tc>
      </w:tr>
      <w:tr w14:paraId="2F98E99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1B3946E2">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2011" w:type="dxa"/>
            <w:gridSpan w:val="2"/>
            <w:tcMar>
              <w:top w:w="0" w:type="dxa"/>
              <w:left w:w="108" w:type="dxa"/>
              <w:bottom w:w="0" w:type="dxa"/>
              <w:right w:w="108" w:type="dxa"/>
            </w:tcMar>
            <w:vAlign w:val="center"/>
          </w:tcPr>
          <w:p w14:paraId="6CD551E7">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accList</w:t>
            </w:r>
          </w:p>
        </w:tc>
        <w:tc>
          <w:tcPr>
            <w:tcW w:w="1345" w:type="dxa"/>
            <w:tcMar>
              <w:top w:w="0" w:type="dxa"/>
              <w:left w:w="108" w:type="dxa"/>
              <w:bottom w:w="0" w:type="dxa"/>
              <w:right w:w="108" w:type="dxa"/>
            </w:tcMar>
            <w:vAlign w:val="center"/>
          </w:tcPr>
          <w:p w14:paraId="46529099">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Arr</w:t>
            </w:r>
          </w:p>
        </w:tc>
        <w:tc>
          <w:tcPr>
            <w:tcW w:w="1345" w:type="dxa"/>
            <w:tcMar>
              <w:top w:w="0" w:type="dxa"/>
              <w:left w:w="108" w:type="dxa"/>
              <w:bottom w:w="0" w:type="dxa"/>
              <w:right w:w="108" w:type="dxa"/>
            </w:tcMar>
            <w:vAlign w:val="center"/>
          </w:tcPr>
          <w:p w14:paraId="1ED0E901">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51FCCB63">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账户实体数组，组合支付时返回</w:t>
            </w:r>
          </w:p>
        </w:tc>
      </w:tr>
      <w:tr w14:paraId="27786AF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722E1EBF">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01B2390A">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4F48B097">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accType</w:t>
            </w:r>
          </w:p>
        </w:tc>
        <w:tc>
          <w:tcPr>
            <w:tcW w:w="1345" w:type="dxa"/>
            <w:tcMar>
              <w:top w:w="0" w:type="dxa"/>
              <w:left w:w="108" w:type="dxa"/>
              <w:bottom w:w="0" w:type="dxa"/>
              <w:right w:w="108" w:type="dxa"/>
            </w:tcMar>
            <w:vAlign w:val="center"/>
          </w:tcPr>
          <w:p w14:paraId="0156069C">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Integer</w:t>
            </w:r>
          </w:p>
        </w:tc>
        <w:tc>
          <w:tcPr>
            <w:tcW w:w="1345" w:type="dxa"/>
            <w:tcMar>
              <w:top w:w="0" w:type="dxa"/>
              <w:left w:w="108" w:type="dxa"/>
              <w:bottom w:w="0" w:type="dxa"/>
              <w:right w:w="108" w:type="dxa"/>
            </w:tcMar>
            <w:vAlign w:val="center"/>
          </w:tcPr>
          <w:p w14:paraId="3E0BFC9A">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29283B35">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账户类型</w:t>
            </w:r>
          </w:p>
        </w:tc>
      </w:tr>
      <w:tr w14:paraId="54A0954D">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3281A730">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1EAD22A7">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42EE4CA8">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accNo</w:t>
            </w:r>
          </w:p>
        </w:tc>
        <w:tc>
          <w:tcPr>
            <w:tcW w:w="1345" w:type="dxa"/>
            <w:tcMar>
              <w:top w:w="0" w:type="dxa"/>
              <w:left w:w="108" w:type="dxa"/>
              <w:bottom w:w="0" w:type="dxa"/>
              <w:right w:w="108" w:type="dxa"/>
            </w:tcMar>
            <w:vAlign w:val="center"/>
          </w:tcPr>
          <w:p w14:paraId="15DFE5DE">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314F6A06">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1A6DF890">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账户id</w:t>
            </w:r>
          </w:p>
        </w:tc>
      </w:tr>
      <w:tr w14:paraId="7518E656">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48CDED3">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766BAFC8">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52C1C20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tranId</w:t>
            </w:r>
          </w:p>
        </w:tc>
        <w:tc>
          <w:tcPr>
            <w:tcW w:w="1345" w:type="dxa"/>
            <w:tcMar>
              <w:top w:w="0" w:type="dxa"/>
              <w:left w:w="108" w:type="dxa"/>
              <w:bottom w:w="0" w:type="dxa"/>
              <w:right w:w="108" w:type="dxa"/>
            </w:tcMar>
            <w:vAlign w:val="center"/>
          </w:tcPr>
          <w:p w14:paraId="5749E9B2">
            <w:pP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String</w:t>
            </w:r>
          </w:p>
        </w:tc>
        <w:tc>
          <w:tcPr>
            <w:tcW w:w="1345" w:type="dxa"/>
            <w:tcMar>
              <w:top w:w="0" w:type="dxa"/>
              <w:left w:w="108" w:type="dxa"/>
              <w:bottom w:w="0" w:type="dxa"/>
              <w:right w:w="108" w:type="dxa"/>
            </w:tcMar>
            <w:vAlign w:val="center"/>
          </w:tcPr>
          <w:p w14:paraId="58FAD647">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2044DBB7">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流水号</w:t>
            </w:r>
          </w:p>
        </w:tc>
      </w:tr>
      <w:tr w14:paraId="449470F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6BE77A1D">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22149281">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2CACE350">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payment</w:t>
            </w:r>
          </w:p>
        </w:tc>
        <w:tc>
          <w:tcPr>
            <w:tcW w:w="1345" w:type="dxa"/>
            <w:tcMar>
              <w:top w:w="0" w:type="dxa"/>
              <w:left w:w="108" w:type="dxa"/>
              <w:bottom w:w="0" w:type="dxa"/>
              <w:right w:w="108" w:type="dxa"/>
            </w:tcMar>
            <w:vAlign w:val="center"/>
          </w:tcPr>
          <w:p w14:paraId="34803B15">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38BB587E">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61C1F1D4">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账户支付金额</w:t>
            </w:r>
          </w:p>
        </w:tc>
      </w:tr>
      <w:tr w14:paraId="0C18B9FB">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604" w:hRule="atLeast"/>
        </w:trPr>
        <w:tc>
          <w:tcPr>
            <w:tcW w:w="600" w:type="dxa"/>
            <w:tcMar>
              <w:top w:w="0" w:type="dxa"/>
              <w:left w:w="108" w:type="dxa"/>
              <w:bottom w:w="0" w:type="dxa"/>
              <w:right w:w="108" w:type="dxa"/>
            </w:tcMar>
            <w:vAlign w:val="center"/>
          </w:tcPr>
          <w:p w14:paraId="40C4DC65">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315" w:type="dxa"/>
            <w:tcBorders>
              <w:right w:val="nil"/>
            </w:tcBorders>
            <w:tcMar>
              <w:top w:w="0" w:type="dxa"/>
              <w:left w:w="108" w:type="dxa"/>
              <w:bottom w:w="0" w:type="dxa"/>
              <w:right w:w="108" w:type="dxa"/>
            </w:tcMar>
            <w:vAlign w:val="center"/>
          </w:tcPr>
          <w:p w14:paraId="1D3A9E7E">
            <w:pPr>
              <w:pBdr>
                <w:bottom w:val="none" w:color="auto" w:sz="0" w:space="0"/>
              </w:pBdr>
              <w:snapToGrid/>
              <w:spacing w:before="0" w:after="0" w:line="360" w:lineRule="auto"/>
              <w:ind w:left="0" w:right="0" w:firstLine="0"/>
              <w:jc w:val="left"/>
              <w:rPr>
                <w:b w:val="0"/>
                <w:i w:val="0"/>
                <w:strike w:val="0"/>
                <w:color w:val="000000"/>
                <w:spacing w:val="0"/>
                <w:sz w:val="22"/>
                <w:u w:val="none"/>
              </w:rPr>
            </w:pPr>
          </w:p>
        </w:tc>
        <w:tc>
          <w:tcPr>
            <w:tcW w:w="1696" w:type="dxa"/>
            <w:tcBorders>
              <w:left w:val="nil"/>
            </w:tcBorders>
            <w:tcMar>
              <w:top w:w="0" w:type="dxa"/>
              <w:left w:w="108" w:type="dxa"/>
              <w:bottom w:w="0" w:type="dxa"/>
              <w:right w:w="108" w:type="dxa"/>
            </w:tcMar>
            <w:vAlign w:val="center"/>
          </w:tcPr>
          <w:p w14:paraId="4FEB515D">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accBal</w:t>
            </w:r>
          </w:p>
        </w:tc>
        <w:tc>
          <w:tcPr>
            <w:tcW w:w="1345" w:type="dxa"/>
            <w:tcMar>
              <w:top w:w="0" w:type="dxa"/>
              <w:left w:w="108" w:type="dxa"/>
              <w:bottom w:w="0" w:type="dxa"/>
              <w:right w:w="108" w:type="dxa"/>
            </w:tcMar>
            <w:vAlign w:val="center"/>
          </w:tcPr>
          <w:p w14:paraId="2578AEF2">
            <w:pPr>
              <w:snapToGrid/>
              <w:spacing w:before="0" w:after="0" w:line="360" w:lineRule="auto"/>
              <w:ind w:left="0" w:right="0" w:firstLine="0"/>
              <w:jc w:val="center"/>
              <w:rPr>
                <w:b w:val="0"/>
                <w:i w:val="0"/>
                <w:strike w:val="0"/>
                <w:color w:val="000000"/>
                <w:spacing w:val="0"/>
                <w:sz w:val="22"/>
                <w:u w:val="none"/>
              </w:rPr>
            </w:pPr>
            <w:r>
              <w:rPr>
                <w:b w:val="0"/>
                <w:i w:val="0"/>
                <w:strike w:val="0"/>
                <w:color w:val="000000"/>
                <w:spacing w:val="0"/>
                <w:sz w:val="22"/>
                <w:u w:val="none"/>
              </w:rPr>
              <w:t>BigDecimal</w:t>
            </w:r>
          </w:p>
        </w:tc>
        <w:tc>
          <w:tcPr>
            <w:tcW w:w="1345" w:type="dxa"/>
            <w:tcMar>
              <w:top w:w="0" w:type="dxa"/>
              <w:left w:w="108" w:type="dxa"/>
              <w:bottom w:w="0" w:type="dxa"/>
              <w:right w:w="108" w:type="dxa"/>
            </w:tcMar>
            <w:vAlign w:val="center"/>
          </w:tcPr>
          <w:p w14:paraId="7F563E3B">
            <w:pPr>
              <w:pBdr>
                <w:bottom w:val="none" w:color="auto" w:sz="0" w:space="0"/>
              </w:pBdr>
              <w:snapToGrid/>
              <w:spacing w:before="0" w:after="0" w:line="360" w:lineRule="auto"/>
              <w:ind w:left="0" w:right="0" w:firstLine="0"/>
              <w:jc w:val="center"/>
              <w:rPr>
                <w:b w:val="0"/>
                <w:i w:val="0"/>
                <w:strike w:val="0"/>
                <w:color w:val="000000"/>
                <w:spacing w:val="0"/>
                <w:sz w:val="22"/>
                <w:u w:val="none"/>
              </w:rPr>
            </w:pPr>
            <w:r>
              <w:rPr>
                <w:rFonts w:hint="eastAsia"/>
                <w:b w:val="0"/>
                <w:i w:val="0"/>
                <w:strike w:val="0"/>
                <w:color w:val="000000"/>
                <w:spacing w:val="0"/>
                <w:sz w:val="22"/>
                <w:u w:val="none"/>
              </w:rPr>
              <w:t>否</w:t>
            </w:r>
          </w:p>
        </w:tc>
        <w:tc>
          <w:tcPr>
            <w:tcW w:w="4110" w:type="dxa"/>
            <w:tcMar>
              <w:top w:w="0" w:type="dxa"/>
              <w:left w:w="108" w:type="dxa"/>
              <w:bottom w:w="0" w:type="dxa"/>
              <w:right w:w="108" w:type="dxa"/>
            </w:tcMar>
            <w:vAlign w:val="center"/>
          </w:tcPr>
          <w:p w14:paraId="54135A22">
            <w:pPr>
              <w:pBdr>
                <w:bottom w:val="none" w:color="auto" w:sz="0" w:space="0"/>
              </w:pBdr>
              <w:snapToGrid/>
              <w:spacing w:before="0" w:after="0" w:line="360" w:lineRule="auto"/>
              <w:ind w:left="0" w:right="0" w:firstLine="0"/>
              <w:jc w:val="left"/>
              <w:rPr>
                <w:b w:val="0"/>
                <w:i w:val="0"/>
                <w:strike w:val="0"/>
                <w:color w:val="000000"/>
                <w:spacing w:val="0"/>
                <w:sz w:val="22"/>
                <w:u w:val="none"/>
              </w:rPr>
            </w:pPr>
            <w:r>
              <w:rPr>
                <w:rFonts w:hint="eastAsia"/>
                <w:b w:val="0"/>
                <w:i w:val="0"/>
                <w:strike w:val="0"/>
                <w:color w:val="000000"/>
                <w:spacing w:val="0"/>
                <w:sz w:val="22"/>
                <w:u w:val="none"/>
              </w:rPr>
              <w:t>账户余额</w:t>
            </w:r>
          </w:p>
        </w:tc>
      </w:tr>
    </w:tbl>
    <w:p w14:paraId="40F5ABDB">
      <w:pPr>
        <w:pStyle w:val="5"/>
      </w:pPr>
      <w:r>
        <w:t>e) 返回参数示例</w:t>
      </w:r>
    </w:p>
    <w:p w14:paraId="0A1233E2">
      <w:r>
        <w:drawing>
          <wp:inline distT="0" distB="0" distL="0" distR="0">
            <wp:extent cx="5998210" cy="6555740"/>
            <wp:effectExtent l="0" t="0" r="2540" b="16510"/>
            <wp:docPr id="20" name="picture" descr="descript"/>
            <wp:cNvGraphicFramePr/>
            <a:graphic xmlns:a="http://schemas.openxmlformats.org/drawingml/2006/main">
              <a:graphicData uri="http://schemas.openxmlformats.org/drawingml/2006/picture">
                <pic:pic xmlns:pic="http://schemas.openxmlformats.org/drawingml/2006/picture">
                  <pic:nvPicPr>
                    <pic:cNvPr id="20" name="picture" descr="descript"/>
                    <pic:cNvPicPr/>
                  </pic:nvPicPr>
                  <pic:blipFill>
                    <a:blip r:embed="rId11"/>
                    <a:stretch>
                      <a:fillRect/>
                    </a:stretch>
                  </pic:blipFill>
                  <pic:spPr>
                    <a:xfrm>
                      <a:off x="0" y="0"/>
                      <a:ext cx="5998210" cy="6555813"/>
                    </a:xfrm>
                    <a:prstGeom prst="rect">
                      <a:avLst/>
                    </a:prstGeom>
                  </pic:spPr>
                </pic:pic>
              </a:graphicData>
            </a:graphic>
          </wp:inline>
        </w:drawing>
      </w:r>
    </w:p>
    <w:p w14:paraId="76987710"/>
    <w:sectPr>
      <w:pgSz w:w="11906" w:h="16838"/>
      <w:pgMar w:top="1440" w:right="1230" w:bottom="1440" w:left="123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宋体'">
    <w:altName w:val="宋体"/>
    <w:panose1 w:val="00000000000000000000"/>
    <w:charset w:val="00"/>
    <w:family w:val="auto"/>
    <w:pitch w:val="default"/>
    <w:sig w:usb0="00000000" w:usb1="00000000" w:usb2="00000000" w:usb3="00000000" w:csb0="00000000" w:csb1="00000000"/>
  </w:font>
  <w:font w:name="DeepSeek-CJK-patc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36" w:hanging="336"/>
      </w:pPr>
      <w:rPr>
        <w:rFonts w:hint="default"/>
      </w:r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abstractNum w:abstractNumId="1">
    <w:nsid w:val="BF205925"/>
    <w:multiLevelType w:val="multilevel"/>
    <w:tmpl w:val="BF205925"/>
    <w:lvl w:ilvl="0" w:tentative="0">
      <w:start w:val="4"/>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2">
    <w:nsid w:val="CF092B84"/>
    <w:multiLevelType w:val="multilevel"/>
    <w:tmpl w:val="CF092B84"/>
    <w:lvl w:ilvl="0" w:tentative="0">
      <w:start w:val="2"/>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3">
    <w:nsid w:val="0053208E"/>
    <w:multiLevelType w:val="multilevel"/>
    <w:tmpl w:val="0053208E"/>
    <w:lvl w:ilvl="0" w:tentative="0">
      <w:start w:val="1"/>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4">
    <w:nsid w:val="03D62ECE"/>
    <w:multiLevelType w:val="multilevel"/>
    <w:tmpl w:val="03D62ECE"/>
    <w:lvl w:ilvl="0" w:tentative="0">
      <w:start w:val="3"/>
      <w:numFmt w:val="decimal"/>
      <w:lvlText w:val="%1."/>
      <w:lvlJc w:val="left"/>
      <w:pPr>
        <w:ind w:left="336" w:hanging="336"/>
      </w:pPr>
      <w:rPr>
        <w:rFonts w:hint="default"/>
      </w:rPr>
    </w:lvl>
    <w:lvl w:ilvl="1" w:tentative="0">
      <w:start w:val="1"/>
      <w:numFmt w:val="decimal"/>
      <w:lvlText w:val="%1.%2."/>
      <w:lvlJc w:val="left"/>
      <w:pPr>
        <w:ind w:left="944" w:hanging="504"/>
      </w:pPr>
      <w:rPr>
        <w:rFonts w:hint="default"/>
      </w:rPr>
    </w:lvl>
    <w:lvl w:ilvl="2" w:tentative="0">
      <w:start w:val="1"/>
      <w:numFmt w:val="decimal"/>
      <w:lvlText w:val="%1.%2.%3."/>
      <w:lvlJc w:val="left"/>
      <w:pPr>
        <w:ind w:left="1552" w:hanging="672"/>
      </w:pPr>
      <w:rPr>
        <w:rFonts w:hint="default"/>
      </w:rPr>
    </w:lvl>
    <w:lvl w:ilvl="3" w:tentative="0">
      <w:start w:val="1"/>
      <w:numFmt w:val="decimal"/>
      <w:lvlText w:val="%1.%2.%3.%4."/>
      <w:lvlJc w:val="left"/>
      <w:pPr>
        <w:ind w:left="2160" w:hanging="840"/>
      </w:pPr>
      <w:rPr>
        <w:rFonts w:hint="default"/>
      </w:rPr>
    </w:lvl>
    <w:lvl w:ilvl="4" w:tentative="0">
      <w:start w:val="1"/>
      <w:numFmt w:val="decimal"/>
      <w:lvlText w:val="%1.%2.%3.%4.%5."/>
      <w:lvlJc w:val="left"/>
      <w:pPr>
        <w:ind w:left="2768" w:hanging="1008"/>
      </w:pPr>
      <w:rPr>
        <w:rFonts w:hint="default"/>
      </w:rPr>
    </w:lvl>
    <w:lvl w:ilvl="5" w:tentative="0">
      <w:start w:val="1"/>
      <w:numFmt w:val="decimal"/>
      <w:lvlText w:val="%1.%2.%3.%4.%5.%6."/>
      <w:lvlJc w:val="left"/>
      <w:pPr>
        <w:ind w:left="3376" w:hanging="1176"/>
      </w:pPr>
      <w:rPr>
        <w:rFonts w:hint="default"/>
      </w:rPr>
    </w:lvl>
    <w:lvl w:ilvl="6" w:tentative="0">
      <w:start w:val="1"/>
      <w:numFmt w:val="decimal"/>
      <w:lvlText w:val="%1.%2.%3.%4.%5.%6.%7."/>
      <w:lvlJc w:val="left"/>
      <w:pPr>
        <w:ind w:left="3984" w:hanging="1344"/>
      </w:pPr>
      <w:rPr>
        <w:rFonts w:hint="default"/>
      </w:rPr>
    </w:lvl>
    <w:lvl w:ilvl="7" w:tentative="0">
      <w:start w:val="1"/>
      <w:numFmt w:val="decimal"/>
      <w:lvlText w:val="%1.%2.%3.%4.%5.%6.%7.%8."/>
      <w:lvlJc w:val="left"/>
      <w:pPr>
        <w:ind w:left="4592" w:hanging="1512"/>
      </w:pPr>
      <w:rPr>
        <w:rFonts w:hint="default"/>
      </w:rPr>
    </w:lvl>
    <w:lvl w:ilvl="8" w:tentative="0">
      <w:start w:val="1"/>
      <w:numFmt w:val="decimal"/>
      <w:lvlText w:val="%1.%2.%3.%4.%5.%6.%7.%8.%9."/>
      <w:lvlJc w:val="left"/>
      <w:pPr>
        <w:ind w:left="5200" w:hanging="1680"/>
      </w:pPr>
      <w:rPr>
        <w:rFonts w:hint="default"/>
      </w:rPr>
    </w:lvl>
  </w:abstractNum>
  <w:abstractNum w:abstractNumId="5">
    <w:nsid w:val="25B654F3"/>
    <w:multiLevelType w:val="multilevel"/>
    <w:tmpl w:val="25B654F3"/>
    <w:lvl w:ilvl="0" w:tentative="0">
      <w:start w:val="8"/>
      <w:numFmt w:val="decimal"/>
      <w:lvlText w:val="%1."/>
      <w:lvlJc w:val="left"/>
      <w:pPr>
        <w:ind w:left="336" w:hanging="336"/>
      </w:pPr>
      <w:rPr>
        <w:rFonts w:hint="default"/>
      </w:r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abstractNum w:abstractNumId="6">
    <w:nsid w:val="59ADCABA"/>
    <w:multiLevelType w:val="multilevel"/>
    <w:tmpl w:val="59ADCABA"/>
    <w:lvl w:ilvl="0" w:tentative="0">
      <w:start w:val="1"/>
      <w:numFmt w:val="decimal"/>
      <w:lvlText w:val="%1."/>
      <w:lvlJc w:val="left"/>
      <w:pPr>
        <w:ind w:left="336" w:hanging="336"/>
      </w:p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CA26CD6"/>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toc 8"/>
    <w:basedOn w:val="1"/>
    <w:next w:val="1"/>
    <w:autoRedefine/>
    <w:qFormat/>
    <w:uiPriority w:val="99"/>
    <w:pPr>
      <w:ind w:left="2940" w:leftChars="1400"/>
    </w:pPr>
  </w:style>
  <w:style w:type="paragraph" w:styleId="12">
    <w:name w:val="footer"/>
    <w:basedOn w:val="1"/>
    <w:qFormat/>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3"/>
    <w:qFormat/>
    <w:uiPriority w:val="0"/>
    <w:pPr>
      <w:jc w:val="center"/>
      <w:outlineLvl w:val="1"/>
    </w:pPr>
    <w:rPr>
      <w:rFonts w:cstheme="minorBidi"/>
      <w:b/>
      <w:bCs/>
      <w:kern w:val="28"/>
      <w:sz w:val="44"/>
      <w:szCs w:val="32"/>
    </w:rPr>
  </w:style>
  <w:style w:type="paragraph" w:styleId="15">
    <w:name w:val="Title"/>
    <w:basedOn w:val="1"/>
    <w:next w:val="1"/>
    <w:link w:val="22"/>
    <w:qFormat/>
    <w:uiPriority w:val="0"/>
    <w:pPr>
      <w:jc w:val="center"/>
      <w:outlineLvl w:val="0"/>
    </w:pPr>
    <w:rPr>
      <w:rFonts w:cstheme="majorBidi"/>
      <w:b/>
      <w:bCs/>
      <w:sz w:val="48"/>
      <w:szCs w:val="32"/>
    </w:rPr>
  </w:style>
  <w:style w:type="table" w:styleId="17">
    <w:name w:val="Table Grid"/>
    <w:basedOn w:val="16"/>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9">
    <w:name w:val="Hyperlink"/>
    <w:basedOn w:val="18"/>
    <w:qFormat/>
    <w:uiPriority w:val="0"/>
    <w:rPr>
      <w:color w:val="1E6FFF"/>
      <w:u w:val="single"/>
    </w:rPr>
  </w:style>
  <w:style w:type="paragraph" w:customStyle="1" w:styleId="20">
    <w:name w:val="melo-codeblock-Base-theme-para"/>
    <w:uiPriority w:val="99"/>
    <w:pPr>
      <w:snapToGrid w:val="0"/>
      <w:spacing w:line="360" w:lineRule="auto"/>
    </w:pPr>
    <w:rPr>
      <w:rFonts w:ascii="Monaco" w:hAnsi="Monaco" w:eastAsia="Monaco" w:cs="Monaco"/>
      <w:color w:val="000000"/>
      <w:sz w:val="21"/>
      <w:lang w:val="en-US" w:eastAsia="zh-CN" w:bidi="ar-SA"/>
    </w:rPr>
  </w:style>
  <w:style w:type="character" w:customStyle="1" w:styleId="21">
    <w:name w:val="melo-codeblock-Base-theme-char"/>
    <w:uiPriority w:val="99"/>
    <w:rPr>
      <w:rFonts w:ascii="Monaco" w:hAnsi="Monaco" w:eastAsia="Monaco" w:cs="Monaco"/>
      <w:color w:val="000000"/>
      <w:sz w:val="21"/>
    </w:rPr>
  </w:style>
  <w:style w:type="character" w:customStyle="1" w:styleId="22">
    <w:name w:val="标题 字符"/>
    <w:basedOn w:val="18"/>
    <w:link w:val="15"/>
    <w:qFormat/>
    <w:uiPriority w:val="0"/>
    <w:rPr>
      <w:rFonts w:ascii="Arial" w:hAnsi="Arial" w:eastAsia="微软雅黑" w:cstheme="majorBidi"/>
      <w:b/>
      <w:bCs/>
      <w:kern w:val="2"/>
      <w:sz w:val="48"/>
      <w:szCs w:val="32"/>
    </w:rPr>
  </w:style>
  <w:style w:type="character" w:customStyle="1" w:styleId="23">
    <w:name w:val="副标题 字符"/>
    <w:basedOn w:val="18"/>
    <w:link w:val="14"/>
    <w:qFormat/>
    <w:uiPriority w:val="0"/>
    <w:rPr>
      <w:rFonts w:ascii="Arial" w:hAnsi="Arial" w:eastAsia="微软雅黑" w:cstheme="minorBidi"/>
      <w:b/>
      <w:bCs/>
      <w:kern w:val="28"/>
      <w:sz w:val="4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411</Words>
  <Characters>527</Characters>
  <TotalTime>36</TotalTime>
  <ScaleCrop>false</ScaleCrop>
  <LinksUpToDate>false</LinksUpToDate>
  <CharactersWithSpaces>532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2025-07-24T14:04:00Z</dcterms:created>
  <dc:creator>user</dc:creator>
  <cp:lastModifiedBy>贾宏彬</cp:lastModifiedBy>
  <dcterms:modified xsi:type="dcterms:W3CDTF">2025-07-24T07:24:56Z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eyJoZGlkIjoiODA0ODcwYzlkMzdiYWE2NDM2YTBjZTE1NTY0NTdmYWMiLCJ1c2VySWQiOiIxNjgwMzY0NDMxIn0=</vt:lpwstr>
  </property>
  <property fmtid="{D5CDD505-2E9C-101B-9397-08002B2CF9AE}" pid="3" name="KSOProductBuildVer">
    <vt:lpwstr>2052-12.1.0.20784</vt:lpwstr>
  </property>
  <property fmtid="{D5CDD505-2E9C-101B-9397-08002B2CF9AE}" pid="4" name="ICV">
    <vt:lpwstr>A413EABF13EF4E989C096D7D753E069C_12</vt:lpwstr>
  </property>
</Properties>
</file>