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2EEED">
      <w:pPr>
        <w:pStyle w:val="546"/>
        <w:ind w:firstLine="0" w:firstLineChars="0"/>
        <w:jc w:val="center"/>
        <w:rPr>
          <w:rFonts w:asciiTheme="minorEastAsia" w:hAnsiTheme="minorEastAsia" w:eastAsiaTheme="minorEastAsia"/>
          <w:b/>
          <w:bCs/>
          <w:sz w:val="52"/>
          <w:szCs w:val="40"/>
          <w:highlight w:val="none"/>
        </w:rPr>
      </w:pPr>
      <w:bookmarkStart w:id="0" w:name="_Toc126522441"/>
      <w:bookmarkStart w:id="1" w:name="_Toc79587693"/>
      <w:bookmarkStart w:id="9" w:name="_GoBack"/>
    </w:p>
    <w:p w14:paraId="3739B89D">
      <w:pPr>
        <w:pStyle w:val="546"/>
        <w:ind w:firstLine="0" w:firstLineChars="0"/>
        <w:jc w:val="center"/>
        <w:rPr>
          <w:rFonts w:asciiTheme="minorEastAsia" w:hAnsiTheme="minorEastAsia" w:eastAsiaTheme="minorEastAsia"/>
          <w:b/>
          <w:bCs/>
          <w:sz w:val="44"/>
          <w:szCs w:val="32"/>
          <w:highlight w:val="none"/>
        </w:rPr>
      </w:pPr>
      <w:r>
        <w:rPr>
          <w:rFonts w:hint="eastAsia" w:asciiTheme="minorEastAsia" w:hAnsiTheme="minorEastAsia" w:eastAsiaTheme="minorEastAsia"/>
          <w:b/>
          <w:bCs/>
          <w:sz w:val="44"/>
          <w:szCs w:val="32"/>
          <w:highlight w:val="none"/>
        </w:rPr>
        <w:t>镇江市人社公共创业服务项目评价管理</w:t>
      </w:r>
    </w:p>
    <w:p w14:paraId="68FA5CB9">
      <w:pPr>
        <w:pStyle w:val="546"/>
        <w:ind w:firstLine="0" w:firstLineChars="0"/>
        <w:jc w:val="center"/>
        <w:rPr>
          <w:rFonts w:asciiTheme="minorEastAsia" w:hAnsiTheme="minorEastAsia" w:eastAsiaTheme="minorEastAsia"/>
          <w:b/>
          <w:bCs/>
          <w:sz w:val="52"/>
          <w:szCs w:val="40"/>
          <w:highlight w:val="none"/>
        </w:rPr>
      </w:pPr>
    </w:p>
    <w:p w14:paraId="2DCA08F7">
      <w:pPr>
        <w:pStyle w:val="546"/>
        <w:ind w:firstLine="0" w:firstLineChars="0"/>
        <w:jc w:val="center"/>
        <w:rPr>
          <w:rFonts w:asciiTheme="minorEastAsia" w:hAnsiTheme="minorEastAsia" w:eastAsiaTheme="minorEastAsia"/>
          <w:b/>
          <w:bCs/>
          <w:sz w:val="52"/>
          <w:szCs w:val="40"/>
          <w:highlight w:val="none"/>
        </w:rPr>
      </w:pPr>
    </w:p>
    <w:p w14:paraId="684A3C79">
      <w:pPr>
        <w:pStyle w:val="546"/>
        <w:ind w:firstLine="0" w:firstLineChars="0"/>
        <w:jc w:val="center"/>
        <w:rPr>
          <w:rFonts w:asciiTheme="minorEastAsia" w:hAnsiTheme="minorEastAsia" w:eastAsiaTheme="minorEastAsia"/>
          <w:b/>
          <w:bCs/>
          <w:sz w:val="52"/>
          <w:szCs w:val="40"/>
          <w:highlight w:val="none"/>
        </w:rPr>
      </w:pPr>
    </w:p>
    <w:p w14:paraId="06A93DB8">
      <w:pPr>
        <w:pStyle w:val="546"/>
        <w:spacing w:line="240" w:lineRule="auto"/>
        <w:ind w:firstLine="0" w:firstLineChars="0"/>
        <w:jc w:val="center"/>
        <w:rPr>
          <w:rFonts w:ascii="Times New Roman" w:hAnsi="Times New Roman" w:eastAsia="方正小标宋_GBK"/>
          <w:sz w:val="44"/>
          <w:szCs w:val="48"/>
          <w:highlight w:val="none"/>
        </w:rPr>
      </w:pPr>
      <w:r>
        <w:rPr>
          <w:rFonts w:hint="eastAsia" w:ascii="Times New Roman" w:hAnsi="Times New Roman" w:eastAsia="方正小标宋_GBK"/>
          <w:sz w:val="44"/>
          <w:szCs w:val="48"/>
          <w:highlight w:val="none"/>
        </w:rPr>
        <w:t>成本合理性分析报告</w:t>
      </w:r>
    </w:p>
    <w:p w14:paraId="07FA72DF">
      <w:pPr>
        <w:pStyle w:val="546"/>
        <w:ind w:firstLine="0" w:firstLineChars="0"/>
        <w:jc w:val="center"/>
        <w:rPr>
          <w:rFonts w:asciiTheme="minorEastAsia" w:hAnsiTheme="minorEastAsia" w:eastAsiaTheme="minorEastAsia"/>
          <w:b/>
          <w:bCs/>
          <w:sz w:val="52"/>
          <w:szCs w:val="40"/>
          <w:highlight w:val="none"/>
        </w:rPr>
      </w:pPr>
    </w:p>
    <w:p w14:paraId="3B32E8A9">
      <w:pPr>
        <w:pStyle w:val="546"/>
        <w:ind w:firstLine="0" w:firstLineChars="0"/>
        <w:jc w:val="center"/>
        <w:rPr>
          <w:rFonts w:asciiTheme="minorEastAsia" w:hAnsiTheme="minorEastAsia" w:eastAsiaTheme="minorEastAsia"/>
          <w:b/>
          <w:bCs/>
          <w:sz w:val="52"/>
          <w:szCs w:val="40"/>
          <w:highlight w:val="none"/>
        </w:rPr>
      </w:pPr>
    </w:p>
    <w:p w14:paraId="5BE50DF1">
      <w:pPr>
        <w:pStyle w:val="546"/>
        <w:ind w:firstLine="0" w:firstLineChars="0"/>
        <w:jc w:val="center"/>
        <w:rPr>
          <w:rFonts w:asciiTheme="minorEastAsia" w:hAnsiTheme="minorEastAsia" w:eastAsiaTheme="minorEastAsia"/>
          <w:b/>
          <w:bCs/>
          <w:sz w:val="52"/>
          <w:szCs w:val="40"/>
          <w:highlight w:val="none"/>
        </w:rPr>
      </w:pPr>
    </w:p>
    <w:p w14:paraId="6A74C091">
      <w:pPr>
        <w:pStyle w:val="546"/>
        <w:ind w:firstLine="0" w:firstLineChars="0"/>
        <w:jc w:val="center"/>
        <w:rPr>
          <w:rFonts w:asciiTheme="minorEastAsia" w:hAnsiTheme="minorEastAsia" w:eastAsiaTheme="minorEastAsia"/>
          <w:b/>
          <w:bCs/>
          <w:sz w:val="52"/>
          <w:szCs w:val="40"/>
          <w:highlight w:val="none"/>
        </w:rPr>
      </w:pPr>
    </w:p>
    <w:p w14:paraId="1DFAA3F4">
      <w:pPr>
        <w:pStyle w:val="546"/>
        <w:ind w:firstLine="0" w:firstLineChars="0"/>
        <w:jc w:val="center"/>
        <w:rPr>
          <w:rFonts w:asciiTheme="minorEastAsia" w:hAnsiTheme="minorEastAsia" w:eastAsiaTheme="minorEastAsia"/>
          <w:b/>
          <w:bCs/>
          <w:sz w:val="52"/>
          <w:szCs w:val="40"/>
          <w:highlight w:val="none"/>
        </w:rPr>
      </w:pPr>
    </w:p>
    <w:p w14:paraId="3F8861BA">
      <w:pPr>
        <w:pStyle w:val="546"/>
        <w:ind w:firstLine="0" w:firstLineChars="0"/>
        <w:jc w:val="center"/>
        <w:rPr>
          <w:rFonts w:asciiTheme="minorEastAsia" w:hAnsiTheme="minorEastAsia" w:eastAsiaTheme="minorEastAsia"/>
          <w:b/>
          <w:bCs/>
          <w:sz w:val="44"/>
          <w:szCs w:val="32"/>
          <w:highlight w:val="none"/>
        </w:rPr>
      </w:pPr>
      <w:r>
        <w:rPr>
          <w:rFonts w:hint="eastAsia" w:asciiTheme="minorEastAsia" w:hAnsiTheme="minorEastAsia" w:eastAsiaTheme="minorEastAsia"/>
          <w:b/>
          <w:bCs/>
          <w:sz w:val="44"/>
          <w:szCs w:val="32"/>
          <w:highlight w:val="none"/>
        </w:rPr>
        <w:t>2</w:t>
      </w:r>
      <w:r>
        <w:rPr>
          <w:rFonts w:asciiTheme="minorEastAsia" w:hAnsiTheme="minorEastAsia" w:eastAsiaTheme="minorEastAsia"/>
          <w:b/>
          <w:bCs/>
          <w:sz w:val="44"/>
          <w:szCs w:val="32"/>
          <w:highlight w:val="none"/>
        </w:rPr>
        <w:t>02</w:t>
      </w:r>
      <w:r>
        <w:rPr>
          <w:rFonts w:hint="eastAsia" w:asciiTheme="minorEastAsia" w:hAnsiTheme="minorEastAsia" w:eastAsiaTheme="minorEastAsia"/>
          <w:b/>
          <w:bCs/>
          <w:sz w:val="44"/>
          <w:szCs w:val="32"/>
          <w:highlight w:val="none"/>
        </w:rPr>
        <w:t>5年5月</w:t>
      </w:r>
    </w:p>
    <w:p w14:paraId="6C79C591">
      <w:pPr>
        <w:pStyle w:val="546"/>
        <w:ind w:firstLine="1044"/>
        <w:rPr>
          <w:rFonts w:asciiTheme="minorEastAsia" w:hAnsiTheme="minorEastAsia" w:eastAsiaTheme="minorEastAsia"/>
          <w:b/>
          <w:bCs/>
          <w:sz w:val="52"/>
          <w:szCs w:val="40"/>
          <w:highlight w:val="none"/>
        </w:rPr>
      </w:pPr>
    </w:p>
    <w:p w14:paraId="14D808C4">
      <w:pPr>
        <w:pStyle w:val="546"/>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0" w:footer="992" w:gutter="0"/>
          <w:pgNumType w:start="1"/>
          <w:cols w:space="425" w:num="1"/>
          <w:docGrid w:linePitch="312" w:charSpace="0"/>
        </w:sectPr>
      </w:pPr>
    </w:p>
    <w:p w14:paraId="21132DA1">
      <w:pPr>
        <w:pStyle w:val="546"/>
        <w:ind w:firstLine="0" w:firstLineChars="0"/>
        <w:jc w:val="center"/>
        <w:rPr>
          <w:b/>
          <w:bCs/>
          <w:sz w:val="28"/>
          <w:szCs w:val="21"/>
          <w:highlight w:val="none"/>
        </w:rPr>
      </w:pPr>
    </w:p>
    <w:p w14:paraId="434AC70D">
      <w:pPr>
        <w:pStyle w:val="546"/>
        <w:ind w:firstLine="0" w:firstLineChars="0"/>
        <w:jc w:val="center"/>
        <w:rPr>
          <w:rFonts w:eastAsia="方正小标宋_GBK"/>
          <w:bCs/>
          <w:sz w:val="44"/>
          <w:szCs w:val="21"/>
          <w:highlight w:val="none"/>
        </w:rPr>
      </w:pPr>
      <w:r>
        <w:rPr>
          <w:rFonts w:hint="eastAsia" w:eastAsia="方正小标宋_GBK"/>
          <w:bCs/>
          <w:sz w:val="44"/>
          <w:szCs w:val="21"/>
          <w:highlight w:val="none"/>
        </w:rPr>
        <w:t>目录</w:t>
      </w:r>
    </w:p>
    <w:p w14:paraId="06A4F930">
      <w:pPr>
        <w:pStyle w:val="546"/>
        <w:ind w:firstLine="0" w:firstLineChars="0"/>
        <w:jc w:val="center"/>
        <w:rPr>
          <w:b/>
          <w:bCs/>
          <w:sz w:val="28"/>
          <w:szCs w:val="21"/>
          <w:highlight w:val="none"/>
        </w:rPr>
      </w:pPr>
    </w:p>
    <w:p w14:paraId="6EA0F3AD">
      <w:pPr>
        <w:pStyle w:val="59"/>
        <w:tabs>
          <w:tab w:val="right" w:leader="dot" w:pos="8302"/>
        </w:tabs>
        <w:ind w:firstLine="355" w:firstLineChars="111"/>
        <w:rPr>
          <w:rFonts w:ascii="方正黑体_GBK" w:eastAsia="方正黑体_GBK" w:cstheme="minorBidi"/>
          <w:b w:val="0"/>
          <w:bCs w:val="0"/>
          <w:caps w:val="0"/>
          <w:sz w:val="32"/>
          <w:szCs w:val="32"/>
          <w:highlight w:val="none"/>
        </w:rPr>
      </w:pPr>
      <w:r>
        <w:rPr>
          <w:rFonts w:hint="eastAsia" w:ascii="方正黑体_GBK" w:eastAsia="方正黑体_GBK"/>
          <w:sz w:val="32"/>
          <w:szCs w:val="32"/>
          <w:highlight w:val="none"/>
        </w:rPr>
        <w:fldChar w:fldCharType="begin"/>
      </w:r>
      <w:r>
        <w:rPr>
          <w:rFonts w:hint="eastAsia" w:ascii="方正黑体_GBK" w:eastAsia="方正黑体_GBK"/>
          <w:sz w:val="32"/>
          <w:szCs w:val="32"/>
          <w:highlight w:val="none"/>
        </w:rPr>
        <w:instrText xml:space="preserve">TOC \o "1-2" \h \z \u</w:instrText>
      </w:r>
      <w:r>
        <w:rPr>
          <w:rFonts w:hint="eastAsia" w:ascii="方正黑体_GBK" w:eastAsia="方正黑体_GBK"/>
          <w:sz w:val="32"/>
          <w:szCs w:val="32"/>
          <w:highlight w:val="none"/>
        </w:rPr>
        <w:fldChar w:fldCharType="separate"/>
      </w:r>
      <w:r>
        <w:rPr>
          <w:highlight w:val="none"/>
        </w:rPr>
        <w:fldChar w:fldCharType="begin"/>
      </w:r>
      <w:r>
        <w:rPr>
          <w:highlight w:val="none"/>
        </w:rPr>
        <w:instrText xml:space="preserve"> HYPERLINK \l "_Toc130458760" </w:instrText>
      </w:r>
      <w:r>
        <w:rPr>
          <w:highlight w:val="none"/>
        </w:rPr>
        <w:fldChar w:fldCharType="separate"/>
      </w:r>
      <w:r>
        <w:rPr>
          <w:rStyle w:val="222"/>
          <w:rFonts w:hint="eastAsia" w:ascii="方正黑体_GBK" w:eastAsia="方正黑体_GBK"/>
          <w:b w:val="0"/>
          <w:bCs w:val="0"/>
          <w:sz w:val="32"/>
          <w:szCs w:val="32"/>
          <w:highlight w:val="none"/>
        </w:rPr>
        <w:t>1.项目概况</w:t>
      </w:r>
      <w:r>
        <w:rPr>
          <w:rFonts w:hint="eastAsia" w:ascii="方正黑体_GBK" w:eastAsia="方正黑体_GBK"/>
          <w:b w:val="0"/>
          <w:bCs w:val="0"/>
          <w:sz w:val="32"/>
          <w:szCs w:val="32"/>
          <w:highlight w:val="none"/>
        </w:rPr>
        <w:tab/>
      </w:r>
      <w:r>
        <w:rPr>
          <w:rFonts w:hint="eastAsia" w:ascii="方正黑体_GBK" w:eastAsia="方正黑体_GBK"/>
          <w:b w:val="0"/>
          <w:bCs w:val="0"/>
          <w:sz w:val="32"/>
          <w:szCs w:val="32"/>
          <w:highlight w:val="none"/>
        </w:rPr>
        <w:fldChar w:fldCharType="begin"/>
      </w:r>
      <w:r>
        <w:rPr>
          <w:rFonts w:hint="eastAsia" w:ascii="方正黑体_GBK" w:eastAsia="方正黑体_GBK"/>
          <w:b w:val="0"/>
          <w:bCs w:val="0"/>
          <w:sz w:val="32"/>
          <w:szCs w:val="32"/>
          <w:highlight w:val="none"/>
        </w:rPr>
        <w:instrText xml:space="preserve"> PAGEREF _Toc130458760 \h </w:instrText>
      </w:r>
      <w:r>
        <w:rPr>
          <w:rFonts w:hint="eastAsia" w:ascii="方正黑体_GBK" w:eastAsia="方正黑体_GBK"/>
          <w:b w:val="0"/>
          <w:bCs w:val="0"/>
          <w:sz w:val="32"/>
          <w:szCs w:val="32"/>
          <w:highlight w:val="none"/>
        </w:rPr>
        <w:fldChar w:fldCharType="separate"/>
      </w:r>
      <w:r>
        <w:rPr>
          <w:rFonts w:hint="eastAsia" w:ascii="方正黑体_GBK" w:eastAsia="方正黑体_GBK"/>
          <w:b w:val="0"/>
          <w:bCs w:val="0"/>
          <w:sz w:val="32"/>
          <w:szCs w:val="32"/>
          <w:highlight w:val="none"/>
        </w:rPr>
        <w:t>1</w:t>
      </w:r>
      <w:r>
        <w:rPr>
          <w:rFonts w:hint="eastAsia" w:ascii="方正黑体_GBK" w:eastAsia="方正黑体_GBK"/>
          <w:b w:val="0"/>
          <w:bCs w:val="0"/>
          <w:sz w:val="32"/>
          <w:szCs w:val="32"/>
          <w:highlight w:val="none"/>
        </w:rPr>
        <w:fldChar w:fldCharType="end"/>
      </w:r>
      <w:r>
        <w:rPr>
          <w:rFonts w:hint="eastAsia" w:ascii="方正黑体_GBK" w:eastAsia="方正黑体_GBK"/>
          <w:b w:val="0"/>
          <w:bCs w:val="0"/>
          <w:sz w:val="32"/>
          <w:szCs w:val="32"/>
          <w:highlight w:val="none"/>
        </w:rPr>
        <w:fldChar w:fldCharType="end"/>
      </w:r>
    </w:p>
    <w:p w14:paraId="31334F47">
      <w:pPr>
        <w:pStyle w:val="59"/>
        <w:tabs>
          <w:tab w:val="right" w:leader="dot" w:pos="8302"/>
        </w:tabs>
        <w:ind w:firstLine="402"/>
        <w:rPr>
          <w:rFonts w:ascii="方正黑体_GBK" w:eastAsia="方正黑体_GBK" w:cstheme="minorBidi"/>
          <w:b w:val="0"/>
          <w:bCs w:val="0"/>
          <w:caps w:val="0"/>
          <w:sz w:val="32"/>
          <w:szCs w:val="32"/>
          <w:highlight w:val="none"/>
        </w:rPr>
      </w:pPr>
      <w:r>
        <w:rPr>
          <w:highlight w:val="none"/>
        </w:rPr>
        <w:fldChar w:fldCharType="begin"/>
      </w:r>
      <w:r>
        <w:rPr>
          <w:highlight w:val="none"/>
        </w:rPr>
        <w:instrText xml:space="preserve"> HYPERLINK \l "_Toc130458761" </w:instrText>
      </w:r>
      <w:r>
        <w:rPr>
          <w:highlight w:val="none"/>
        </w:rPr>
        <w:fldChar w:fldCharType="separate"/>
      </w:r>
      <w:r>
        <w:rPr>
          <w:rStyle w:val="222"/>
          <w:rFonts w:hint="eastAsia" w:ascii="方正黑体_GBK" w:eastAsia="方正黑体_GBK"/>
          <w:b w:val="0"/>
          <w:bCs w:val="0"/>
          <w:sz w:val="32"/>
          <w:szCs w:val="32"/>
          <w:highlight w:val="none"/>
        </w:rPr>
        <w:t>2.服务内容范围</w:t>
      </w:r>
      <w:r>
        <w:rPr>
          <w:rFonts w:hint="eastAsia" w:ascii="方正黑体_GBK" w:eastAsia="方正黑体_GBK"/>
          <w:b w:val="0"/>
          <w:bCs w:val="0"/>
          <w:sz w:val="32"/>
          <w:szCs w:val="32"/>
          <w:highlight w:val="none"/>
        </w:rPr>
        <w:tab/>
      </w:r>
      <w:r>
        <w:rPr>
          <w:rFonts w:hint="eastAsia" w:ascii="方正黑体_GBK" w:eastAsia="方正黑体_GBK"/>
          <w:b w:val="0"/>
          <w:bCs w:val="0"/>
          <w:sz w:val="32"/>
          <w:szCs w:val="32"/>
          <w:highlight w:val="none"/>
        </w:rPr>
        <w:fldChar w:fldCharType="begin"/>
      </w:r>
      <w:r>
        <w:rPr>
          <w:rFonts w:hint="eastAsia" w:ascii="方正黑体_GBK" w:eastAsia="方正黑体_GBK"/>
          <w:b w:val="0"/>
          <w:bCs w:val="0"/>
          <w:sz w:val="32"/>
          <w:szCs w:val="32"/>
          <w:highlight w:val="none"/>
        </w:rPr>
        <w:instrText xml:space="preserve"> PAGEREF _Toc130458761 \h </w:instrText>
      </w:r>
      <w:r>
        <w:rPr>
          <w:rFonts w:hint="eastAsia" w:ascii="方正黑体_GBK" w:eastAsia="方正黑体_GBK"/>
          <w:b w:val="0"/>
          <w:bCs w:val="0"/>
          <w:sz w:val="32"/>
          <w:szCs w:val="32"/>
          <w:highlight w:val="none"/>
        </w:rPr>
        <w:fldChar w:fldCharType="separate"/>
      </w:r>
      <w:r>
        <w:rPr>
          <w:rFonts w:hint="eastAsia" w:ascii="方正黑体_GBK" w:eastAsia="方正黑体_GBK"/>
          <w:b w:val="0"/>
          <w:bCs w:val="0"/>
          <w:sz w:val="32"/>
          <w:szCs w:val="32"/>
          <w:highlight w:val="none"/>
        </w:rPr>
        <w:t>1</w:t>
      </w:r>
      <w:r>
        <w:rPr>
          <w:rFonts w:hint="eastAsia" w:ascii="方正黑体_GBK" w:eastAsia="方正黑体_GBK"/>
          <w:b w:val="0"/>
          <w:bCs w:val="0"/>
          <w:sz w:val="32"/>
          <w:szCs w:val="32"/>
          <w:highlight w:val="none"/>
        </w:rPr>
        <w:fldChar w:fldCharType="end"/>
      </w:r>
      <w:r>
        <w:rPr>
          <w:rFonts w:hint="eastAsia" w:ascii="方正黑体_GBK" w:eastAsia="方正黑体_GBK"/>
          <w:b w:val="0"/>
          <w:bCs w:val="0"/>
          <w:sz w:val="32"/>
          <w:szCs w:val="32"/>
          <w:highlight w:val="none"/>
        </w:rPr>
        <w:fldChar w:fldCharType="end"/>
      </w:r>
    </w:p>
    <w:p w14:paraId="02C0F9F0">
      <w:pPr>
        <w:pStyle w:val="59"/>
        <w:tabs>
          <w:tab w:val="right" w:leader="dot" w:pos="8302"/>
        </w:tabs>
        <w:ind w:firstLine="402"/>
        <w:rPr>
          <w:rFonts w:ascii="方正黑体_GBK" w:eastAsia="方正黑体_GBK" w:cstheme="minorBidi"/>
          <w:b w:val="0"/>
          <w:bCs w:val="0"/>
          <w:caps w:val="0"/>
          <w:sz w:val="32"/>
          <w:szCs w:val="32"/>
          <w:highlight w:val="none"/>
        </w:rPr>
      </w:pPr>
      <w:r>
        <w:rPr>
          <w:highlight w:val="none"/>
        </w:rPr>
        <w:fldChar w:fldCharType="begin"/>
      </w:r>
      <w:r>
        <w:rPr>
          <w:highlight w:val="none"/>
        </w:rPr>
        <w:instrText xml:space="preserve"> HYPERLINK \l "_Toc130458762" </w:instrText>
      </w:r>
      <w:r>
        <w:rPr>
          <w:highlight w:val="none"/>
        </w:rPr>
        <w:fldChar w:fldCharType="separate"/>
      </w:r>
      <w:r>
        <w:rPr>
          <w:rStyle w:val="222"/>
          <w:rFonts w:hint="eastAsia" w:ascii="方正黑体_GBK" w:eastAsia="方正黑体_GBK"/>
          <w:b w:val="0"/>
          <w:bCs w:val="0"/>
          <w:sz w:val="32"/>
          <w:szCs w:val="32"/>
          <w:highlight w:val="none"/>
        </w:rPr>
        <w:t>3.服务主要内容</w:t>
      </w:r>
      <w:r>
        <w:rPr>
          <w:rFonts w:hint="eastAsia" w:ascii="方正黑体_GBK" w:eastAsia="方正黑体_GBK"/>
          <w:b w:val="0"/>
          <w:bCs w:val="0"/>
          <w:sz w:val="32"/>
          <w:szCs w:val="32"/>
          <w:highlight w:val="none"/>
        </w:rPr>
        <w:tab/>
      </w:r>
      <w:r>
        <w:rPr>
          <w:rFonts w:hint="eastAsia" w:ascii="方正黑体_GBK" w:eastAsia="方正黑体_GBK"/>
          <w:b w:val="0"/>
          <w:bCs w:val="0"/>
          <w:sz w:val="32"/>
          <w:szCs w:val="32"/>
          <w:highlight w:val="none"/>
        </w:rPr>
        <w:t>2</w:t>
      </w:r>
      <w:r>
        <w:rPr>
          <w:rFonts w:hint="eastAsia" w:ascii="方正黑体_GBK" w:eastAsia="方正黑体_GBK"/>
          <w:b w:val="0"/>
          <w:bCs w:val="0"/>
          <w:sz w:val="32"/>
          <w:szCs w:val="32"/>
          <w:highlight w:val="none"/>
        </w:rPr>
        <w:fldChar w:fldCharType="end"/>
      </w:r>
    </w:p>
    <w:p w14:paraId="7987C656">
      <w:pPr>
        <w:pStyle w:val="59"/>
        <w:tabs>
          <w:tab w:val="right" w:leader="dot" w:pos="8302"/>
        </w:tabs>
        <w:ind w:firstLine="402"/>
        <w:rPr>
          <w:rFonts w:ascii="方正黑体_GBK" w:eastAsia="方正黑体_GBK" w:cstheme="minorBidi"/>
          <w:b w:val="0"/>
          <w:bCs w:val="0"/>
          <w:caps w:val="0"/>
          <w:sz w:val="32"/>
          <w:szCs w:val="32"/>
          <w:highlight w:val="none"/>
        </w:rPr>
      </w:pPr>
      <w:r>
        <w:rPr>
          <w:highlight w:val="none"/>
        </w:rPr>
        <w:fldChar w:fldCharType="begin"/>
      </w:r>
      <w:r>
        <w:rPr>
          <w:highlight w:val="none"/>
        </w:rPr>
        <w:instrText xml:space="preserve"> HYPERLINK \l "_Toc130458763" </w:instrText>
      </w:r>
      <w:r>
        <w:rPr>
          <w:highlight w:val="none"/>
        </w:rPr>
        <w:fldChar w:fldCharType="separate"/>
      </w:r>
      <w:r>
        <w:rPr>
          <w:rStyle w:val="222"/>
          <w:rFonts w:hint="eastAsia" w:ascii="方正黑体_GBK" w:eastAsia="方正黑体_GBK"/>
          <w:b w:val="0"/>
          <w:bCs w:val="0"/>
          <w:sz w:val="32"/>
          <w:szCs w:val="32"/>
          <w:highlight w:val="none"/>
        </w:rPr>
        <w:t>4.项目周期</w:t>
      </w:r>
      <w:r>
        <w:rPr>
          <w:rFonts w:hint="eastAsia" w:ascii="方正黑体_GBK" w:eastAsia="方正黑体_GBK"/>
          <w:b w:val="0"/>
          <w:bCs w:val="0"/>
          <w:sz w:val="32"/>
          <w:szCs w:val="32"/>
          <w:highlight w:val="none"/>
        </w:rPr>
        <w:tab/>
      </w:r>
      <w:r>
        <w:rPr>
          <w:rFonts w:hint="eastAsia" w:ascii="方正黑体_GBK" w:eastAsia="方正黑体_GBK"/>
          <w:b w:val="0"/>
          <w:bCs w:val="0"/>
          <w:sz w:val="32"/>
          <w:szCs w:val="32"/>
          <w:highlight w:val="none"/>
        </w:rPr>
        <w:t>3</w:t>
      </w:r>
      <w:r>
        <w:rPr>
          <w:rFonts w:hint="eastAsia" w:ascii="方正黑体_GBK" w:eastAsia="方正黑体_GBK"/>
          <w:b w:val="0"/>
          <w:bCs w:val="0"/>
          <w:sz w:val="32"/>
          <w:szCs w:val="32"/>
          <w:highlight w:val="none"/>
        </w:rPr>
        <w:fldChar w:fldCharType="end"/>
      </w:r>
    </w:p>
    <w:p w14:paraId="73857A16">
      <w:pPr>
        <w:pStyle w:val="59"/>
        <w:tabs>
          <w:tab w:val="right" w:leader="dot" w:pos="8302"/>
        </w:tabs>
        <w:ind w:firstLine="402"/>
        <w:rPr>
          <w:rFonts w:ascii="方正黑体_GBK" w:eastAsia="方正黑体_GBK" w:cstheme="minorBidi"/>
          <w:b w:val="0"/>
          <w:bCs w:val="0"/>
          <w:caps w:val="0"/>
          <w:sz w:val="32"/>
          <w:szCs w:val="32"/>
          <w:highlight w:val="none"/>
        </w:rPr>
      </w:pPr>
      <w:r>
        <w:rPr>
          <w:highlight w:val="none"/>
        </w:rPr>
        <w:fldChar w:fldCharType="begin"/>
      </w:r>
      <w:r>
        <w:rPr>
          <w:highlight w:val="none"/>
        </w:rPr>
        <w:instrText xml:space="preserve"> HYPERLINK \l "_Toc130458768" </w:instrText>
      </w:r>
      <w:r>
        <w:rPr>
          <w:highlight w:val="none"/>
        </w:rPr>
        <w:fldChar w:fldCharType="separate"/>
      </w:r>
      <w:r>
        <w:rPr>
          <w:rStyle w:val="222"/>
          <w:rFonts w:hint="eastAsia" w:ascii="方正黑体_GBK" w:eastAsia="方正黑体_GBK"/>
          <w:b w:val="0"/>
          <w:bCs w:val="0"/>
          <w:sz w:val="32"/>
          <w:szCs w:val="32"/>
          <w:highlight w:val="none"/>
        </w:rPr>
        <w:t>5.项目目标</w:t>
      </w:r>
      <w:r>
        <w:rPr>
          <w:rFonts w:hint="eastAsia" w:ascii="方正黑体_GBK" w:eastAsia="方正黑体_GBK"/>
          <w:b w:val="0"/>
          <w:bCs w:val="0"/>
          <w:sz w:val="32"/>
          <w:szCs w:val="32"/>
          <w:highlight w:val="none"/>
        </w:rPr>
        <w:tab/>
      </w:r>
      <w:r>
        <w:rPr>
          <w:rFonts w:hint="eastAsia" w:ascii="方正黑体_GBK" w:eastAsia="方正黑体_GBK"/>
          <w:b w:val="0"/>
          <w:bCs w:val="0"/>
          <w:sz w:val="32"/>
          <w:szCs w:val="32"/>
          <w:highlight w:val="none"/>
        </w:rPr>
        <w:t>3</w:t>
      </w:r>
      <w:r>
        <w:rPr>
          <w:rFonts w:hint="eastAsia" w:ascii="方正黑体_GBK" w:eastAsia="方正黑体_GBK"/>
          <w:b w:val="0"/>
          <w:bCs w:val="0"/>
          <w:sz w:val="32"/>
          <w:szCs w:val="32"/>
          <w:highlight w:val="none"/>
        </w:rPr>
        <w:fldChar w:fldCharType="end"/>
      </w:r>
    </w:p>
    <w:p w14:paraId="21789E44">
      <w:pPr>
        <w:pStyle w:val="59"/>
        <w:tabs>
          <w:tab w:val="right" w:leader="dot" w:pos="8302"/>
        </w:tabs>
        <w:ind w:firstLine="402"/>
        <w:rPr>
          <w:rFonts w:ascii="方正黑体_GBK" w:eastAsia="方正黑体_GBK" w:cstheme="minorBidi"/>
          <w:b w:val="0"/>
          <w:bCs w:val="0"/>
          <w:caps w:val="0"/>
          <w:sz w:val="32"/>
          <w:szCs w:val="32"/>
          <w:highlight w:val="none"/>
        </w:rPr>
      </w:pPr>
      <w:r>
        <w:rPr>
          <w:highlight w:val="none"/>
        </w:rPr>
        <w:fldChar w:fldCharType="begin"/>
      </w:r>
      <w:r>
        <w:rPr>
          <w:highlight w:val="none"/>
        </w:rPr>
        <w:instrText xml:space="preserve"> HYPERLINK \l "_Toc130458769" </w:instrText>
      </w:r>
      <w:r>
        <w:rPr>
          <w:highlight w:val="none"/>
        </w:rPr>
        <w:fldChar w:fldCharType="separate"/>
      </w:r>
      <w:r>
        <w:rPr>
          <w:rStyle w:val="222"/>
          <w:rFonts w:hint="eastAsia" w:ascii="方正黑体_GBK" w:eastAsia="方正黑体_GBK"/>
          <w:b w:val="0"/>
          <w:bCs w:val="0"/>
          <w:sz w:val="32"/>
          <w:szCs w:val="32"/>
          <w:highlight w:val="none"/>
        </w:rPr>
        <w:t>6.项目成本分析</w:t>
      </w:r>
      <w:r>
        <w:rPr>
          <w:rFonts w:hint="eastAsia" w:ascii="方正黑体_GBK" w:eastAsia="方正黑体_GBK"/>
          <w:b w:val="0"/>
          <w:bCs w:val="0"/>
          <w:sz w:val="32"/>
          <w:szCs w:val="32"/>
          <w:highlight w:val="none"/>
        </w:rPr>
        <w:tab/>
      </w:r>
      <w:r>
        <w:rPr>
          <w:rFonts w:hint="eastAsia" w:ascii="方正黑体_GBK" w:eastAsia="方正黑体_GBK"/>
          <w:b w:val="0"/>
          <w:bCs w:val="0"/>
          <w:sz w:val="32"/>
          <w:szCs w:val="32"/>
          <w:highlight w:val="none"/>
        </w:rPr>
        <w:t>5</w:t>
      </w:r>
      <w:r>
        <w:rPr>
          <w:rFonts w:hint="eastAsia" w:ascii="方正黑体_GBK" w:eastAsia="方正黑体_GBK"/>
          <w:b w:val="0"/>
          <w:bCs w:val="0"/>
          <w:sz w:val="32"/>
          <w:szCs w:val="32"/>
          <w:highlight w:val="none"/>
        </w:rPr>
        <w:fldChar w:fldCharType="end"/>
      </w:r>
    </w:p>
    <w:p w14:paraId="477FE150">
      <w:pPr>
        <w:pStyle w:val="546"/>
        <w:ind w:firstLine="640"/>
        <w:rPr>
          <w:rFonts w:ascii="方正黑体_GBK" w:eastAsia="方正黑体_GBK"/>
          <w:sz w:val="32"/>
          <w:szCs w:val="32"/>
          <w:highlight w:val="none"/>
        </w:rPr>
        <w:sectPr>
          <w:headerReference r:id="rId11" w:type="default"/>
          <w:pgSz w:w="11906" w:h="16838"/>
          <w:pgMar w:top="1440" w:right="1797" w:bottom="1440" w:left="1797" w:header="850" w:footer="992" w:gutter="0"/>
          <w:pgNumType w:start="1"/>
          <w:cols w:space="425" w:num="1"/>
          <w:docGrid w:linePitch="312" w:charSpace="0"/>
        </w:sectPr>
      </w:pPr>
      <w:r>
        <w:rPr>
          <w:rFonts w:hint="eastAsia" w:ascii="方正黑体_GBK" w:eastAsia="方正黑体_GBK"/>
          <w:sz w:val="32"/>
          <w:szCs w:val="32"/>
          <w:highlight w:val="none"/>
        </w:rPr>
        <w:fldChar w:fldCharType="end"/>
      </w:r>
    </w:p>
    <w:p w14:paraId="4B0A8555">
      <w:pPr>
        <w:pStyle w:val="3"/>
        <w:spacing w:line="560" w:lineRule="exact"/>
        <w:rPr>
          <w:rFonts w:eastAsia="方正黑体_GBK"/>
          <w:b w:val="0"/>
          <w:bCs w:val="0"/>
          <w:sz w:val="32"/>
          <w:highlight w:val="none"/>
        </w:rPr>
      </w:pPr>
      <w:bookmarkStart w:id="2" w:name="_Toc130458760"/>
      <w:r>
        <w:rPr>
          <w:rFonts w:hint="eastAsia" w:eastAsia="方正黑体_GBK"/>
          <w:b w:val="0"/>
          <w:sz w:val="32"/>
          <w:highlight w:val="none"/>
        </w:rPr>
        <w:t>.</w:t>
      </w:r>
      <w:r>
        <w:rPr>
          <w:rFonts w:hint="eastAsia" w:eastAsia="方正黑体_GBK"/>
          <w:b w:val="0"/>
          <w:bCs w:val="0"/>
          <w:sz w:val="32"/>
          <w:highlight w:val="none"/>
        </w:rPr>
        <w:t>项目概况</w:t>
      </w:r>
      <w:bookmarkEnd w:id="0"/>
      <w:bookmarkEnd w:id="2"/>
    </w:p>
    <w:p w14:paraId="459D3EFA">
      <w:pPr>
        <w:pStyle w:val="546"/>
        <w:spacing w:line="560" w:lineRule="exact"/>
        <w:ind w:firstLine="640"/>
        <w:rPr>
          <w:rFonts w:ascii="Times New Roman" w:hAnsi="Times New Roman" w:eastAsia="方正仿宋_GBK" w:cs="Times New Roman"/>
          <w:sz w:val="32"/>
          <w:szCs w:val="32"/>
          <w:highlight w:val="none"/>
        </w:rPr>
      </w:pPr>
      <w:bookmarkStart w:id="3" w:name="_Toc126522442"/>
      <w:bookmarkStart w:id="4" w:name="_Toc130458761"/>
      <w:r>
        <w:rPr>
          <w:rFonts w:ascii="Times New Roman" w:hAnsi="Times New Roman" w:eastAsia="方正仿宋_GBK" w:cs="Times New Roman"/>
          <w:sz w:val="32"/>
          <w:szCs w:val="32"/>
          <w:highlight w:val="none"/>
        </w:rPr>
        <w:t>为持续打造“创响镇江”品牌，营造鼓励创业、崇尚创业的浓厚氛围，激发全社会创业活力和创新潜能，落实创业政策、提升创业能力、提高创业服务水平、弘扬创业精神，为创业者提供个性化、专业化、全过程的跟踪服务，满足有创业愿望及已创业人员的创业服务需求，提高创业成功率。</w:t>
      </w:r>
    </w:p>
    <w:p w14:paraId="6118F68B">
      <w:pPr>
        <w:pStyle w:val="546"/>
        <w:spacing w:line="56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根据省人社厅《关于印发2025年全市人力资源社会保障事业发展计划的通知》（苏人社发〔2025〕11号）的要求，我市创业工作目标任务为：支持成功自主创业6000人。</w:t>
      </w:r>
    </w:p>
    <w:p w14:paraId="689A4027">
      <w:pPr>
        <w:pStyle w:val="546"/>
        <w:spacing w:line="56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由于当前社会性创业服务机构众多，业务水平参差不齐，为确保按时保质完成省、市目标任务，推进创业服务需要一个对这项工作具有统筹协调、全面布局、质量监管并能提供专业服务的部门来具体实施。</w:t>
      </w:r>
    </w:p>
    <w:p w14:paraId="59B2ECF0">
      <w:pPr>
        <w:pStyle w:val="546"/>
        <w:spacing w:line="56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2010年7月，为切实做好创业服务工作，满足有创业意愿及已创业人员对创业服务工作的需求，经市机构编制委员会同意设立镇江市创业指导服务中心。结合本次采购的实际需要，镇江市创业指导服务中心是我市唯一具备创业政策落实、创业载体建设、富民创业贷款、创业培训、创业帮扶、创业跟踪等开展创业服务工作的专业机构。</w:t>
      </w:r>
    </w:p>
    <w:p w14:paraId="72BEB5EA">
      <w:pPr>
        <w:pStyle w:val="3"/>
        <w:spacing w:line="560" w:lineRule="exact"/>
        <w:rPr>
          <w:rFonts w:eastAsia="方正黑体_GBK"/>
          <w:b w:val="0"/>
          <w:sz w:val="32"/>
          <w:highlight w:val="none"/>
        </w:rPr>
      </w:pPr>
      <w:r>
        <w:rPr>
          <w:rFonts w:hint="eastAsia" w:eastAsia="方正黑体_GBK"/>
          <w:b w:val="0"/>
          <w:sz w:val="32"/>
          <w:highlight w:val="none"/>
        </w:rPr>
        <w:t>.服务内容范围</w:t>
      </w:r>
      <w:bookmarkEnd w:id="3"/>
      <w:bookmarkEnd w:id="4"/>
    </w:p>
    <w:p w14:paraId="078D0EFD">
      <w:pPr>
        <w:pStyle w:val="546"/>
        <w:spacing w:line="56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本项目内容范围包括镇江大市范围内公共创业服务，是通过全面落实创业创新政策，满足有创业愿望及已创业人员对于创业服务的需求，为创业者提供个性化、专业化、全过程的跟踪服务。</w:t>
      </w:r>
    </w:p>
    <w:p w14:paraId="52C05035">
      <w:pPr>
        <w:pStyle w:val="546"/>
        <w:spacing w:line="560" w:lineRule="exact"/>
        <w:ind w:firstLine="64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创业服务工作主要围绕开展SYB（创办你的企业）创业培训服务；指导创业者办理创业补贴、富民创业担保贷款等各项创业扶持政策；指导各级各类创业基地开展积分制动态管理；组织创业指导专家为创业者提供个性化、专业化的创业指导服务，重点解决创业者在创业过程中的难点问题；对享受各类创业政策的创业者提供后续跟踪服务。</w:t>
      </w:r>
    </w:p>
    <w:p w14:paraId="7D4E5780">
      <w:pPr>
        <w:pStyle w:val="546"/>
        <w:spacing w:line="560" w:lineRule="exact"/>
        <w:ind w:firstLine="640"/>
        <w:jc w:val="left"/>
        <w:rPr>
          <w:rFonts w:ascii="Times New Roman" w:hAnsi="Times New Roman" w:eastAsia="方正仿宋_GBK" w:cs="Times New Roman"/>
          <w:sz w:val="32"/>
          <w:szCs w:val="32"/>
          <w:highlight w:val="none"/>
        </w:rPr>
      </w:pPr>
    </w:p>
    <w:p w14:paraId="6A042A12">
      <w:pPr>
        <w:pStyle w:val="3"/>
        <w:spacing w:line="560" w:lineRule="exact"/>
        <w:rPr>
          <w:rFonts w:eastAsia="方正黑体_GBK"/>
          <w:b w:val="0"/>
          <w:sz w:val="32"/>
          <w:highlight w:val="none"/>
        </w:rPr>
      </w:pPr>
      <w:r>
        <w:rPr>
          <w:rFonts w:hint="eastAsia" w:eastAsia="方正黑体_GBK"/>
          <w:b w:val="0"/>
          <w:sz w:val="32"/>
          <w:highlight w:val="none"/>
        </w:rPr>
        <w:t>.服务主要内容</w:t>
      </w:r>
    </w:p>
    <w:p w14:paraId="2D485B3C">
      <w:pPr>
        <w:spacing w:line="56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（一）创业咨询和指导。为创业者提供从项目推介到成功创业的全过程“陪跑式”的咨询和指导。组织创业指导专家为创业者提供个性化、专业化创业指导服务，重点解决创业者在创业过程中的难题。</w:t>
      </w:r>
    </w:p>
    <w:p w14:paraId="656B2A77">
      <w:pPr>
        <w:spacing w:line="56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（二）开展创业培训。面向全市有创业意愿及已成功创业的各类城乡劳动者（特别是毕业前2年的在校大学生）开展创业培训服务，激发创业者的创业热情，了解创业知识，提高创业成功率。</w:t>
      </w:r>
    </w:p>
    <w:p w14:paraId="29DFF60D">
      <w:pPr>
        <w:spacing w:line="56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（三）创业政策宣传。宣传我市创业扶持政策，为创业者办理创业补贴、富民创业担保贷款等各项创业扶持政策。</w:t>
      </w:r>
    </w:p>
    <w:p w14:paraId="4F7E6C98">
      <w:pPr>
        <w:spacing w:line="56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四）创业平台打造。发挥镇江创业园的示范引领作用，指导全市各类创业孵化基地开展积分制动态管理，提高创业基地的建设水平和孵化质效；加强基层人社创业服务窗口的业务指导工作，营造更优的创业生态。</w:t>
      </w:r>
    </w:p>
    <w:p w14:paraId="70EF72DC">
      <w:pPr>
        <w:spacing w:line="56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（五）后续跟踪服务。通过电话咨询、上门指导、省一体化平台等服务形式，对创业个体或企业提供从选择项目到成功创业的免费陪伴式跟踪指导服务。</w:t>
      </w:r>
    </w:p>
    <w:p w14:paraId="27644EBC">
      <w:pPr>
        <w:spacing w:line="56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（六）创业氛围营造。举办创业沙龙、创业故事巡讲会等宣讲活动，挖掘宣传各类创业典型，营造“崇尚创业、尊重创业、褒奖成功、宽容失败”的创业精神。</w:t>
      </w:r>
    </w:p>
    <w:p w14:paraId="2A0168B7">
      <w:pPr>
        <w:pStyle w:val="3"/>
        <w:spacing w:line="560" w:lineRule="exact"/>
        <w:rPr>
          <w:rFonts w:eastAsia="方正黑体_GBK"/>
          <w:b w:val="0"/>
          <w:sz w:val="32"/>
          <w:highlight w:val="none"/>
        </w:rPr>
      </w:pPr>
      <w:bookmarkStart w:id="5" w:name="_Toc101711195"/>
      <w:bookmarkStart w:id="6" w:name="_Toc130458768"/>
      <w:r>
        <w:rPr>
          <w:rFonts w:hint="eastAsia" w:eastAsia="方正黑体_GBK"/>
          <w:b w:val="0"/>
          <w:sz w:val="32"/>
          <w:highlight w:val="none"/>
        </w:rPr>
        <w:t>.项目周期</w:t>
      </w:r>
      <w:bookmarkEnd w:id="5"/>
      <w:bookmarkEnd w:id="6"/>
    </w:p>
    <w:p w14:paraId="6E3AB62D">
      <w:pPr>
        <w:spacing w:line="56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本项目应在2025年12月底前完成。</w:t>
      </w:r>
    </w:p>
    <w:p w14:paraId="10F6330E">
      <w:pPr>
        <w:pStyle w:val="3"/>
        <w:spacing w:line="560" w:lineRule="exact"/>
        <w:rPr>
          <w:rFonts w:eastAsia="方正黑体_GBK"/>
          <w:b w:val="0"/>
          <w:sz w:val="32"/>
          <w:highlight w:val="none"/>
        </w:rPr>
      </w:pPr>
      <w:bookmarkStart w:id="7" w:name="_Toc130458769"/>
      <w:r>
        <w:rPr>
          <w:rFonts w:hint="eastAsia" w:eastAsia="方正黑体_GBK"/>
          <w:b w:val="0"/>
          <w:sz w:val="32"/>
          <w:highlight w:val="none"/>
        </w:rPr>
        <w:t>.项目目标</w:t>
      </w:r>
      <w:bookmarkEnd w:id="7"/>
    </w:p>
    <w:p w14:paraId="42FD067E">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bookmarkStart w:id="8" w:name="_Toc130458770"/>
      <w:r>
        <w:rPr>
          <w:rFonts w:ascii="Times New Roman" w:hAnsi="Times New Roman" w:eastAsia="方正仿宋_GBK"/>
          <w:b w:val="0"/>
          <w:bCs w:val="0"/>
          <w:kern w:val="2"/>
          <w:sz w:val="32"/>
          <w:szCs w:val="32"/>
          <w:highlight w:val="none"/>
        </w:rPr>
        <w:t>（一）</w:t>
      </w:r>
      <w:r>
        <w:rPr>
          <w:rFonts w:hint="eastAsia" w:ascii="Times New Roman" w:hAnsi="Times New Roman" w:eastAsia="方正仿宋_GBK"/>
          <w:b w:val="0"/>
          <w:bCs w:val="0"/>
          <w:kern w:val="2"/>
          <w:sz w:val="32"/>
          <w:szCs w:val="32"/>
          <w:highlight w:val="none"/>
        </w:rPr>
        <w:t>创业指导服务</w:t>
      </w:r>
    </w:p>
    <w:p w14:paraId="7C6DC850">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r>
        <w:rPr>
          <w:rFonts w:hint="eastAsia" w:ascii="Times New Roman" w:hAnsi="Times New Roman" w:eastAsia="方正仿宋_GBK"/>
          <w:b w:val="0"/>
          <w:bCs w:val="0"/>
          <w:kern w:val="2"/>
          <w:sz w:val="32"/>
          <w:szCs w:val="32"/>
          <w:highlight w:val="none"/>
        </w:rPr>
        <w:t>1.按省厅对扶持成功创业人数的统计口径，</w:t>
      </w:r>
      <w:r>
        <w:rPr>
          <w:rFonts w:ascii="Times New Roman" w:hAnsi="Times New Roman" w:eastAsia="方正仿宋_GBK"/>
          <w:b w:val="0"/>
          <w:bCs w:val="0"/>
          <w:kern w:val="2"/>
          <w:sz w:val="32"/>
          <w:szCs w:val="32"/>
          <w:highlight w:val="none"/>
        </w:rPr>
        <w:t>依托省一体化平台对</w:t>
      </w:r>
      <w:r>
        <w:rPr>
          <w:rFonts w:hint="eastAsia" w:ascii="Times New Roman" w:hAnsi="Times New Roman" w:eastAsia="方正仿宋_GBK"/>
          <w:b w:val="0"/>
          <w:bCs w:val="0"/>
          <w:kern w:val="2"/>
          <w:sz w:val="32"/>
          <w:szCs w:val="32"/>
          <w:highlight w:val="none"/>
        </w:rPr>
        <w:t>申请</w:t>
      </w:r>
      <w:r>
        <w:rPr>
          <w:rFonts w:ascii="Times New Roman" w:hAnsi="Times New Roman" w:eastAsia="方正仿宋_GBK"/>
          <w:b w:val="0"/>
          <w:bCs w:val="0"/>
          <w:kern w:val="2"/>
          <w:sz w:val="32"/>
          <w:szCs w:val="32"/>
          <w:highlight w:val="none"/>
        </w:rPr>
        <w:t>一次性创业补贴、创业带动就业补贴</w:t>
      </w:r>
      <w:r>
        <w:rPr>
          <w:rFonts w:hint="eastAsia" w:ascii="Times New Roman" w:hAnsi="Times New Roman" w:eastAsia="方正仿宋_GBK"/>
          <w:b w:val="0"/>
          <w:bCs w:val="0"/>
          <w:kern w:val="2"/>
          <w:sz w:val="32"/>
          <w:szCs w:val="32"/>
          <w:highlight w:val="none"/>
        </w:rPr>
        <w:t>、富民创业担保贷款以及参加创业培训</w:t>
      </w:r>
      <w:r>
        <w:rPr>
          <w:rFonts w:ascii="Times New Roman" w:hAnsi="Times New Roman" w:eastAsia="方正仿宋_GBK"/>
          <w:b w:val="0"/>
          <w:bCs w:val="0"/>
          <w:kern w:val="2"/>
          <w:sz w:val="32"/>
          <w:szCs w:val="32"/>
          <w:highlight w:val="none"/>
        </w:rPr>
        <w:t>的人员</w:t>
      </w:r>
      <w:r>
        <w:rPr>
          <w:rFonts w:hint="eastAsia" w:ascii="Times New Roman" w:hAnsi="Times New Roman" w:eastAsia="方正仿宋_GBK"/>
          <w:b w:val="0"/>
          <w:bCs w:val="0"/>
          <w:kern w:val="2"/>
          <w:sz w:val="32"/>
          <w:szCs w:val="32"/>
          <w:highlight w:val="none"/>
        </w:rPr>
        <w:t>进行</w:t>
      </w:r>
      <w:r>
        <w:rPr>
          <w:rFonts w:ascii="Times New Roman" w:hAnsi="Times New Roman" w:eastAsia="方正仿宋_GBK"/>
          <w:b w:val="0"/>
          <w:bCs w:val="0"/>
          <w:kern w:val="2"/>
          <w:sz w:val="32"/>
          <w:szCs w:val="32"/>
          <w:highlight w:val="none"/>
        </w:rPr>
        <w:t>政策</w:t>
      </w:r>
      <w:r>
        <w:rPr>
          <w:rFonts w:hint="eastAsia" w:ascii="Times New Roman" w:hAnsi="Times New Roman" w:eastAsia="方正仿宋_GBK"/>
          <w:b w:val="0"/>
          <w:bCs w:val="0"/>
          <w:kern w:val="2"/>
          <w:sz w:val="32"/>
          <w:szCs w:val="32"/>
          <w:highlight w:val="none"/>
        </w:rPr>
        <w:t>咨询</w:t>
      </w:r>
      <w:r>
        <w:rPr>
          <w:rFonts w:ascii="Times New Roman" w:hAnsi="Times New Roman" w:eastAsia="方正仿宋_GBK"/>
          <w:b w:val="0"/>
          <w:bCs w:val="0"/>
          <w:kern w:val="2"/>
          <w:sz w:val="32"/>
          <w:szCs w:val="32"/>
          <w:highlight w:val="none"/>
        </w:rPr>
        <w:t>、</w:t>
      </w:r>
      <w:r>
        <w:rPr>
          <w:rFonts w:hint="eastAsia" w:ascii="Times New Roman" w:hAnsi="Times New Roman" w:eastAsia="方正仿宋_GBK"/>
          <w:b w:val="0"/>
          <w:bCs w:val="0"/>
          <w:kern w:val="2"/>
          <w:sz w:val="32"/>
          <w:szCs w:val="32"/>
          <w:highlight w:val="none"/>
        </w:rPr>
        <w:t>开业指导，协助落实创业场地（入驻各类创业基地）等措施实现成功创业，上述工作由5名工作人员完成</w:t>
      </w:r>
      <w:r>
        <w:rPr>
          <w:rFonts w:hint="eastAsia" w:ascii="Times New Roman" w:hAnsi="Times New Roman" w:eastAsia="方正仿宋_GBK"/>
          <w:b w:val="0"/>
          <w:bCs w:val="0"/>
          <w:kern w:val="2"/>
          <w:sz w:val="32"/>
          <w:szCs w:val="32"/>
          <w:highlight w:val="none"/>
        </w:rPr>
        <w:t>；</w:t>
      </w:r>
      <w:r>
        <w:rPr>
          <w:rFonts w:hint="eastAsia" w:ascii="Times New Roman" w:hAnsi="Times New Roman" w:eastAsia="方正仿宋_GBK"/>
          <w:b w:val="0"/>
          <w:bCs w:val="0"/>
          <w:kern w:val="2"/>
          <w:sz w:val="32"/>
          <w:szCs w:val="32"/>
          <w:highlight w:val="none"/>
        </w:rPr>
        <w:t>对所有人员信息录入省人社一体化平台，由1名工作人员完成。预计全年实现</w:t>
      </w:r>
      <w:r>
        <w:rPr>
          <w:rFonts w:ascii="Times New Roman" w:hAnsi="Times New Roman" w:eastAsia="方正仿宋_GBK"/>
          <w:b w:val="0"/>
          <w:bCs w:val="0"/>
          <w:kern w:val="2"/>
          <w:sz w:val="32"/>
          <w:szCs w:val="32"/>
          <w:highlight w:val="none"/>
        </w:rPr>
        <w:t>支持成功自主创业6000人</w:t>
      </w:r>
      <w:r>
        <w:rPr>
          <w:rFonts w:hint="eastAsia" w:ascii="Times New Roman" w:hAnsi="Times New Roman" w:eastAsia="方正仿宋_GBK"/>
          <w:b w:val="0"/>
          <w:bCs w:val="0"/>
          <w:kern w:val="2"/>
          <w:sz w:val="32"/>
          <w:szCs w:val="32"/>
          <w:highlight w:val="none"/>
        </w:rPr>
        <w:t>以上</w:t>
      </w:r>
      <w:r>
        <w:rPr>
          <w:rFonts w:ascii="Times New Roman" w:hAnsi="Times New Roman" w:eastAsia="方正仿宋_GBK"/>
          <w:b w:val="0"/>
          <w:bCs w:val="0"/>
          <w:kern w:val="2"/>
          <w:sz w:val="32"/>
          <w:szCs w:val="32"/>
          <w:highlight w:val="none"/>
        </w:rPr>
        <w:t>。</w:t>
      </w:r>
    </w:p>
    <w:p w14:paraId="577523BC">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对实现成功创业人员并稳定经营6个月以上的，对照一次性创业补贴、创业带动就业补贴申领条件，动员依法参加社会保险、进行税务申报、对带动就业人员合法用工、给予办理录用备案手续，将政策落实情况录入省人社一体化平台，上述工作预计需1万元。全年预计可帮助100人申请各类创业补贴政策。</w:t>
      </w:r>
    </w:p>
    <w:p w14:paraId="49198AC5">
      <w:pPr>
        <w:spacing w:line="560"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对实现成功创业人员领取营业执照时间未超过5年的，创业实体经营过程中有融资需求、无信用不良情况，可通过开展富民创业担保贷款资格审核，主动对接“富民创业贷”经办银行，落实资金需求，并将政策落实情况录入省人社一体化平台，上述工作由2名工作人员协助完成</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rPr>
        <w:t>全年预计可为2000人开展“富民创业贷”资格审核。</w:t>
      </w:r>
    </w:p>
    <w:p w14:paraId="3D0E1BE0">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r>
        <w:rPr>
          <w:rFonts w:hint="eastAsia" w:ascii="Times New Roman" w:hAnsi="Times New Roman" w:eastAsia="方正仿宋_GBK"/>
          <w:b w:val="0"/>
          <w:bCs w:val="0"/>
          <w:kern w:val="2"/>
          <w:sz w:val="32"/>
          <w:szCs w:val="32"/>
          <w:highlight w:val="none"/>
        </w:rPr>
        <w:t>4.</w:t>
      </w:r>
      <w:r>
        <w:rPr>
          <w:rFonts w:ascii="Times New Roman" w:hAnsi="Times New Roman" w:eastAsia="方正仿宋_GBK"/>
          <w:b w:val="0"/>
          <w:bCs w:val="0"/>
          <w:kern w:val="2"/>
          <w:sz w:val="32"/>
          <w:szCs w:val="32"/>
          <w:highlight w:val="none"/>
        </w:rPr>
        <w:t>指导创业基地</w:t>
      </w:r>
      <w:r>
        <w:rPr>
          <w:rFonts w:hint="eastAsia" w:ascii="Times New Roman" w:hAnsi="Times New Roman" w:eastAsia="方正仿宋_GBK"/>
          <w:b w:val="0"/>
          <w:bCs w:val="0"/>
          <w:kern w:val="2"/>
          <w:sz w:val="32"/>
          <w:szCs w:val="32"/>
          <w:highlight w:val="none"/>
        </w:rPr>
        <w:t>参与积分制</w:t>
      </w:r>
      <w:r>
        <w:rPr>
          <w:rFonts w:ascii="Times New Roman" w:hAnsi="Times New Roman" w:eastAsia="方正仿宋_GBK"/>
          <w:b w:val="0"/>
          <w:bCs w:val="0"/>
          <w:kern w:val="2"/>
          <w:sz w:val="32"/>
          <w:szCs w:val="32"/>
          <w:highlight w:val="none"/>
        </w:rPr>
        <w:t>动态管理</w:t>
      </w:r>
      <w:r>
        <w:rPr>
          <w:rFonts w:hint="eastAsia" w:ascii="Times New Roman" w:hAnsi="Times New Roman" w:eastAsia="方正仿宋_GBK"/>
          <w:b w:val="0"/>
          <w:bCs w:val="0"/>
          <w:kern w:val="2"/>
          <w:sz w:val="32"/>
          <w:szCs w:val="32"/>
          <w:highlight w:val="none"/>
        </w:rPr>
        <w:t>服务</w:t>
      </w:r>
      <w:r>
        <w:rPr>
          <w:rFonts w:ascii="Times New Roman" w:hAnsi="Times New Roman" w:eastAsia="方正仿宋_GBK"/>
          <w:b w:val="0"/>
          <w:bCs w:val="0"/>
          <w:kern w:val="2"/>
          <w:sz w:val="32"/>
          <w:szCs w:val="32"/>
          <w:highlight w:val="none"/>
        </w:rPr>
        <w:t>。</w:t>
      </w:r>
      <w:r>
        <w:rPr>
          <w:rFonts w:hint="eastAsia" w:ascii="Times New Roman" w:hAnsi="Times New Roman" w:eastAsia="方正仿宋_GBK"/>
          <w:b w:val="0"/>
          <w:bCs w:val="0"/>
          <w:kern w:val="2"/>
          <w:sz w:val="32"/>
          <w:szCs w:val="32"/>
          <w:highlight w:val="none"/>
        </w:rPr>
        <w:t>按省中心统一部署，</w:t>
      </w:r>
      <w:r>
        <w:rPr>
          <w:rFonts w:ascii="Times New Roman" w:hAnsi="Times New Roman" w:eastAsia="方正仿宋_GBK"/>
          <w:b w:val="0"/>
          <w:bCs w:val="0"/>
          <w:kern w:val="2"/>
          <w:sz w:val="32"/>
          <w:szCs w:val="32"/>
          <w:highlight w:val="none"/>
        </w:rPr>
        <w:t>对全市100余家国家级、省级、市级创业孵化基地通过开展动态管理</w:t>
      </w:r>
      <w:r>
        <w:rPr>
          <w:rFonts w:hint="eastAsia" w:ascii="Times New Roman" w:hAnsi="Times New Roman" w:eastAsia="方正仿宋_GBK"/>
          <w:b w:val="0"/>
          <w:bCs w:val="0"/>
          <w:kern w:val="2"/>
          <w:sz w:val="32"/>
          <w:szCs w:val="32"/>
          <w:highlight w:val="none"/>
        </w:rPr>
        <w:t>，</w:t>
      </w:r>
      <w:r>
        <w:rPr>
          <w:rFonts w:ascii="Times New Roman" w:hAnsi="Times New Roman" w:eastAsia="方正仿宋_GBK"/>
          <w:b w:val="0"/>
          <w:bCs w:val="0"/>
          <w:kern w:val="2"/>
          <w:sz w:val="32"/>
          <w:szCs w:val="32"/>
          <w:highlight w:val="none"/>
        </w:rPr>
        <w:t>不断完善创业孵化功能和质效，提升创业孵化基地的建设水平。</w:t>
      </w:r>
      <w:r>
        <w:rPr>
          <w:rFonts w:hint="eastAsia" w:ascii="Times New Roman" w:hAnsi="Times New Roman" w:eastAsia="方正仿宋_GBK"/>
          <w:b w:val="0"/>
          <w:bCs w:val="0"/>
          <w:kern w:val="2"/>
          <w:sz w:val="32"/>
          <w:szCs w:val="32"/>
          <w:highlight w:val="none"/>
        </w:rPr>
        <w:t>广泛宣传参与创业基地积分动态管理的意义，举办业务培训，在上半年完成参与积分制动态管理基地的自主申报，积极完善基础资料。在区级初审的基础上，8月底前完成实地考察、市级校核，提交省级评价。上述工作由4名工作人员协助完成</w:t>
      </w:r>
      <w:r>
        <w:rPr>
          <w:rFonts w:hint="eastAsia" w:ascii="Times New Roman" w:hAnsi="Times New Roman" w:eastAsia="方正仿宋_GBK"/>
          <w:b w:val="0"/>
          <w:bCs w:val="0"/>
          <w:kern w:val="2"/>
          <w:sz w:val="32"/>
          <w:szCs w:val="32"/>
          <w:highlight w:val="none"/>
        </w:rPr>
        <w:t>。</w:t>
      </w:r>
      <w:r>
        <w:rPr>
          <w:rFonts w:hint="eastAsia" w:ascii="Times New Roman" w:hAnsi="Times New Roman" w:eastAsia="方正仿宋_GBK"/>
          <w:b w:val="0"/>
          <w:bCs w:val="0"/>
          <w:kern w:val="2"/>
          <w:sz w:val="32"/>
          <w:szCs w:val="32"/>
          <w:highlight w:val="none"/>
        </w:rPr>
        <w:t>今年参与积分制动态管理基地约50家。</w:t>
      </w:r>
    </w:p>
    <w:p w14:paraId="3E6457DB">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r>
        <w:rPr>
          <w:rFonts w:hint="eastAsia" w:ascii="Times New Roman" w:hAnsi="Times New Roman" w:eastAsia="方正仿宋_GBK"/>
          <w:b w:val="0"/>
          <w:bCs w:val="0"/>
          <w:kern w:val="2"/>
          <w:sz w:val="32"/>
          <w:szCs w:val="32"/>
          <w:highlight w:val="none"/>
        </w:rPr>
        <w:t>（二）开展创业后续跟踪服务。</w:t>
      </w:r>
    </w:p>
    <w:p w14:paraId="073F2715">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r>
        <w:rPr>
          <w:rFonts w:hint="eastAsia" w:ascii="Times New Roman" w:hAnsi="Times New Roman" w:eastAsia="方正仿宋_GBK"/>
          <w:b w:val="0"/>
          <w:bCs w:val="0"/>
          <w:kern w:val="2"/>
          <w:sz w:val="32"/>
          <w:szCs w:val="32"/>
          <w:highlight w:val="none"/>
        </w:rPr>
        <w:t>对已实现成功创业、享受各类创业扶持政策以及有创业意愿的各类劳动者，提供创业生命全周期的“陪跑式”跟踪服务。</w:t>
      </w:r>
    </w:p>
    <w:p w14:paraId="2D649F63">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r>
        <w:rPr>
          <w:rFonts w:ascii="Times New Roman" w:hAnsi="Times New Roman" w:eastAsia="方正仿宋_GBK"/>
          <w:b w:val="0"/>
          <w:bCs w:val="0"/>
          <w:kern w:val="2"/>
          <w:sz w:val="32"/>
          <w:szCs w:val="32"/>
          <w:highlight w:val="none"/>
        </w:rPr>
        <w:t>开展2场“创响江苏”创业指导专家镇江行活动，走进镇江创业园及高校园区进行创业政策宣传、财税政策解读、创业园区运营管理知识讲解等系列活动。</w:t>
      </w:r>
    </w:p>
    <w:p w14:paraId="55FCBDBA">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r>
        <w:rPr>
          <w:rFonts w:ascii="Times New Roman" w:hAnsi="Times New Roman" w:eastAsia="方正仿宋_GBK"/>
          <w:b w:val="0"/>
          <w:bCs w:val="0"/>
          <w:kern w:val="2"/>
          <w:sz w:val="32"/>
          <w:szCs w:val="32"/>
          <w:highlight w:val="none"/>
        </w:rPr>
        <w:t>遴选25个创业项目，同时聘请5名创业专家，</w:t>
      </w:r>
      <w:r>
        <w:rPr>
          <w:rFonts w:hint="eastAsia" w:ascii="Times New Roman" w:hAnsi="Times New Roman" w:eastAsia="方正仿宋_GBK"/>
          <w:b w:val="0"/>
          <w:bCs w:val="0"/>
          <w:kern w:val="2"/>
          <w:sz w:val="32"/>
          <w:szCs w:val="32"/>
          <w:highlight w:val="none"/>
        </w:rPr>
        <w:t>开展</w:t>
      </w:r>
      <w:r>
        <w:rPr>
          <w:rFonts w:ascii="Times New Roman" w:hAnsi="Times New Roman" w:eastAsia="方正仿宋_GBK"/>
          <w:b w:val="0"/>
          <w:bCs w:val="0"/>
          <w:kern w:val="2"/>
          <w:sz w:val="32"/>
          <w:szCs w:val="32"/>
          <w:highlight w:val="none"/>
        </w:rPr>
        <w:t>创业社区“训练营”活动。为参加训练营的企业提供全方位的支持，跟踪社区训练营企业的成长状况，不断提升企业负责人的综合管理能力、领导才能和决策水平。</w:t>
      </w:r>
    </w:p>
    <w:p w14:paraId="0F969EEE">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r>
        <w:rPr>
          <w:rFonts w:ascii="Times New Roman" w:hAnsi="Times New Roman" w:eastAsia="方正仿宋_GBK"/>
          <w:b w:val="0"/>
          <w:bCs w:val="0"/>
          <w:kern w:val="2"/>
          <w:sz w:val="32"/>
          <w:szCs w:val="32"/>
          <w:highlight w:val="none"/>
        </w:rPr>
        <w:t>举办“政策解读、融资对接、项目落地、创业小茶桌、创业明星分享会”等活动，促进创业企业创新交流、互惠合作、资源共享。重点对各地推选、宣传的创业典型进行宣传，发挥创业典型的示范引领作用。</w:t>
      </w:r>
    </w:p>
    <w:p w14:paraId="4DACBD56">
      <w:pPr>
        <w:pStyle w:val="3"/>
        <w:numPr>
          <w:ilvl w:val="0"/>
          <w:numId w:val="0"/>
        </w:numPr>
        <w:spacing w:before="0" w:after="0" w:line="560" w:lineRule="exact"/>
        <w:ind w:firstLine="640" w:firstLineChars="200"/>
        <w:rPr>
          <w:rFonts w:ascii="Times New Roman" w:hAnsi="Times New Roman" w:eastAsia="方正仿宋_GBK"/>
          <w:b w:val="0"/>
          <w:bCs w:val="0"/>
          <w:kern w:val="2"/>
          <w:sz w:val="32"/>
          <w:szCs w:val="32"/>
          <w:highlight w:val="none"/>
        </w:rPr>
      </w:pPr>
      <w:r>
        <w:rPr>
          <w:rFonts w:hint="eastAsia" w:ascii="Times New Roman" w:hAnsi="Times New Roman" w:eastAsia="方正仿宋_GBK"/>
          <w:b w:val="0"/>
          <w:bCs w:val="0"/>
          <w:kern w:val="2"/>
          <w:sz w:val="32"/>
          <w:szCs w:val="32"/>
          <w:highlight w:val="none"/>
        </w:rPr>
        <w:t>上述工作由6名工作人员完成</w:t>
      </w:r>
      <w:r>
        <w:rPr>
          <w:rFonts w:hint="eastAsia" w:ascii="Times New Roman" w:hAnsi="Times New Roman" w:eastAsia="方正仿宋_GBK"/>
          <w:b w:val="0"/>
          <w:bCs w:val="0"/>
          <w:kern w:val="2"/>
          <w:sz w:val="32"/>
          <w:szCs w:val="32"/>
          <w:highlight w:val="none"/>
        </w:rPr>
        <w:t>。</w:t>
      </w:r>
      <w:r>
        <w:rPr>
          <w:rFonts w:hint="eastAsia" w:ascii="Times New Roman" w:hAnsi="Times New Roman" w:eastAsia="方正仿宋_GBK"/>
          <w:b w:val="0"/>
          <w:bCs w:val="0"/>
          <w:kern w:val="2"/>
          <w:sz w:val="32"/>
          <w:szCs w:val="32"/>
          <w:highlight w:val="none"/>
        </w:rPr>
        <w:t>全年</w:t>
      </w:r>
      <w:r>
        <w:rPr>
          <w:rFonts w:ascii="Times New Roman" w:hAnsi="Times New Roman" w:eastAsia="方正仿宋_GBK"/>
          <w:b w:val="0"/>
          <w:bCs w:val="0"/>
          <w:kern w:val="2"/>
          <w:sz w:val="32"/>
          <w:szCs w:val="32"/>
          <w:highlight w:val="none"/>
        </w:rPr>
        <w:t>累计</w:t>
      </w:r>
      <w:r>
        <w:rPr>
          <w:rFonts w:hint="eastAsia" w:ascii="Times New Roman" w:hAnsi="Times New Roman" w:eastAsia="方正仿宋_GBK"/>
          <w:b w:val="0"/>
          <w:bCs w:val="0"/>
          <w:kern w:val="2"/>
          <w:sz w:val="32"/>
          <w:szCs w:val="32"/>
          <w:highlight w:val="none"/>
        </w:rPr>
        <w:t>可</w:t>
      </w:r>
      <w:r>
        <w:rPr>
          <w:rFonts w:ascii="Times New Roman" w:hAnsi="Times New Roman" w:eastAsia="方正仿宋_GBK"/>
          <w:b w:val="0"/>
          <w:bCs w:val="0"/>
          <w:kern w:val="2"/>
          <w:sz w:val="32"/>
          <w:szCs w:val="32"/>
          <w:highlight w:val="none"/>
        </w:rPr>
        <w:t>服务各类人</w:t>
      </w:r>
      <w:r>
        <w:rPr>
          <w:rFonts w:hint="eastAsia" w:ascii="Times New Roman" w:hAnsi="Times New Roman" w:eastAsia="方正仿宋_GBK"/>
          <w:b w:val="0"/>
          <w:bCs w:val="0"/>
          <w:kern w:val="2"/>
          <w:sz w:val="32"/>
          <w:szCs w:val="32"/>
          <w:highlight w:val="none"/>
        </w:rPr>
        <w:t>员</w:t>
      </w:r>
      <w:r>
        <w:rPr>
          <w:rFonts w:ascii="Times New Roman" w:hAnsi="Times New Roman" w:eastAsia="方正仿宋_GBK"/>
          <w:b w:val="0"/>
          <w:bCs w:val="0"/>
          <w:kern w:val="2"/>
          <w:sz w:val="32"/>
          <w:szCs w:val="32"/>
          <w:highlight w:val="none"/>
        </w:rPr>
        <w:t>2万人次以上。</w:t>
      </w:r>
    </w:p>
    <w:p w14:paraId="4007B47E">
      <w:pPr>
        <w:pStyle w:val="3"/>
        <w:numPr>
          <w:ilvl w:val="0"/>
          <w:numId w:val="0"/>
        </w:numPr>
        <w:spacing w:line="560" w:lineRule="exact"/>
        <w:rPr>
          <w:highlight w:val="none"/>
        </w:rPr>
      </w:pPr>
      <w:r>
        <w:rPr>
          <w:rFonts w:hint="eastAsia"/>
          <w:highlight w:val="none"/>
        </w:rPr>
        <w:t>6.</w:t>
      </w:r>
      <w:r>
        <w:rPr>
          <w:rFonts w:hint="eastAsia" w:eastAsia="方正黑体_GBK"/>
          <w:b w:val="0"/>
          <w:sz w:val="32"/>
          <w:highlight w:val="none"/>
        </w:rPr>
        <w:t>项目成本分析</w:t>
      </w:r>
      <w:bookmarkEnd w:id="8"/>
    </w:p>
    <w:p w14:paraId="40F276F5">
      <w:pPr>
        <w:pStyle w:val="546"/>
        <w:spacing w:line="560" w:lineRule="exact"/>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根据以往项目经验并结合实际需求内容进行工作量评估，本项目成本估计约为27</w:t>
      </w:r>
      <w:r>
        <w:rPr>
          <w:rFonts w:hint="eastAsia" w:ascii="Times New Roman" w:hAnsi="Times New Roman" w:eastAsia="方正仿宋_GBK" w:cs="Times New Roman"/>
          <w:sz w:val="32"/>
          <w:szCs w:val="32"/>
          <w:highlight w:val="none"/>
        </w:rPr>
        <w:t>1</w:t>
      </w:r>
      <w:r>
        <w:rPr>
          <w:rFonts w:ascii="Times New Roman" w:hAnsi="Times New Roman" w:eastAsia="方正仿宋_GBK" w:cs="Times New Roman"/>
          <w:sz w:val="32"/>
          <w:szCs w:val="32"/>
          <w:highlight w:val="none"/>
        </w:rPr>
        <w:t>万元，详细构成如下：</w:t>
      </w:r>
    </w:p>
    <w:tbl>
      <w:tblPr>
        <w:tblStyle w:val="88"/>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653"/>
        <w:gridCol w:w="5302"/>
        <w:gridCol w:w="1304"/>
      </w:tblGrid>
      <w:tr w14:paraId="2DD0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66" w:type="dxa"/>
            <w:vAlign w:val="center"/>
          </w:tcPr>
          <w:p w14:paraId="2C9C6376">
            <w:pPr>
              <w:spacing w:line="600" w:lineRule="exact"/>
              <w:ind w:firstLine="0" w:firstLineChars="0"/>
              <w:jc w:val="center"/>
              <w:rPr>
                <w:rFonts w:ascii="Times New Roman" w:hAnsi="Times New Roman"/>
                <w:b/>
                <w:sz w:val="21"/>
                <w:szCs w:val="21"/>
                <w:highlight w:val="none"/>
              </w:rPr>
            </w:pPr>
            <w:r>
              <w:rPr>
                <w:rFonts w:ascii="Times New Roman"/>
                <w:b/>
                <w:sz w:val="21"/>
                <w:szCs w:val="21"/>
                <w:highlight w:val="none"/>
              </w:rPr>
              <w:t>序号</w:t>
            </w:r>
          </w:p>
        </w:tc>
        <w:tc>
          <w:tcPr>
            <w:tcW w:w="1653" w:type="dxa"/>
            <w:vAlign w:val="center"/>
          </w:tcPr>
          <w:p w14:paraId="6395FC83">
            <w:pPr>
              <w:spacing w:line="600" w:lineRule="exact"/>
              <w:ind w:firstLine="301" w:firstLineChars="143"/>
              <w:rPr>
                <w:rFonts w:ascii="Times New Roman" w:hAnsi="Times New Roman"/>
                <w:b/>
                <w:sz w:val="21"/>
                <w:szCs w:val="21"/>
                <w:highlight w:val="none"/>
              </w:rPr>
            </w:pPr>
            <w:r>
              <w:rPr>
                <w:rFonts w:ascii="Times New Roman"/>
                <w:b/>
                <w:sz w:val="21"/>
                <w:szCs w:val="21"/>
                <w:highlight w:val="none"/>
              </w:rPr>
              <w:t>名称</w:t>
            </w:r>
          </w:p>
        </w:tc>
        <w:tc>
          <w:tcPr>
            <w:tcW w:w="5302" w:type="dxa"/>
            <w:vAlign w:val="center"/>
          </w:tcPr>
          <w:p w14:paraId="1D2BB2D3">
            <w:pPr>
              <w:spacing w:line="600" w:lineRule="exact"/>
              <w:ind w:firstLine="2108" w:firstLineChars="1000"/>
              <w:rPr>
                <w:rFonts w:ascii="Times New Roman" w:hAnsi="Times New Roman"/>
                <w:b/>
                <w:sz w:val="21"/>
                <w:szCs w:val="21"/>
                <w:highlight w:val="none"/>
              </w:rPr>
            </w:pPr>
            <w:r>
              <w:rPr>
                <w:rFonts w:ascii="Times New Roman"/>
                <w:b/>
                <w:sz w:val="21"/>
                <w:szCs w:val="21"/>
                <w:highlight w:val="none"/>
              </w:rPr>
              <w:t>内容</w:t>
            </w:r>
          </w:p>
        </w:tc>
        <w:tc>
          <w:tcPr>
            <w:tcW w:w="1304" w:type="dxa"/>
            <w:vAlign w:val="center"/>
          </w:tcPr>
          <w:p w14:paraId="7C90507F">
            <w:pPr>
              <w:spacing w:line="600" w:lineRule="exact"/>
              <w:ind w:firstLine="0" w:firstLineChars="0"/>
              <w:jc w:val="center"/>
              <w:rPr>
                <w:rFonts w:ascii="Times New Roman" w:hAnsi="Times New Roman"/>
                <w:b/>
                <w:sz w:val="21"/>
                <w:szCs w:val="21"/>
                <w:highlight w:val="none"/>
              </w:rPr>
            </w:pPr>
            <w:r>
              <w:rPr>
                <w:rFonts w:ascii="Times New Roman"/>
                <w:b/>
                <w:sz w:val="21"/>
                <w:szCs w:val="21"/>
                <w:highlight w:val="none"/>
              </w:rPr>
              <w:t>费用</w:t>
            </w:r>
          </w:p>
          <w:p w14:paraId="34815CB9">
            <w:pPr>
              <w:spacing w:line="600" w:lineRule="exact"/>
              <w:ind w:firstLine="0" w:firstLineChars="0"/>
              <w:jc w:val="center"/>
              <w:rPr>
                <w:rFonts w:ascii="Times New Roman" w:hAnsi="Times New Roman"/>
                <w:b/>
                <w:sz w:val="21"/>
                <w:szCs w:val="21"/>
                <w:highlight w:val="none"/>
              </w:rPr>
            </w:pPr>
            <w:r>
              <w:rPr>
                <w:rFonts w:ascii="Times New Roman"/>
                <w:b/>
                <w:sz w:val="21"/>
                <w:szCs w:val="21"/>
                <w:highlight w:val="none"/>
              </w:rPr>
              <w:t>（万元）</w:t>
            </w:r>
          </w:p>
        </w:tc>
      </w:tr>
      <w:tr w14:paraId="2F9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6" w:type="dxa"/>
            <w:vMerge w:val="restart"/>
            <w:vAlign w:val="center"/>
          </w:tcPr>
          <w:p w14:paraId="4DA9FA21">
            <w:pPr>
              <w:spacing w:line="600" w:lineRule="exact"/>
              <w:ind w:firstLine="199" w:firstLineChars="95"/>
              <w:jc w:val="both"/>
              <w:rPr>
                <w:rFonts w:ascii="Times New Roman" w:hAnsi="Times New Roman"/>
                <w:sz w:val="21"/>
                <w:szCs w:val="21"/>
                <w:highlight w:val="none"/>
              </w:rPr>
            </w:pPr>
            <w:r>
              <w:rPr>
                <w:rFonts w:ascii="Times New Roman" w:hAnsi="Times New Roman"/>
                <w:sz w:val="21"/>
                <w:szCs w:val="21"/>
                <w:highlight w:val="none"/>
              </w:rPr>
              <w:t>1</w:t>
            </w:r>
          </w:p>
        </w:tc>
        <w:tc>
          <w:tcPr>
            <w:tcW w:w="1653" w:type="dxa"/>
            <w:vMerge w:val="restart"/>
            <w:vAlign w:val="center"/>
          </w:tcPr>
          <w:p w14:paraId="1ACCC3C6">
            <w:pPr>
              <w:spacing w:line="600" w:lineRule="exact"/>
              <w:ind w:firstLine="0" w:firstLineChars="0"/>
              <w:jc w:val="both"/>
              <w:rPr>
                <w:rFonts w:ascii="Times New Roman" w:hAnsi="Times New Roman"/>
                <w:sz w:val="21"/>
                <w:szCs w:val="21"/>
                <w:highlight w:val="none"/>
              </w:rPr>
            </w:pPr>
            <w:r>
              <w:rPr>
                <w:rFonts w:ascii="Times New Roman"/>
                <w:sz w:val="21"/>
                <w:szCs w:val="21"/>
                <w:highlight w:val="none"/>
              </w:rPr>
              <w:t>创业指导服务</w:t>
            </w:r>
          </w:p>
        </w:tc>
        <w:tc>
          <w:tcPr>
            <w:tcW w:w="5302" w:type="dxa"/>
            <w:vAlign w:val="center"/>
          </w:tcPr>
          <w:p w14:paraId="25A8C11D">
            <w:pPr>
              <w:spacing w:line="600" w:lineRule="exact"/>
              <w:ind w:firstLine="0" w:firstLineChars="0"/>
              <w:jc w:val="both"/>
              <w:rPr>
                <w:rFonts w:ascii="Times New Roman" w:hAnsi="Times New Roman"/>
                <w:sz w:val="21"/>
                <w:szCs w:val="21"/>
                <w:highlight w:val="none"/>
              </w:rPr>
            </w:pPr>
            <w:r>
              <w:rPr>
                <w:rFonts w:ascii="Times New Roman"/>
                <w:sz w:val="21"/>
                <w:szCs w:val="21"/>
                <w:highlight w:val="none"/>
              </w:rPr>
              <w:t>帮扶成功自主创业</w:t>
            </w:r>
            <w:r>
              <w:rPr>
                <w:rFonts w:ascii="Times New Roman" w:hAnsi="Times New Roman"/>
                <w:sz w:val="21"/>
                <w:szCs w:val="21"/>
                <w:highlight w:val="none"/>
              </w:rPr>
              <w:t>6000</w:t>
            </w:r>
            <w:r>
              <w:rPr>
                <w:rFonts w:ascii="Times New Roman"/>
                <w:sz w:val="21"/>
                <w:szCs w:val="21"/>
                <w:highlight w:val="none"/>
              </w:rPr>
              <w:t>人</w:t>
            </w:r>
          </w:p>
        </w:tc>
        <w:tc>
          <w:tcPr>
            <w:tcW w:w="1304" w:type="dxa"/>
            <w:vAlign w:val="center"/>
          </w:tcPr>
          <w:p w14:paraId="6DE56ED3">
            <w:pPr>
              <w:spacing w:line="600" w:lineRule="exact"/>
              <w:ind w:firstLine="405" w:firstLineChars="193"/>
              <w:jc w:val="both"/>
              <w:rPr>
                <w:rFonts w:ascii="Times New Roman" w:hAnsi="Times New Roman"/>
                <w:sz w:val="21"/>
                <w:szCs w:val="21"/>
                <w:highlight w:val="none"/>
              </w:rPr>
            </w:pPr>
            <w:r>
              <w:rPr>
                <w:rFonts w:ascii="Times New Roman" w:hAnsi="Times New Roman"/>
                <w:sz w:val="21"/>
                <w:szCs w:val="21"/>
                <w:highlight w:val="none"/>
              </w:rPr>
              <w:t>120</w:t>
            </w:r>
          </w:p>
        </w:tc>
      </w:tr>
      <w:tr w14:paraId="785D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6" w:type="dxa"/>
            <w:vMerge w:val="continue"/>
            <w:vAlign w:val="center"/>
          </w:tcPr>
          <w:p w14:paraId="776D8244">
            <w:pPr>
              <w:spacing w:line="600" w:lineRule="exact"/>
              <w:ind w:firstLine="199" w:firstLineChars="95"/>
              <w:jc w:val="both"/>
              <w:rPr>
                <w:rFonts w:ascii="Times New Roman" w:hAnsi="Times New Roman"/>
                <w:sz w:val="21"/>
                <w:szCs w:val="21"/>
                <w:highlight w:val="none"/>
              </w:rPr>
            </w:pPr>
          </w:p>
        </w:tc>
        <w:tc>
          <w:tcPr>
            <w:tcW w:w="1653" w:type="dxa"/>
            <w:vMerge w:val="continue"/>
            <w:vAlign w:val="center"/>
          </w:tcPr>
          <w:p w14:paraId="1645ECF7">
            <w:pPr>
              <w:spacing w:line="600" w:lineRule="exact"/>
              <w:ind w:firstLine="0" w:firstLineChars="0"/>
              <w:jc w:val="both"/>
              <w:rPr>
                <w:rFonts w:ascii="Times New Roman" w:hAnsi="Times New Roman"/>
                <w:sz w:val="21"/>
                <w:szCs w:val="21"/>
                <w:highlight w:val="none"/>
              </w:rPr>
            </w:pPr>
          </w:p>
        </w:tc>
        <w:tc>
          <w:tcPr>
            <w:tcW w:w="5302" w:type="dxa"/>
            <w:vAlign w:val="center"/>
          </w:tcPr>
          <w:p w14:paraId="4FA87475">
            <w:pPr>
              <w:spacing w:line="600" w:lineRule="exact"/>
              <w:ind w:firstLine="0" w:firstLineChars="0"/>
              <w:jc w:val="both"/>
              <w:rPr>
                <w:rFonts w:ascii="Times New Roman" w:hAnsi="Times New Roman"/>
                <w:sz w:val="21"/>
                <w:szCs w:val="21"/>
                <w:highlight w:val="none"/>
              </w:rPr>
            </w:pPr>
            <w:r>
              <w:rPr>
                <w:rFonts w:ascii="Times New Roman"/>
                <w:sz w:val="21"/>
                <w:szCs w:val="21"/>
                <w:highlight w:val="none"/>
              </w:rPr>
              <w:t>指导办理各类创业补贴</w:t>
            </w:r>
            <w:r>
              <w:rPr>
                <w:rFonts w:ascii="Times New Roman" w:hAnsi="Times New Roman"/>
                <w:sz w:val="21"/>
                <w:szCs w:val="21"/>
                <w:highlight w:val="none"/>
              </w:rPr>
              <w:t>100</w:t>
            </w:r>
            <w:r>
              <w:rPr>
                <w:rFonts w:ascii="Times New Roman"/>
                <w:sz w:val="21"/>
                <w:szCs w:val="21"/>
                <w:highlight w:val="none"/>
              </w:rPr>
              <w:t>人次</w:t>
            </w:r>
          </w:p>
        </w:tc>
        <w:tc>
          <w:tcPr>
            <w:tcW w:w="1304" w:type="dxa"/>
            <w:vAlign w:val="center"/>
          </w:tcPr>
          <w:p w14:paraId="73D69616">
            <w:pPr>
              <w:spacing w:line="600" w:lineRule="exact"/>
              <w:ind w:firstLine="405" w:firstLineChars="193"/>
              <w:jc w:val="both"/>
              <w:rPr>
                <w:rFonts w:ascii="Times New Roman" w:hAnsi="Times New Roman"/>
                <w:sz w:val="21"/>
                <w:szCs w:val="21"/>
                <w:highlight w:val="none"/>
              </w:rPr>
            </w:pPr>
            <w:r>
              <w:rPr>
                <w:rFonts w:hint="eastAsia" w:ascii="Times New Roman" w:hAnsi="Times New Roman"/>
                <w:sz w:val="21"/>
                <w:szCs w:val="21"/>
                <w:highlight w:val="none"/>
              </w:rPr>
              <w:t>1</w:t>
            </w:r>
          </w:p>
        </w:tc>
      </w:tr>
      <w:tr w14:paraId="3943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6" w:type="dxa"/>
            <w:vMerge w:val="continue"/>
            <w:vAlign w:val="center"/>
          </w:tcPr>
          <w:p w14:paraId="7ACD2FD4">
            <w:pPr>
              <w:spacing w:line="600" w:lineRule="exact"/>
              <w:ind w:firstLine="199" w:firstLineChars="95"/>
              <w:jc w:val="both"/>
              <w:rPr>
                <w:rFonts w:ascii="Times New Roman" w:hAnsi="Times New Roman"/>
                <w:sz w:val="21"/>
                <w:szCs w:val="21"/>
                <w:highlight w:val="none"/>
              </w:rPr>
            </w:pPr>
          </w:p>
        </w:tc>
        <w:tc>
          <w:tcPr>
            <w:tcW w:w="1653" w:type="dxa"/>
            <w:vMerge w:val="continue"/>
            <w:vAlign w:val="center"/>
          </w:tcPr>
          <w:p w14:paraId="394005D9">
            <w:pPr>
              <w:spacing w:line="600" w:lineRule="exact"/>
              <w:ind w:firstLine="0" w:firstLineChars="0"/>
              <w:jc w:val="both"/>
              <w:rPr>
                <w:rFonts w:ascii="Times New Roman" w:hAnsi="Times New Roman"/>
                <w:sz w:val="21"/>
                <w:szCs w:val="21"/>
                <w:highlight w:val="none"/>
              </w:rPr>
            </w:pPr>
          </w:p>
        </w:tc>
        <w:tc>
          <w:tcPr>
            <w:tcW w:w="5302" w:type="dxa"/>
            <w:vAlign w:val="center"/>
          </w:tcPr>
          <w:p w14:paraId="370745A3">
            <w:pPr>
              <w:spacing w:line="600" w:lineRule="exact"/>
              <w:ind w:firstLine="0" w:firstLineChars="0"/>
              <w:jc w:val="both"/>
              <w:rPr>
                <w:rFonts w:ascii="Times New Roman" w:hAnsi="Times New Roman"/>
                <w:sz w:val="21"/>
                <w:szCs w:val="21"/>
                <w:highlight w:val="none"/>
              </w:rPr>
            </w:pPr>
            <w:r>
              <w:rPr>
                <w:rFonts w:hint="eastAsia" w:ascii="Times New Roman"/>
                <w:sz w:val="21"/>
                <w:szCs w:val="21"/>
                <w:highlight w:val="none"/>
              </w:rPr>
              <w:t>开展</w:t>
            </w:r>
            <w:r>
              <w:rPr>
                <w:rFonts w:ascii="Times New Roman"/>
                <w:sz w:val="21"/>
                <w:szCs w:val="21"/>
                <w:highlight w:val="none"/>
              </w:rPr>
              <w:t>富民创业担保贷款</w:t>
            </w:r>
            <w:r>
              <w:rPr>
                <w:rFonts w:hint="eastAsia" w:ascii="Times New Roman"/>
                <w:sz w:val="21"/>
                <w:szCs w:val="21"/>
                <w:highlight w:val="none"/>
              </w:rPr>
              <w:t>资格审核</w:t>
            </w:r>
            <w:r>
              <w:rPr>
                <w:rFonts w:ascii="Times New Roman" w:hAnsi="Times New Roman"/>
                <w:sz w:val="21"/>
                <w:szCs w:val="21"/>
                <w:highlight w:val="none"/>
              </w:rPr>
              <w:t>2000</w:t>
            </w:r>
            <w:r>
              <w:rPr>
                <w:rFonts w:ascii="Times New Roman"/>
                <w:sz w:val="21"/>
                <w:szCs w:val="21"/>
                <w:highlight w:val="none"/>
              </w:rPr>
              <w:t>人次</w:t>
            </w:r>
          </w:p>
        </w:tc>
        <w:tc>
          <w:tcPr>
            <w:tcW w:w="1304" w:type="dxa"/>
            <w:vAlign w:val="center"/>
          </w:tcPr>
          <w:p w14:paraId="4BDBDD46">
            <w:pPr>
              <w:spacing w:line="600" w:lineRule="exact"/>
              <w:ind w:firstLine="405" w:firstLineChars="193"/>
              <w:jc w:val="both"/>
              <w:rPr>
                <w:rFonts w:ascii="Times New Roman" w:hAnsi="Times New Roman"/>
                <w:sz w:val="21"/>
                <w:szCs w:val="21"/>
                <w:highlight w:val="none"/>
              </w:rPr>
            </w:pPr>
            <w:r>
              <w:rPr>
                <w:rFonts w:ascii="Times New Roman" w:hAnsi="Times New Roman"/>
                <w:sz w:val="21"/>
                <w:szCs w:val="21"/>
                <w:highlight w:val="none"/>
              </w:rPr>
              <w:t>20</w:t>
            </w:r>
          </w:p>
        </w:tc>
      </w:tr>
      <w:tr w14:paraId="3F8D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6" w:type="dxa"/>
            <w:vMerge w:val="continue"/>
            <w:vAlign w:val="center"/>
          </w:tcPr>
          <w:p w14:paraId="767ADC48">
            <w:pPr>
              <w:spacing w:line="600" w:lineRule="exact"/>
              <w:ind w:firstLine="199" w:firstLineChars="95"/>
              <w:jc w:val="both"/>
              <w:rPr>
                <w:rFonts w:ascii="Times New Roman" w:hAnsi="Times New Roman"/>
                <w:sz w:val="21"/>
                <w:szCs w:val="21"/>
                <w:highlight w:val="none"/>
              </w:rPr>
            </w:pPr>
          </w:p>
        </w:tc>
        <w:tc>
          <w:tcPr>
            <w:tcW w:w="1653" w:type="dxa"/>
            <w:vMerge w:val="continue"/>
            <w:vAlign w:val="center"/>
          </w:tcPr>
          <w:p w14:paraId="28331139">
            <w:pPr>
              <w:spacing w:line="600" w:lineRule="exact"/>
              <w:ind w:firstLine="0" w:firstLineChars="0"/>
              <w:jc w:val="both"/>
              <w:rPr>
                <w:rFonts w:ascii="Times New Roman" w:hAnsi="Times New Roman"/>
                <w:sz w:val="21"/>
                <w:szCs w:val="21"/>
                <w:highlight w:val="none"/>
              </w:rPr>
            </w:pPr>
          </w:p>
        </w:tc>
        <w:tc>
          <w:tcPr>
            <w:tcW w:w="5302" w:type="dxa"/>
            <w:vAlign w:val="center"/>
          </w:tcPr>
          <w:p w14:paraId="4D1EAEDE">
            <w:pPr>
              <w:spacing w:line="600" w:lineRule="exact"/>
              <w:ind w:firstLine="0" w:firstLineChars="0"/>
              <w:jc w:val="both"/>
              <w:rPr>
                <w:rFonts w:ascii="Times New Roman" w:hAnsi="Times New Roman"/>
                <w:sz w:val="21"/>
                <w:szCs w:val="21"/>
                <w:highlight w:val="none"/>
              </w:rPr>
            </w:pPr>
            <w:r>
              <w:rPr>
                <w:rFonts w:ascii="Times New Roman"/>
                <w:sz w:val="21"/>
                <w:szCs w:val="21"/>
                <w:highlight w:val="none"/>
              </w:rPr>
              <w:t>指导参与动态考核的创业孵化基地</w:t>
            </w:r>
            <w:r>
              <w:rPr>
                <w:rFonts w:ascii="Times New Roman" w:hAnsi="Times New Roman"/>
                <w:sz w:val="21"/>
                <w:szCs w:val="21"/>
                <w:highlight w:val="none"/>
              </w:rPr>
              <w:t>50</w:t>
            </w:r>
            <w:r>
              <w:rPr>
                <w:rFonts w:ascii="Times New Roman"/>
                <w:sz w:val="21"/>
                <w:szCs w:val="21"/>
                <w:highlight w:val="none"/>
              </w:rPr>
              <w:t>家</w:t>
            </w:r>
          </w:p>
        </w:tc>
        <w:tc>
          <w:tcPr>
            <w:tcW w:w="1304" w:type="dxa"/>
            <w:vAlign w:val="center"/>
          </w:tcPr>
          <w:p w14:paraId="6D70443C">
            <w:pPr>
              <w:spacing w:line="600" w:lineRule="exact"/>
              <w:ind w:firstLine="405" w:firstLineChars="193"/>
              <w:jc w:val="both"/>
              <w:rPr>
                <w:rFonts w:ascii="Times New Roman" w:hAnsi="Times New Roman"/>
                <w:sz w:val="21"/>
                <w:szCs w:val="21"/>
                <w:highlight w:val="none"/>
              </w:rPr>
            </w:pPr>
            <w:r>
              <w:rPr>
                <w:rFonts w:ascii="Times New Roman" w:hAnsi="Times New Roman"/>
                <w:sz w:val="21"/>
                <w:szCs w:val="21"/>
                <w:highlight w:val="none"/>
              </w:rPr>
              <w:t>10</w:t>
            </w:r>
          </w:p>
        </w:tc>
      </w:tr>
      <w:tr w14:paraId="7AD3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6" w:type="dxa"/>
            <w:vAlign w:val="center"/>
          </w:tcPr>
          <w:p w14:paraId="7F3D443A">
            <w:pPr>
              <w:spacing w:line="600" w:lineRule="exact"/>
              <w:ind w:firstLine="199" w:firstLineChars="95"/>
              <w:jc w:val="both"/>
              <w:rPr>
                <w:rFonts w:ascii="Times New Roman" w:hAnsi="Times New Roman"/>
                <w:sz w:val="21"/>
                <w:szCs w:val="21"/>
                <w:highlight w:val="none"/>
              </w:rPr>
            </w:pPr>
            <w:r>
              <w:rPr>
                <w:rFonts w:ascii="Times New Roman" w:hAnsi="Times New Roman"/>
                <w:sz w:val="21"/>
                <w:szCs w:val="21"/>
                <w:highlight w:val="none"/>
              </w:rPr>
              <w:t>2</w:t>
            </w:r>
          </w:p>
        </w:tc>
        <w:tc>
          <w:tcPr>
            <w:tcW w:w="1653" w:type="dxa"/>
            <w:vAlign w:val="center"/>
          </w:tcPr>
          <w:p w14:paraId="659D3CFD">
            <w:pPr>
              <w:spacing w:line="600" w:lineRule="exact"/>
              <w:ind w:firstLine="0" w:firstLineChars="0"/>
              <w:jc w:val="both"/>
              <w:rPr>
                <w:rFonts w:ascii="Times New Roman" w:hAnsi="Times New Roman"/>
                <w:sz w:val="21"/>
                <w:szCs w:val="21"/>
                <w:highlight w:val="none"/>
              </w:rPr>
            </w:pPr>
            <w:r>
              <w:rPr>
                <w:rFonts w:ascii="Times New Roman"/>
                <w:sz w:val="21"/>
                <w:szCs w:val="21"/>
                <w:highlight w:val="none"/>
              </w:rPr>
              <w:t>创业跟踪服务</w:t>
            </w:r>
          </w:p>
        </w:tc>
        <w:tc>
          <w:tcPr>
            <w:tcW w:w="5302" w:type="dxa"/>
            <w:vAlign w:val="center"/>
          </w:tcPr>
          <w:p w14:paraId="014B0322">
            <w:pPr>
              <w:spacing w:line="600" w:lineRule="exact"/>
              <w:ind w:firstLine="0" w:firstLineChars="0"/>
              <w:jc w:val="both"/>
              <w:rPr>
                <w:rFonts w:ascii="Times New Roman" w:hAnsi="Times New Roman"/>
                <w:sz w:val="21"/>
                <w:szCs w:val="21"/>
                <w:highlight w:val="none"/>
              </w:rPr>
            </w:pPr>
            <w:r>
              <w:rPr>
                <w:rFonts w:ascii="Times New Roman"/>
                <w:sz w:val="21"/>
                <w:szCs w:val="21"/>
                <w:highlight w:val="none"/>
              </w:rPr>
              <w:t>提供创业后续跟踪服务</w:t>
            </w:r>
            <w:r>
              <w:rPr>
                <w:rFonts w:ascii="Times New Roman" w:hAnsi="Times New Roman"/>
                <w:sz w:val="21"/>
                <w:szCs w:val="21"/>
                <w:highlight w:val="none"/>
              </w:rPr>
              <w:t>20000</w:t>
            </w:r>
            <w:r>
              <w:rPr>
                <w:rFonts w:ascii="Times New Roman"/>
                <w:sz w:val="21"/>
                <w:szCs w:val="21"/>
                <w:highlight w:val="none"/>
              </w:rPr>
              <w:t>人</w:t>
            </w:r>
          </w:p>
        </w:tc>
        <w:tc>
          <w:tcPr>
            <w:tcW w:w="1304" w:type="dxa"/>
            <w:vAlign w:val="center"/>
          </w:tcPr>
          <w:p w14:paraId="64FC4BDA">
            <w:pPr>
              <w:spacing w:line="600" w:lineRule="exact"/>
              <w:ind w:firstLine="420"/>
              <w:jc w:val="both"/>
              <w:rPr>
                <w:rFonts w:ascii="Times New Roman" w:hAnsi="Times New Roman"/>
                <w:sz w:val="21"/>
                <w:szCs w:val="21"/>
                <w:highlight w:val="none"/>
              </w:rPr>
            </w:pPr>
            <w:r>
              <w:rPr>
                <w:rFonts w:hint="eastAsia" w:ascii="Times New Roman" w:hAnsi="Times New Roman"/>
                <w:sz w:val="21"/>
                <w:szCs w:val="21"/>
                <w:highlight w:val="none"/>
              </w:rPr>
              <w:t>120</w:t>
            </w:r>
          </w:p>
        </w:tc>
      </w:tr>
      <w:tr w14:paraId="4321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gridSpan w:val="3"/>
            <w:vAlign w:val="center"/>
          </w:tcPr>
          <w:p w14:paraId="3DAB7630">
            <w:pPr>
              <w:spacing w:line="600" w:lineRule="exact"/>
              <w:ind w:firstLine="0" w:firstLineChars="0"/>
              <w:jc w:val="both"/>
              <w:rPr>
                <w:rFonts w:ascii="Times New Roman" w:hAnsi="Times New Roman"/>
                <w:b/>
                <w:sz w:val="21"/>
                <w:szCs w:val="21"/>
                <w:highlight w:val="none"/>
              </w:rPr>
            </w:pPr>
            <w:r>
              <w:rPr>
                <w:rFonts w:ascii="Times New Roman" w:hAnsi="宋体"/>
                <w:b/>
                <w:sz w:val="21"/>
                <w:szCs w:val="21"/>
                <w:highlight w:val="none"/>
              </w:rPr>
              <w:t>合计</w:t>
            </w:r>
          </w:p>
        </w:tc>
        <w:tc>
          <w:tcPr>
            <w:tcW w:w="1304" w:type="dxa"/>
            <w:vAlign w:val="center"/>
          </w:tcPr>
          <w:p w14:paraId="3832B123">
            <w:pPr>
              <w:spacing w:line="600" w:lineRule="exact"/>
              <w:ind w:firstLine="409" w:firstLineChars="195"/>
              <w:jc w:val="both"/>
              <w:rPr>
                <w:rFonts w:ascii="Times New Roman" w:hAnsi="Times New Roman"/>
                <w:sz w:val="21"/>
                <w:szCs w:val="21"/>
                <w:highlight w:val="none"/>
              </w:rPr>
            </w:pPr>
            <w:r>
              <w:rPr>
                <w:rFonts w:hint="eastAsia" w:ascii="Times New Roman" w:hAnsi="Times New Roman"/>
                <w:sz w:val="21"/>
                <w:szCs w:val="21"/>
                <w:highlight w:val="none"/>
              </w:rPr>
              <w:t>271</w:t>
            </w:r>
          </w:p>
        </w:tc>
      </w:tr>
      <w:bookmarkEnd w:id="1"/>
    </w:tbl>
    <w:p w14:paraId="4EF1ADAE">
      <w:pPr>
        <w:pStyle w:val="546"/>
        <w:ind w:firstLine="0" w:firstLineChars="0"/>
        <w:rPr>
          <w:rFonts w:ascii="Times New Roman" w:hAnsi="Times New Roman" w:cs="Times New Roman"/>
          <w:highlight w:val="none"/>
        </w:rPr>
      </w:pPr>
    </w:p>
    <w:bookmarkEnd w:id="9"/>
    <w:sectPr>
      <w:footerReference r:id="rId12" w:type="default"/>
      <w:pgSz w:w="11906" w:h="16838"/>
      <w:pgMar w:top="1440" w:right="1797" w:bottom="1440" w:left="1797" w:header="850" w:footer="992"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BD92104-908D-42EB-9224-F54AC627811C}"/>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絡遺羹">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ˎ̥">
    <w:altName w:val="方正公文仿宋"/>
    <w:panose1 w:val="00000000000000000000"/>
    <w:charset w:val="00"/>
    <w:family w:val="roman"/>
    <w:pitch w:val="default"/>
    <w:sig w:usb0="00000000" w:usb1="00000000" w:usb2="00000000" w:usb3="00000000" w:csb0="00040001" w:csb1="00000000"/>
  </w:font>
  <w:font w:name="方正公文仿宋">
    <w:panose1 w:val="02000500000000000000"/>
    <w:charset w:val="86"/>
    <w:family w:val="auto"/>
    <w:pitch w:val="default"/>
    <w:sig w:usb0="A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embedRegular r:id="rId2" w:fontKey="{7C153815-9000-446C-A246-815BF13EA451}"/>
  </w:font>
  <w:font w:name="方正仿宋_GBK">
    <w:panose1 w:val="02000000000000000000"/>
    <w:charset w:val="86"/>
    <w:family w:val="script"/>
    <w:pitch w:val="default"/>
    <w:sig w:usb0="A00002BF" w:usb1="38CF7CFA" w:usb2="00082016" w:usb3="00000000" w:csb0="00040001" w:csb1="00000000"/>
    <w:embedRegular r:id="rId3" w:fontKey="{2EC348CE-F0CA-442A-9B26-F981787D7E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DA81">
    <w:pPr>
      <w:pStyle w:val="5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E824">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6DF69">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030466"/>
      <w:docPartObj>
        <w:docPartGallery w:val="autotext"/>
      </w:docPartObj>
    </w:sdtPr>
    <w:sdtContent>
      <w:p w14:paraId="64CADCD2">
        <w:pPr>
          <w:pStyle w:val="55"/>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31DD">
    <w:pPr>
      <w:pStyle w:val="5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4290">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812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873F">
    <w:pPr>
      <w:pStyle w:val="57"/>
      <w:ind w:firstLine="0" w:firstLineChars="0"/>
    </w:pPr>
    <w:r>
      <w:rPr>
        <w:rFonts w:hint="eastAsia"/>
      </w:rPr>
      <w:t>镇江市人社公共创业服务项目评价管理成本合理性分析报告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5">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6">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7">
    <w:nsid w:val="094D73B7"/>
    <w:multiLevelType w:val="singleLevel"/>
    <w:tmpl w:val="094D73B7"/>
    <w:lvl w:ilvl="0" w:tentative="0">
      <w:start w:val="1"/>
      <w:numFmt w:val="bullet"/>
      <w:pStyle w:val="358"/>
      <w:lvlText w:val=""/>
      <w:lvlJc w:val="left"/>
      <w:pPr>
        <w:tabs>
          <w:tab w:val="left" w:pos="425"/>
        </w:tabs>
        <w:ind w:left="425" w:hanging="425"/>
      </w:pPr>
      <w:rPr>
        <w:rFonts w:hint="default" w:ascii="Wingdings" w:hAnsi="Wingdings"/>
      </w:rPr>
    </w:lvl>
  </w:abstractNum>
  <w:abstractNum w:abstractNumId="8">
    <w:nsid w:val="2613729F"/>
    <w:multiLevelType w:val="singleLevel"/>
    <w:tmpl w:val="2613729F"/>
    <w:lvl w:ilvl="0" w:tentative="0">
      <w:start w:val="1"/>
      <w:numFmt w:val="bullet"/>
      <w:pStyle w:val="359"/>
      <w:lvlText w:val=""/>
      <w:lvlJc w:val="left"/>
      <w:pPr>
        <w:tabs>
          <w:tab w:val="left" w:pos="425"/>
        </w:tabs>
        <w:ind w:left="425" w:hanging="425"/>
      </w:pPr>
      <w:rPr>
        <w:rFonts w:hint="default" w:ascii="Wingdings" w:hAnsi="Wingdings"/>
      </w:rPr>
    </w:lvl>
  </w:abstractNum>
  <w:abstractNum w:abstractNumId="9">
    <w:nsid w:val="2DAA7B8C"/>
    <w:multiLevelType w:val="multilevel"/>
    <w:tmpl w:val="2DAA7B8C"/>
    <w:lvl w:ilvl="0" w:tentative="0">
      <w:start w:val="1"/>
      <w:numFmt w:val="bullet"/>
      <w:pStyle w:val="538"/>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0">
    <w:nsid w:val="321D347C"/>
    <w:multiLevelType w:val="multilevel"/>
    <w:tmpl w:val="321D347C"/>
    <w:lvl w:ilvl="0" w:tentative="0">
      <w:start w:val="1"/>
      <w:numFmt w:val="bullet"/>
      <w:lvlText w:val=""/>
      <w:lvlJc w:val="left"/>
      <w:pPr>
        <w:ind w:left="1192" w:hanging="420"/>
      </w:pPr>
      <w:rPr>
        <w:rFonts w:hint="default" w:ascii="Wingdings" w:hAnsi="Wingdings"/>
      </w:rPr>
    </w:lvl>
    <w:lvl w:ilvl="1" w:tentative="0">
      <w:start w:val="1"/>
      <w:numFmt w:val="bullet"/>
      <w:pStyle w:val="507"/>
      <w:lvlText w:val=""/>
      <w:lvlJc w:val="left"/>
      <w:pPr>
        <w:ind w:left="1612" w:hanging="420"/>
      </w:pPr>
      <w:rPr>
        <w:rFonts w:hint="default" w:ascii="Wingdings" w:hAnsi="Wingdings"/>
      </w:rPr>
    </w:lvl>
    <w:lvl w:ilvl="2" w:tentative="0">
      <w:start w:val="1"/>
      <w:numFmt w:val="bullet"/>
      <w:lvlText w:val=""/>
      <w:lvlJc w:val="left"/>
      <w:pPr>
        <w:ind w:left="2032" w:hanging="420"/>
      </w:pPr>
      <w:rPr>
        <w:rFonts w:hint="default" w:ascii="Wingdings" w:hAnsi="Wingdings"/>
      </w:rPr>
    </w:lvl>
    <w:lvl w:ilvl="3" w:tentative="0">
      <w:start w:val="1"/>
      <w:numFmt w:val="bullet"/>
      <w:lvlText w:val=""/>
      <w:lvlJc w:val="left"/>
      <w:pPr>
        <w:ind w:left="2452" w:hanging="420"/>
      </w:pPr>
      <w:rPr>
        <w:rFonts w:hint="default" w:ascii="Wingdings" w:hAnsi="Wingdings"/>
      </w:rPr>
    </w:lvl>
    <w:lvl w:ilvl="4" w:tentative="0">
      <w:start w:val="1"/>
      <w:numFmt w:val="bullet"/>
      <w:lvlText w:val=""/>
      <w:lvlJc w:val="left"/>
      <w:pPr>
        <w:ind w:left="2872" w:hanging="420"/>
      </w:pPr>
      <w:rPr>
        <w:rFonts w:hint="default" w:ascii="Wingdings" w:hAnsi="Wingdings"/>
      </w:rPr>
    </w:lvl>
    <w:lvl w:ilvl="5" w:tentative="0">
      <w:start w:val="1"/>
      <w:numFmt w:val="bullet"/>
      <w:lvlText w:val=""/>
      <w:lvlJc w:val="left"/>
      <w:pPr>
        <w:ind w:left="3292" w:hanging="420"/>
      </w:pPr>
      <w:rPr>
        <w:rFonts w:hint="default" w:ascii="Wingdings" w:hAnsi="Wingdings"/>
      </w:rPr>
    </w:lvl>
    <w:lvl w:ilvl="6" w:tentative="0">
      <w:start w:val="1"/>
      <w:numFmt w:val="bullet"/>
      <w:lvlText w:val=""/>
      <w:lvlJc w:val="left"/>
      <w:pPr>
        <w:ind w:left="3712" w:hanging="420"/>
      </w:pPr>
      <w:rPr>
        <w:rFonts w:hint="default" w:ascii="Wingdings" w:hAnsi="Wingdings"/>
      </w:rPr>
    </w:lvl>
    <w:lvl w:ilvl="7" w:tentative="0">
      <w:start w:val="1"/>
      <w:numFmt w:val="bullet"/>
      <w:lvlText w:val=""/>
      <w:lvlJc w:val="left"/>
      <w:pPr>
        <w:ind w:left="4132" w:hanging="420"/>
      </w:pPr>
      <w:rPr>
        <w:rFonts w:hint="default" w:ascii="Wingdings" w:hAnsi="Wingdings"/>
      </w:rPr>
    </w:lvl>
    <w:lvl w:ilvl="8" w:tentative="0">
      <w:start w:val="1"/>
      <w:numFmt w:val="bullet"/>
      <w:lvlText w:val=""/>
      <w:lvlJc w:val="left"/>
      <w:pPr>
        <w:ind w:left="4552" w:hanging="420"/>
      </w:pPr>
      <w:rPr>
        <w:rFonts w:hint="default" w:ascii="Wingdings" w:hAnsi="Wingdings"/>
      </w:rPr>
    </w:lvl>
  </w:abstractNum>
  <w:abstractNum w:abstractNumId="11">
    <w:nsid w:val="408A39E0"/>
    <w:multiLevelType w:val="multilevel"/>
    <w:tmpl w:val="408A39E0"/>
    <w:lvl w:ilvl="0" w:tentative="0">
      <w:start w:val="1"/>
      <w:numFmt w:val="chineseCountingThousand"/>
      <w:pStyle w:val="720"/>
      <w:suff w:val="space"/>
      <w:lvlText w:val="%1."/>
      <w:lvlJc w:val="left"/>
      <w:pPr>
        <w:ind w:left="425" w:hanging="425"/>
      </w:pPr>
      <w:rPr>
        <w:rFonts w:hint="default" w:ascii="Times New Roman" w:hAnsi="Times New Roman" w:eastAsia="黑体"/>
      </w:rPr>
    </w:lvl>
    <w:lvl w:ilvl="1" w:tentative="0">
      <w:start w:val="1"/>
      <w:numFmt w:val="chineseCountingThousand"/>
      <w:pStyle w:val="725"/>
      <w:suff w:val="space"/>
      <w:lvlText w:val="（%2）"/>
      <w:lvlJc w:val="left"/>
      <w:pPr>
        <w:ind w:left="567" w:hanging="567"/>
      </w:pPr>
      <w:rPr>
        <w:rFonts w:hint="default" w:ascii="Times New Roman" w:hAnsi="Times New Roman" w:eastAsia="黑体"/>
      </w:rPr>
    </w:lvl>
    <w:lvl w:ilvl="2" w:tentative="0">
      <w:start w:val="1"/>
      <w:numFmt w:val="decimal"/>
      <w:pStyle w:val="722"/>
      <w:suff w:val="space"/>
      <w:lvlText w:val="%3."/>
      <w:lvlJc w:val="left"/>
      <w:pPr>
        <w:ind w:left="709" w:hanging="369"/>
      </w:pPr>
      <w:rPr>
        <w:rFonts w:hint="default" w:ascii="Times New Roman" w:hAnsi="Times New Roman" w:eastAsia="黑体"/>
      </w:rPr>
    </w:lvl>
    <w:lvl w:ilvl="3" w:tentative="0">
      <w:start w:val="1"/>
      <w:numFmt w:val="decimal"/>
      <w:pStyle w:val="721"/>
      <w:suff w:val="space"/>
      <w:lvlText w:val="（%4）"/>
      <w:lvlJc w:val="left"/>
      <w:pPr>
        <w:ind w:left="851" w:hanging="567"/>
      </w:pPr>
      <w:rPr>
        <w:rFonts w:hint="default" w:ascii="Times New Roman" w:hAnsi="Times New Roman" w:eastAsia="黑体"/>
      </w:rPr>
    </w:lvl>
    <w:lvl w:ilvl="4" w:tentative="0">
      <w:start w:val="1"/>
      <w:numFmt w:val="lowerLetter"/>
      <w:pStyle w:val="723"/>
      <w:suff w:val="space"/>
      <w:lvlText w:val="%5."/>
      <w:lvlJc w:val="left"/>
      <w:pPr>
        <w:ind w:left="992" w:hanging="425"/>
      </w:pPr>
      <w:rPr>
        <w:rFonts w:hint="default" w:ascii="Times New Roman" w:hAnsi="Times New Roman" w:eastAsia="黑体"/>
      </w:rPr>
    </w:lvl>
    <w:lvl w:ilvl="5" w:tentative="0">
      <w:start w:val="1"/>
      <w:numFmt w:val="lowerLetter"/>
      <w:pStyle w:val="724"/>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2067C2F"/>
    <w:multiLevelType w:val="multilevel"/>
    <w:tmpl w:val="52067C2F"/>
    <w:lvl w:ilvl="0" w:tentative="0">
      <w:start w:val="1"/>
      <w:numFmt w:val="bullet"/>
      <w:pStyle w:val="7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59282ED8"/>
    <w:multiLevelType w:val="multilevel"/>
    <w:tmpl w:val="59282ED8"/>
    <w:lvl w:ilvl="0" w:tentative="0">
      <w:start w:val="1"/>
      <w:numFmt w:val="bullet"/>
      <w:pStyle w:val="431"/>
      <w:lvlText w:val=""/>
      <w:lvlJc w:val="left"/>
      <w:pPr>
        <w:tabs>
          <w:tab w:val="left" w:pos="567"/>
        </w:tabs>
        <w:ind w:left="0" w:firstLine="45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4">
    <w:nsid w:val="5F8B29CB"/>
    <w:multiLevelType w:val="multilevel"/>
    <w:tmpl w:val="5F8B29CB"/>
    <w:lvl w:ilvl="0" w:tentative="0">
      <w:start w:val="1"/>
      <w:numFmt w:val="decimal"/>
      <w:suff w:val="space"/>
      <w:lvlText w:val="第%1章"/>
      <w:lvlJc w:val="left"/>
      <w:pPr>
        <w:ind w:left="3884" w:hanging="34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isLgl/>
      <w:suff w:val="space"/>
      <w:lvlText w:val="%1.%2"/>
      <w:lvlJc w:val="left"/>
      <w:pPr>
        <w:ind w:left="3033" w:hanging="340"/>
      </w:pPr>
      <w:rPr>
        <w:rFonts w:hint="default" w:ascii="Times New Roman" w:hAnsi="Times New Roman" w:cs="Times New Roman"/>
        <w:b/>
        <w:sz w:val="28"/>
        <w:szCs w:val="24"/>
      </w:rPr>
    </w:lvl>
    <w:lvl w:ilvl="2" w:tentative="0">
      <w:start w:val="1"/>
      <w:numFmt w:val="decimal"/>
      <w:pStyle w:val="533"/>
      <w:suff w:val="space"/>
      <w:lvlText w:val="%1.%2.%3"/>
      <w:lvlJc w:val="left"/>
      <w:pPr>
        <w:ind w:left="340" w:hanging="340"/>
      </w:pPr>
      <w:rPr>
        <w:b/>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341" w:hanging="341"/>
      </w:pPr>
      <w:rPr>
        <w:b w:val="0"/>
        <w:bCs w:val="0"/>
        <w:i w:val="0"/>
        <w:iCs w:val="0"/>
        <w:caps w:val="0"/>
        <w:smallCaps w:val="0"/>
        <w:strike w:val="0"/>
        <w:dstrike w:val="0"/>
        <w:vanish w:val="0"/>
        <w:spacing w:val="0"/>
        <w:position w:val="0"/>
        <w:u w:val="none"/>
        <w:vertAlign w:val="baseline"/>
      </w:rPr>
    </w:lvl>
    <w:lvl w:ilvl="4" w:tentative="0">
      <w:start w:val="1"/>
      <w:numFmt w:val="decimal"/>
      <w:lvlText w:val="2.1.4.2.%5"/>
      <w:lvlJc w:val="left"/>
      <w:pPr>
        <w:tabs>
          <w:tab w:val="left" w:pos="5498"/>
        </w:tabs>
        <w:ind w:left="3373" w:hanging="340"/>
      </w:pPr>
      <w:rPr>
        <w:rFonts w:hint="eastAsia"/>
      </w:rPr>
    </w:lvl>
    <w:lvl w:ilvl="5" w:tentative="0">
      <w:start w:val="1"/>
      <w:numFmt w:val="decimal"/>
      <w:lvlText w:val="%1.%2.%3.%4.%5.%6"/>
      <w:lvlJc w:val="left"/>
      <w:pPr>
        <w:tabs>
          <w:tab w:val="left" w:pos="5923"/>
        </w:tabs>
        <w:ind w:left="4393" w:hanging="340"/>
      </w:pPr>
      <w:rPr>
        <w:rFonts w:hint="eastAsia"/>
      </w:rPr>
    </w:lvl>
    <w:lvl w:ilvl="6" w:tentative="0">
      <w:start w:val="1"/>
      <w:numFmt w:val="decimal"/>
      <w:lvlText w:val="%1.%2.%3.%4.%5.%6.%7"/>
      <w:lvlJc w:val="left"/>
      <w:pPr>
        <w:tabs>
          <w:tab w:val="left" w:pos="6708"/>
        </w:tabs>
        <w:ind w:left="4733" w:hanging="340"/>
      </w:pPr>
      <w:rPr>
        <w:rFonts w:hint="eastAsia"/>
      </w:rPr>
    </w:lvl>
    <w:lvl w:ilvl="7" w:tentative="0">
      <w:start w:val="1"/>
      <w:numFmt w:val="decimal"/>
      <w:lvlText w:val="%1.%2.%3.%4.%5.%6.%7.%8"/>
      <w:lvlJc w:val="left"/>
      <w:pPr>
        <w:tabs>
          <w:tab w:val="left" w:pos="7493"/>
        </w:tabs>
        <w:ind w:left="5073" w:hanging="340"/>
      </w:pPr>
      <w:rPr>
        <w:rFonts w:hint="eastAsia"/>
      </w:rPr>
    </w:lvl>
    <w:lvl w:ilvl="8" w:tentative="0">
      <w:start w:val="1"/>
      <w:numFmt w:val="decimal"/>
      <w:lvlText w:val="%1.%2.%3.%4.%5.%6.%7.%8.%9"/>
      <w:lvlJc w:val="left"/>
      <w:pPr>
        <w:tabs>
          <w:tab w:val="left" w:pos="7919"/>
        </w:tabs>
        <w:ind w:left="5413" w:hanging="340"/>
      </w:pPr>
      <w:rPr>
        <w:rFonts w:hint="eastAsia"/>
      </w:rPr>
    </w:lvl>
  </w:abstractNum>
  <w:abstractNum w:abstractNumId="15">
    <w:nsid w:val="5FD82382"/>
    <w:multiLevelType w:val="multilevel"/>
    <w:tmpl w:val="5FD82382"/>
    <w:lvl w:ilvl="0" w:tentative="0">
      <w:start w:val="1"/>
      <w:numFmt w:val="decimal"/>
      <w:pStyle w:val="46"/>
      <w:lvlText w:val="%1）"/>
      <w:lvlJc w:val="left"/>
      <w:pPr>
        <w:ind w:left="840" w:hanging="360"/>
      </w:pPr>
      <w:rPr>
        <w:rFonts w:hint="default"/>
      </w:rPr>
    </w:lvl>
    <w:lvl w:ilvl="1" w:tentative="0">
      <w:start w:val="1"/>
      <w:numFmt w:val="lowerLetter"/>
      <w:pStyle w:val="278"/>
      <w:lvlText w:val="%2)"/>
      <w:lvlJc w:val="left"/>
      <w:pPr>
        <w:ind w:left="1320" w:hanging="420"/>
      </w:pPr>
    </w:lvl>
    <w:lvl w:ilvl="2" w:tentative="0">
      <w:start w:val="1"/>
      <w:numFmt w:val="lowerRoman"/>
      <w:pStyle w:val="279"/>
      <w:lvlText w:val="%3."/>
      <w:lvlJc w:val="right"/>
      <w:pPr>
        <w:ind w:left="1740" w:hanging="420"/>
      </w:pPr>
    </w:lvl>
    <w:lvl w:ilvl="3" w:tentative="0">
      <w:start w:val="1"/>
      <w:numFmt w:val="decimal"/>
      <w:pStyle w:val="280"/>
      <w:lvlText w:val="%4."/>
      <w:lvlJc w:val="left"/>
      <w:pPr>
        <w:ind w:left="2160" w:hanging="420"/>
      </w:pPr>
    </w:lvl>
    <w:lvl w:ilvl="4" w:tentative="0">
      <w:start w:val="1"/>
      <w:numFmt w:val="lowerLetter"/>
      <w:pStyle w:val="282"/>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81"/>
      <w:suff w:val="nothing"/>
      <w:lvlText w:val="%1%2　"/>
      <w:lvlJc w:val="left"/>
      <w:pPr>
        <w:ind w:left="0" w:firstLine="0"/>
      </w:pPr>
      <w:rPr>
        <w:rFonts w:hint="eastAsia" w:ascii="黑体" w:hAnsi="Times New Roman" w:eastAsia="黑体"/>
        <w:b w:val="0"/>
        <w:i w:val="0"/>
        <w:sz w:val="21"/>
      </w:rPr>
    </w:lvl>
    <w:lvl w:ilvl="2" w:tentative="0">
      <w:start w:val="1"/>
      <w:numFmt w:val="decimal"/>
      <w:pStyle w:val="382"/>
      <w:suff w:val="nothing"/>
      <w:lvlText w:val="%1%2.%3　"/>
      <w:lvlJc w:val="left"/>
      <w:pPr>
        <w:ind w:left="0" w:firstLine="0"/>
      </w:pPr>
      <w:rPr>
        <w:rFonts w:hint="eastAsia" w:ascii="黑体" w:hAnsi="Times New Roman" w:eastAsia="黑体"/>
        <w:b w:val="0"/>
        <w:i w:val="0"/>
        <w:sz w:val="21"/>
      </w:rPr>
    </w:lvl>
    <w:lvl w:ilvl="3" w:tentative="0">
      <w:start w:val="1"/>
      <w:numFmt w:val="decimal"/>
      <w:pStyle w:val="383"/>
      <w:suff w:val="nothing"/>
      <w:lvlText w:val="%1%2.%3.%4　"/>
      <w:lvlJc w:val="left"/>
      <w:pPr>
        <w:ind w:left="0" w:firstLine="0"/>
      </w:pPr>
      <w:rPr>
        <w:rFonts w:hint="eastAsia" w:ascii="黑体" w:hAnsi="Times New Roman" w:eastAsia="黑体"/>
        <w:b w:val="0"/>
        <w:i w:val="0"/>
        <w:sz w:val="21"/>
      </w:rPr>
    </w:lvl>
    <w:lvl w:ilvl="4" w:tentative="0">
      <w:start w:val="1"/>
      <w:numFmt w:val="decimal"/>
      <w:pStyle w:val="384"/>
      <w:suff w:val="nothing"/>
      <w:lvlText w:val="%1%2.%3.%4.%5　"/>
      <w:lvlJc w:val="left"/>
      <w:pPr>
        <w:ind w:left="0" w:firstLine="0"/>
      </w:pPr>
      <w:rPr>
        <w:rFonts w:hint="eastAsia" w:ascii="黑体" w:hAnsi="Times New Roman" w:eastAsia="黑体"/>
        <w:b w:val="0"/>
        <w:i w:val="0"/>
        <w:sz w:val="21"/>
      </w:rPr>
    </w:lvl>
    <w:lvl w:ilvl="5" w:tentative="0">
      <w:start w:val="1"/>
      <w:numFmt w:val="decimal"/>
      <w:pStyle w:val="38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76A86579"/>
    <w:multiLevelType w:val="singleLevel"/>
    <w:tmpl w:val="76A86579"/>
    <w:lvl w:ilvl="0" w:tentative="0">
      <w:start w:val="1"/>
      <w:numFmt w:val="bullet"/>
      <w:pStyle w:val="360"/>
      <w:lvlText w:val=""/>
      <w:lvlJc w:val="left"/>
      <w:pPr>
        <w:tabs>
          <w:tab w:val="left" w:pos="425"/>
        </w:tabs>
        <w:ind w:left="425" w:hanging="425"/>
      </w:pPr>
      <w:rPr>
        <w:rFonts w:hint="default" w:ascii="Wingdings" w:hAnsi="Wingdings"/>
      </w:rPr>
    </w:lvl>
  </w:abstractNum>
  <w:abstractNum w:abstractNumId="18">
    <w:nsid w:val="76DE110A"/>
    <w:multiLevelType w:val="multilevel"/>
    <w:tmpl w:val="76DE110A"/>
    <w:lvl w:ilvl="0" w:tentative="0">
      <w:start w:val="1"/>
      <w:numFmt w:val="decimal"/>
      <w:pStyle w:val="3"/>
      <w:suff w:val="space"/>
      <w:lvlText w:val="%1"/>
      <w:lvlJc w:val="left"/>
      <w:pPr>
        <w:ind w:left="0" w:firstLine="0"/>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pStyle w:val="6"/>
      <w:isLgl/>
      <w:suff w:val="space"/>
      <w:lvlText w:val="%1.%2.%3.%4"/>
      <w:lvlJc w:val="left"/>
      <w:pPr>
        <w:ind w:left="0" w:firstLine="0"/>
      </w:pPr>
      <w:rPr>
        <w:rFonts w:hint="eastAsia"/>
      </w:rPr>
    </w:lvl>
    <w:lvl w:ilvl="4" w:tentative="0">
      <w:start w:val="1"/>
      <w:numFmt w:val="decimal"/>
      <w:pStyle w:val="7"/>
      <w:isLgl/>
      <w:suff w:val="space"/>
      <w:lvlText w:val="%1.%2.%3.%4.%5"/>
      <w:lvlJc w:val="left"/>
      <w:pPr>
        <w:ind w:left="3261" w:firstLine="0"/>
      </w:pPr>
      <w:rPr>
        <w:rFonts w:hint="eastAsia"/>
      </w:rPr>
    </w:lvl>
    <w:lvl w:ilvl="5" w:tentative="0">
      <w:start w:val="1"/>
      <w:numFmt w:val="decimal"/>
      <w:pStyle w:val="8"/>
      <w:isLgl/>
      <w:suff w:val="space"/>
      <w:lvlText w:val="%1.%2.%3.%4.%5.%6"/>
      <w:lvlJc w:val="left"/>
      <w:pPr>
        <w:ind w:left="0" w:firstLine="0"/>
      </w:pPr>
      <w:rPr>
        <w:rFonts w:hint="eastAsia"/>
      </w:rPr>
    </w:lvl>
    <w:lvl w:ilvl="6" w:tentative="0">
      <w:start w:val="1"/>
      <w:numFmt w:val="decimal"/>
      <w:pStyle w:val="9"/>
      <w:isLgl/>
      <w:suff w:val="space"/>
      <w:lvlText w:val="%1.%2.%3.%4.%5.%6.%7"/>
      <w:lvlJc w:val="left"/>
      <w:pPr>
        <w:ind w:left="0" w:firstLine="0"/>
      </w:pPr>
      <w:rPr>
        <w:rFonts w:hint="eastAsia"/>
      </w:rPr>
    </w:lvl>
    <w:lvl w:ilvl="7" w:tentative="0">
      <w:start w:val="1"/>
      <w:numFmt w:val="decimal"/>
      <w:pStyle w:val="10"/>
      <w:isLgl/>
      <w:suff w:val="space"/>
      <w:lvlText w:val="%1.%2.%3.%4.%5.%6.%7.%8"/>
      <w:lvlJc w:val="left"/>
      <w:pPr>
        <w:ind w:left="0" w:firstLine="0"/>
      </w:pPr>
      <w:rPr>
        <w:rFonts w:hint="eastAsia"/>
      </w:rPr>
    </w:lvl>
    <w:lvl w:ilvl="8" w:tentative="0">
      <w:start w:val="1"/>
      <w:numFmt w:val="decimal"/>
      <w:pStyle w:val="11"/>
      <w:isLgl/>
      <w:suff w:val="space"/>
      <w:lvlText w:val="%1.%2.%3.%4.%5.%6.%7.%8.%9"/>
      <w:lvlJc w:val="left"/>
      <w:pPr>
        <w:ind w:left="0" w:firstLine="0"/>
      </w:pPr>
      <w:rPr>
        <w:rFonts w:hint="eastAsia"/>
      </w:rPr>
    </w:lvl>
  </w:abstractNum>
  <w:abstractNum w:abstractNumId="19">
    <w:nsid w:val="7A9507EF"/>
    <w:multiLevelType w:val="multilevel"/>
    <w:tmpl w:val="7A9507EF"/>
    <w:lvl w:ilvl="0" w:tentative="0">
      <w:start w:val="1"/>
      <w:numFmt w:val="bullet"/>
      <w:pStyle w:val="537"/>
      <w:lvlText w:val=""/>
      <w:lvlJc w:val="left"/>
      <w:pPr>
        <w:ind w:left="1482" w:hanging="420"/>
      </w:pPr>
      <w:rPr>
        <w:rFonts w:hint="default" w:ascii="Wingdings" w:hAnsi="Wingdings"/>
      </w:rPr>
    </w:lvl>
    <w:lvl w:ilvl="1" w:tentative="0">
      <w:start w:val="1"/>
      <w:numFmt w:val="bullet"/>
      <w:lvlText w:val=""/>
      <w:lvlJc w:val="left"/>
      <w:pPr>
        <w:ind w:left="1902" w:hanging="420"/>
      </w:pPr>
      <w:rPr>
        <w:rFonts w:hint="default" w:ascii="Wingdings" w:hAnsi="Wingdings"/>
      </w:rPr>
    </w:lvl>
    <w:lvl w:ilvl="2" w:tentative="0">
      <w:start w:val="1"/>
      <w:numFmt w:val="bullet"/>
      <w:lvlText w:val=""/>
      <w:lvlJc w:val="left"/>
      <w:pPr>
        <w:ind w:left="2322" w:hanging="420"/>
      </w:pPr>
      <w:rPr>
        <w:rFonts w:hint="default" w:ascii="Wingdings" w:hAnsi="Wingdings"/>
      </w:rPr>
    </w:lvl>
    <w:lvl w:ilvl="3" w:tentative="0">
      <w:start w:val="1"/>
      <w:numFmt w:val="bullet"/>
      <w:lvlText w:val=""/>
      <w:lvlJc w:val="left"/>
      <w:pPr>
        <w:ind w:left="2742" w:hanging="420"/>
      </w:pPr>
      <w:rPr>
        <w:rFonts w:hint="default" w:ascii="Wingdings" w:hAnsi="Wingdings"/>
      </w:rPr>
    </w:lvl>
    <w:lvl w:ilvl="4" w:tentative="0">
      <w:start w:val="1"/>
      <w:numFmt w:val="bullet"/>
      <w:lvlText w:val=""/>
      <w:lvlJc w:val="left"/>
      <w:pPr>
        <w:ind w:left="3162" w:hanging="420"/>
      </w:pPr>
      <w:rPr>
        <w:rFonts w:hint="default" w:ascii="Wingdings" w:hAnsi="Wingdings"/>
      </w:rPr>
    </w:lvl>
    <w:lvl w:ilvl="5" w:tentative="0">
      <w:start w:val="1"/>
      <w:numFmt w:val="bullet"/>
      <w:lvlText w:val=""/>
      <w:lvlJc w:val="left"/>
      <w:pPr>
        <w:ind w:left="3582" w:hanging="420"/>
      </w:pPr>
      <w:rPr>
        <w:rFonts w:hint="default" w:ascii="Wingdings" w:hAnsi="Wingdings"/>
      </w:rPr>
    </w:lvl>
    <w:lvl w:ilvl="6" w:tentative="0">
      <w:start w:val="1"/>
      <w:numFmt w:val="bullet"/>
      <w:lvlText w:val=""/>
      <w:lvlJc w:val="left"/>
      <w:pPr>
        <w:ind w:left="4002" w:hanging="420"/>
      </w:pPr>
      <w:rPr>
        <w:rFonts w:hint="default" w:ascii="Wingdings" w:hAnsi="Wingdings"/>
      </w:rPr>
    </w:lvl>
    <w:lvl w:ilvl="7" w:tentative="0">
      <w:start w:val="1"/>
      <w:numFmt w:val="bullet"/>
      <w:lvlText w:val=""/>
      <w:lvlJc w:val="left"/>
      <w:pPr>
        <w:ind w:left="4422" w:hanging="420"/>
      </w:pPr>
      <w:rPr>
        <w:rFonts w:hint="default" w:ascii="Wingdings" w:hAnsi="Wingdings"/>
      </w:rPr>
    </w:lvl>
    <w:lvl w:ilvl="8" w:tentative="0">
      <w:start w:val="1"/>
      <w:numFmt w:val="bullet"/>
      <w:lvlText w:val=""/>
      <w:lvlJc w:val="left"/>
      <w:pPr>
        <w:ind w:left="4842" w:hanging="420"/>
      </w:pPr>
      <w:rPr>
        <w:rFonts w:hint="default" w:ascii="Wingdings" w:hAnsi="Wingdings"/>
      </w:rPr>
    </w:lvl>
  </w:abstractNum>
  <w:num w:numId="1">
    <w:abstractNumId w:val="18"/>
  </w:num>
  <w:num w:numId="2">
    <w:abstractNumId w:val="3"/>
  </w:num>
  <w:num w:numId="3">
    <w:abstractNumId w:val="4"/>
  </w:num>
  <w:num w:numId="4">
    <w:abstractNumId w:val="5"/>
  </w:num>
  <w:num w:numId="5">
    <w:abstractNumId w:val="6"/>
  </w:num>
  <w:num w:numId="6">
    <w:abstractNumId w:val="2"/>
  </w:num>
  <w:num w:numId="7">
    <w:abstractNumId w:val="15"/>
  </w:num>
  <w:num w:numId="8">
    <w:abstractNumId w:val="1"/>
  </w:num>
  <w:num w:numId="9">
    <w:abstractNumId w:val="0"/>
  </w:num>
  <w:num w:numId="10">
    <w:abstractNumId w:val="7"/>
  </w:num>
  <w:num w:numId="11">
    <w:abstractNumId w:val="8"/>
  </w:num>
  <w:num w:numId="12">
    <w:abstractNumId w:val="17"/>
  </w:num>
  <w:num w:numId="13">
    <w:abstractNumId w:val="16"/>
  </w:num>
  <w:num w:numId="14">
    <w:abstractNumId w:val="13"/>
  </w:num>
  <w:num w:numId="15">
    <w:abstractNumId w:val="10"/>
  </w:num>
  <w:num w:numId="16">
    <w:abstractNumId w:val="14"/>
  </w:num>
  <w:num w:numId="17">
    <w:abstractNumId w:val="19"/>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dit="comments" w:formatting="1" w:enforcement="0"/>
  <w:defaultTabStop w:val="48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38B7"/>
    <w:rsid w:val="000038DE"/>
    <w:rsid w:val="00004E9F"/>
    <w:rsid w:val="0000512B"/>
    <w:rsid w:val="00006407"/>
    <w:rsid w:val="00007502"/>
    <w:rsid w:val="00007D3A"/>
    <w:rsid w:val="00007FFD"/>
    <w:rsid w:val="00010358"/>
    <w:rsid w:val="000105A5"/>
    <w:rsid w:val="00010813"/>
    <w:rsid w:val="00010A89"/>
    <w:rsid w:val="000117AA"/>
    <w:rsid w:val="00011A13"/>
    <w:rsid w:val="00012869"/>
    <w:rsid w:val="00012B39"/>
    <w:rsid w:val="00013274"/>
    <w:rsid w:val="00013F4A"/>
    <w:rsid w:val="000140DF"/>
    <w:rsid w:val="0001486E"/>
    <w:rsid w:val="00014962"/>
    <w:rsid w:val="00014D47"/>
    <w:rsid w:val="00016227"/>
    <w:rsid w:val="00016BEE"/>
    <w:rsid w:val="0001739A"/>
    <w:rsid w:val="0001744C"/>
    <w:rsid w:val="00017788"/>
    <w:rsid w:val="000200DF"/>
    <w:rsid w:val="00021442"/>
    <w:rsid w:val="00021805"/>
    <w:rsid w:val="0002192D"/>
    <w:rsid w:val="00021D9D"/>
    <w:rsid w:val="000257F9"/>
    <w:rsid w:val="00025E34"/>
    <w:rsid w:val="000268CE"/>
    <w:rsid w:val="00027DFE"/>
    <w:rsid w:val="000300E1"/>
    <w:rsid w:val="000311D5"/>
    <w:rsid w:val="000311DD"/>
    <w:rsid w:val="00031C90"/>
    <w:rsid w:val="00032906"/>
    <w:rsid w:val="00033335"/>
    <w:rsid w:val="000334F2"/>
    <w:rsid w:val="00033FEF"/>
    <w:rsid w:val="0003489A"/>
    <w:rsid w:val="00034CA5"/>
    <w:rsid w:val="000350DA"/>
    <w:rsid w:val="000357F3"/>
    <w:rsid w:val="0003627B"/>
    <w:rsid w:val="0003658E"/>
    <w:rsid w:val="00036ADE"/>
    <w:rsid w:val="00036C5C"/>
    <w:rsid w:val="00037D2E"/>
    <w:rsid w:val="00040434"/>
    <w:rsid w:val="00040E1C"/>
    <w:rsid w:val="00041308"/>
    <w:rsid w:val="00041B6F"/>
    <w:rsid w:val="0004294D"/>
    <w:rsid w:val="00042ABC"/>
    <w:rsid w:val="0004343F"/>
    <w:rsid w:val="00043772"/>
    <w:rsid w:val="000437AC"/>
    <w:rsid w:val="00043B3E"/>
    <w:rsid w:val="000448FB"/>
    <w:rsid w:val="00045529"/>
    <w:rsid w:val="00046276"/>
    <w:rsid w:val="0004702D"/>
    <w:rsid w:val="000470B9"/>
    <w:rsid w:val="0005082B"/>
    <w:rsid w:val="0005200B"/>
    <w:rsid w:val="00052595"/>
    <w:rsid w:val="0005260E"/>
    <w:rsid w:val="000527C4"/>
    <w:rsid w:val="0005298C"/>
    <w:rsid w:val="00052CBD"/>
    <w:rsid w:val="00053AC1"/>
    <w:rsid w:val="000543F1"/>
    <w:rsid w:val="000550B6"/>
    <w:rsid w:val="00056043"/>
    <w:rsid w:val="00057EA5"/>
    <w:rsid w:val="00060109"/>
    <w:rsid w:val="00061107"/>
    <w:rsid w:val="0006225D"/>
    <w:rsid w:val="00062878"/>
    <w:rsid w:val="00062ED5"/>
    <w:rsid w:val="00062EFC"/>
    <w:rsid w:val="000644BC"/>
    <w:rsid w:val="00065923"/>
    <w:rsid w:val="000673CF"/>
    <w:rsid w:val="000679D3"/>
    <w:rsid w:val="00067A1F"/>
    <w:rsid w:val="0007214C"/>
    <w:rsid w:val="00072705"/>
    <w:rsid w:val="00073259"/>
    <w:rsid w:val="000732DA"/>
    <w:rsid w:val="000735A1"/>
    <w:rsid w:val="000735F2"/>
    <w:rsid w:val="00075F57"/>
    <w:rsid w:val="0007614F"/>
    <w:rsid w:val="00076AD1"/>
    <w:rsid w:val="00076FEC"/>
    <w:rsid w:val="000770DF"/>
    <w:rsid w:val="000777DF"/>
    <w:rsid w:val="0007791F"/>
    <w:rsid w:val="00077D69"/>
    <w:rsid w:val="00080199"/>
    <w:rsid w:val="00080B61"/>
    <w:rsid w:val="000826AF"/>
    <w:rsid w:val="00082A34"/>
    <w:rsid w:val="000834BF"/>
    <w:rsid w:val="000843CF"/>
    <w:rsid w:val="00084E75"/>
    <w:rsid w:val="0008534F"/>
    <w:rsid w:val="00085EE8"/>
    <w:rsid w:val="0008634C"/>
    <w:rsid w:val="0008709A"/>
    <w:rsid w:val="00087A71"/>
    <w:rsid w:val="00090278"/>
    <w:rsid w:val="0009092B"/>
    <w:rsid w:val="00090FEF"/>
    <w:rsid w:val="0009103E"/>
    <w:rsid w:val="0009192F"/>
    <w:rsid w:val="0009200A"/>
    <w:rsid w:val="000926F2"/>
    <w:rsid w:val="00093601"/>
    <w:rsid w:val="00094B6D"/>
    <w:rsid w:val="0009650F"/>
    <w:rsid w:val="000A032E"/>
    <w:rsid w:val="000A03AC"/>
    <w:rsid w:val="000A08E2"/>
    <w:rsid w:val="000A144D"/>
    <w:rsid w:val="000A1DA5"/>
    <w:rsid w:val="000A3DC9"/>
    <w:rsid w:val="000A4676"/>
    <w:rsid w:val="000A48A7"/>
    <w:rsid w:val="000A4A76"/>
    <w:rsid w:val="000A51E7"/>
    <w:rsid w:val="000A67D5"/>
    <w:rsid w:val="000A6CE4"/>
    <w:rsid w:val="000A6ED6"/>
    <w:rsid w:val="000A6FEF"/>
    <w:rsid w:val="000A70CB"/>
    <w:rsid w:val="000A774B"/>
    <w:rsid w:val="000A7CA2"/>
    <w:rsid w:val="000B09BB"/>
    <w:rsid w:val="000B0D35"/>
    <w:rsid w:val="000B268A"/>
    <w:rsid w:val="000B367D"/>
    <w:rsid w:val="000B3842"/>
    <w:rsid w:val="000B508D"/>
    <w:rsid w:val="000B5199"/>
    <w:rsid w:val="000B5699"/>
    <w:rsid w:val="000B58C1"/>
    <w:rsid w:val="000B59B8"/>
    <w:rsid w:val="000B611C"/>
    <w:rsid w:val="000B6123"/>
    <w:rsid w:val="000B77A6"/>
    <w:rsid w:val="000C01F9"/>
    <w:rsid w:val="000C0370"/>
    <w:rsid w:val="000C058D"/>
    <w:rsid w:val="000C187E"/>
    <w:rsid w:val="000C23B4"/>
    <w:rsid w:val="000C2ADD"/>
    <w:rsid w:val="000C2E03"/>
    <w:rsid w:val="000C3228"/>
    <w:rsid w:val="000C378C"/>
    <w:rsid w:val="000C410C"/>
    <w:rsid w:val="000C4795"/>
    <w:rsid w:val="000C4E8F"/>
    <w:rsid w:val="000C557D"/>
    <w:rsid w:val="000C5838"/>
    <w:rsid w:val="000C5C61"/>
    <w:rsid w:val="000C66AB"/>
    <w:rsid w:val="000C6DA4"/>
    <w:rsid w:val="000C7900"/>
    <w:rsid w:val="000C7E3B"/>
    <w:rsid w:val="000C7ED6"/>
    <w:rsid w:val="000D041B"/>
    <w:rsid w:val="000D1820"/>
    <w:rsid w:val="000D1B8C"/>
    <w:rsid w:val="000D1E44"/>
    <w:rsid w:val="000D250C"/>
    <w:rsid w:val="000D512C"/>
    <w:rsid w:val="000D5787"/>
    <w:rsid w:val="000D5F25"/>
    <w:rsid w:val="000D638B"/>
    <w:rsid w:val="000D6858"/>
    <w:rsid w:val="000D6A20"/>
    <w:rsid w:val="000D6C0E"/>
    <w:rsid w:val="000D76AF"/>
    <w:rsid w:val="000D7A9C"/>
    <w:rsid w:val="000D7CD7"/>
    <w:rsid w:val="000E20BD"/>
    <w:rsid w:val="000E250F"/>
    <w:rsid w:val="000E28F1"/>
    <w:rsid w:val="000E2BE7"/>
    <w:rsid w:val="000E2F8D"/>
    <w:rsid w:val="000E3C37"/>
    <w:rsid w:val="000E43D7"/>
    <w:rsid w:val="000E4BC5"/>
    <w:rsid w:val="000E63B0"/>
    <w:rsid w:val="000E68C9"/>
    <w:rsid w:val="000E7253"/>
    <w:rsid w:val="000E7482"/>
    <w:rsid w:val="000F0D11"/>
    <w:rsid w:val="000F139B"/>
    <w:rsid w:val="000F18F6"/>
    <w:rsid w:val="000F2350"/>
    <w:rsid w:val="000F3B1F"/>
    <w:rsid w:val="000F3E71"/>
    <w:rsid w:val="000F3F4B"/>
    <w:rsid w:val="000F53BB"/>
    <w:rsid w:val="000F5D9A"/>
    <w:rsid w:val="000F66F5"/>
    <w:rsid w:val="000F74E9"/>
    <w:rsid w:val="000F7EEA"/>
    <w:rsid w:val="00100A19"/>
    <w:rsid w:val="00100B28"/>
    <w:rsid w:val="00101198"/>
    <w:rsid w:val="001013A9"/>
    <w:rsid w:val="00101FF4"/>
    <w:rsid w:val="0010276E"/>
    <w:rsid w:val="00103731"/>
    <w:rsid w:val="00103E3B"/>
    <w:rsid w:val="00104C6D"/>
    <w:rsid w:val="00105709"/>
    <w:rsid w:val="001062F8"/>
    <w:rsid w:val="00106331"/>
    <w:rsid w:val="00106DD4"/>
    <w:rsid w:val="0011210D"/>
    <w:rsid w:val="00113154"/>
    <w:rsid w:val="001132AA"/>
    <w:rsid w:val="0011357F"/>
    <w:rsid w:val="0011362B"/>
    <w:rsid w:val="0011378D"/>
    <w:rsid w:val="001146F6"/>
    <w:rsid w:val="00114F32"/>
    <w:rsid w:val="0011502B"/>
    <w:rsid w:val="0011653F"/>
    <w:rsid w:val="001167B7"/>
    <w:rsid w:val="00116D88"/>
    <w:rsid w:val="00116E47"/>
    <w:rsid w:val="00117BA9"/>
    <w:rsid w:val="001204D9"/>
    <w:rsid w:val="0012112D"/>
    <w:rsid w:val="0012127F"/>
    <w:rsid w:val="001213A4"/>
    <w:rsid w:val="00122C2E"/>
    <w:rsid w:val="00122C60"/>
    <w:rsid w:val="00123218"/>
    <w:rsid w:val="001238D5"/>
    <w:rsid w:val="00123BA9"/>
    <w:rsid w:val="00123CAF"/>
    <w:rsid w:val="00124E64"/>
    <w:rsid w:val="001251C2"/>
    <w:rsid w:val="00125504"/>
    <w:rsid w:val="00126C67"/>
    <w:rsid w:val="001276CB"/>
    <w:rsid w:val="00130138"/>
    <w:rsid w:val="001308ED"/>
    <w:rsid w:val="00130EF5"/>
    <w:rsid w:val="00131D3A"/>
    <w:rsid w:val="00132880"/>
    <w:rsid w:val="001331B8"/>
    <w:rsid w:val="00133A79"/>
    <w:rsid w:val="001341B1"/>
    <w:rsid w:val="0013421B"/>
    <w:rsid w:val="00134E6D"/>
    <w:rsid w:val="00135EA5"/>
    <w:rsid w:val="00136309"/>
    <w:rsid w:val="00136662"/>
    <w:rsid w:val="00136758"/>
    <w:rsid w:val="00136FC1"/>
    <w:rsid w:val="0013773C"/>
    <w:rsid w:val="00137897"/>
    <w:rsid w:val="001379DE"/>
    <w:rsid w:val="00137E7E"/>
    <w:rsid w:val="0014283B"/>
    <w:rsid w:val="00142974"/>
    <w:rsid w:val="00143026"/>
    <w:rsid w:val="00145C50"/>
    <w:rsid w:val="00145E67"/>
    <w:rsid w:val="00145E7A"/>
    <w:rsid w:val="001478C3"/>
    <w:rsid w:val="00147F5F"/>
    <w:rsid w:val="00150292"/>
    <w:rsid w:val="00151568"/>
    <w:rsid w:val="00151723"/>
    <w:rsid w:val="00151C65"/>
    <w:rsid w:val="0015381F"/>
    <w:rsid w:val="001546EF"/>
    <w:rsid w:val="00156421"/>
    <w:rsid w:val="001573D4"/>
    <w:rsid w:val="001601CD"/>
    <w:rsid w:val="001602D8"/>
    <w:rsid w:val="00161552"/>
    <w:rsid w:val="00161B23"/>
    <w:rsid w:val="0016244B"/>
    <w:rsid w:val="00163B6C"/>
    <w:rsid w:val="0016440D"/>
    <w:rsid w:val="001655A7"/>
    <w:rsid w:val="00165C86"/>
    <w:rsid w:val="001667BD"/>
    <w:rsid w:val="00167D10"/>
    <w:rsid w:val="00170381"/>
    <w:rsid w:val="00170C33"/>
    <w:rsid w:val="00170CA7"/>
    <w:rsid w:val="0017156E"/>
    <w:rsid w:val="00172A03"/>
    <w:rsid w:val="0017418D"/>
    <w:rsid w:val="001755C4"/>
    <w:rsid w:val="00175EF9"/>
    <w:rsid w:val="00176569"/>
    <w:rsid w:val="0017678C"/>
    <w:rsid w:val="00177CF2"/>
    <w:rsid w:val="00177FA7"/>
    <w:rsid w:val="001805AA"/>
    <w:rsid w:val="001806DD"/>
    <w:rsid w:val="00180FDC"/>
    <w:rsid w:val="001818BA"/>
    <w:rsid w:val="00181D19"/>
    <w:rsid w:val="001825C2"/>
    <w:rsid w:val="00182726"/>
    <w:rsid w:val="001843E5"/>
    <w:rsid w:val="00185E07"/>
    <w:rsid w:val="00185FF4"/>
    <w:rsid w:val="00186ED9"/>
    <w:rsid w:val="00187ADE"/>
    <w:rsid w:val="0019024E"/>
    <w:rsid w:val="00190E9C"/>
    <w:rsid w:val="001910EE"/>
    <w:rsid w:val="00191F16"/>
    <w:rsid w:val="001936C1"/>
    <w:rsid w:val="00194026"/>
    <w:rsid w:val="00194264"/>
    <w:rsid w:val="001943F6"/>
    <w:rsid w:val="00195A3C"/>
    <w:rsid w:val="00197236"/>
    <w:rsid w:val="001A0632"/>
    <w:rsid w:val="001A0CF3"/>
    <w:rsid w:val="001A1812"/>
    <w:rsid w:val="001A23D3"/>
    <w:rsid w:val="001A27AC"/>
    <w:rsid w:val="001A35F4"/>
    <w:rsid w:val="001A404A"/>
    <w:rsid w:val="001A43F5"/>
    <w:rsid w:val="001A5CA8"/>
    <w:rsid w:val="001A5FB9"/>
    <w:rsid w:val="001A61F6"/>
    <w:rsid w:val="001A631D"/>
    <w:rsid w:val="001A72C2"/>
    <w:rsid w:val="001A7419"/>
    <w:rsid w:val="001A7D05"/>
    <w:rsid w:val="001A7F5F"/>
    <w:rsid w:val="001B09CC"/>
    <w:rsid w:val="001B09E3"/>
    <w:rsid w:val="001B1F07"/>
    <w:rsid w:val="001B26A7"/>
    <w:rsid w:val="001B30E2"/>
    <w:rsid w:val="001B35AF"/>
    <w:rsid w:val="001B403E"/>
    <w:rsid w:val="001B499E"/>
    <w:rsid w:val="001B4D42"/>
    <w:rsid w:val="001B4EBC"/>
    <w:rsid w:val="001B7C65"/>
    <w:rsid w:val="001C0218"/>
    <w:rsid w:val="001C071A"/>
    <w:rsid w:val="001C09BD"/>
    <w:rsid w:val="001C2641"/>
    <w:rsid w:val="001C3DD1"/>
    <w:rsid w:val="001C4B09"/>
    <w:rsid w:val="001C6E4E"/>
    <w:rsid w:val="001C7276"/>
    <w:rsid w:val="001C7342"/>
    <w:rsid w:val="001C7E3E"/>
    <w:rsid w:val="001D0A30"/>
    <w:rsid w:val="001D1DD0"/>
    <w:rsid w:val="001D36B2"/>
    <w:rsid w:val="001D3718"/>
    <w:rsid w:val="001D3928"/>
    <w:rsid w:val="001D3AF3"/>
    <w:rsid w:val="001D474E"/>
    <w:rsid w:val="001D490C"/>
    <w:rsid w:val="001D4992"/>
    <w:rsid w:val="001D4C06"/>
    <w:rsid w:val="001D5BAF"/>
    <w:rsid w:val="001D5CBD"/>
    <w:rsid w:val="001D72CA"/>
    <w:rsid w:val="001D7354"/>
    <w:rsid w:val="001D7F3C"/>
    <w:rsid w:val="001E050A"/>
    <w:rsid w:val="001E0808"/>
    <w:rsid w:val="001E08A5"/>
    <w:rsid w:val="001E2A9E"/>
    <w:rsid w:val="001E343C"/>
    <w:rsid w:val="001E455D"/>
    <w:rsid w:val="001E4798"/>
    <w:rsid w:val="001E5288"/>
    <w:rsid w:val="001E5974"/>
    <w:rsid w:val="001E5C3E"/>
    <w:rsid w:val="001E67EE"/>
    <w:rsid w:val="001E68FA"/>
    <w:rsid w:val="001E7907"/>
    <w:rsid w:val="001F14C1"/>
    <w:rsid w:val="001F1673"/>
    <w:rsid w:val="001F1A2A"/>
    <w:rsid w:val="001F1EF6"/>
    <w:rsid w:val="001F423F"/>
    <w:rsid w:val="001F45D9"/>
    <w:rsid w:val="001F486F"/>
    <w:rsid w:val="001F5CA5"/>
    <w:rsid w:val="001F62A2"/>
    <w:rsid w:val="001F6DF1"/>
    <w:rsid w:val="001F7E90"/>
    <w:rsid w:val="002000A2"/>
    <w:rsid w:val="00200225"/>
    <w:rsid w:val="0020083F"/>
    <w:rsid w:val="00202635"/>
    <w:rsid w:val="00202EC2"/>
    <w:rsid w:val="0020361B"/>
    <w:rsid w:val="002044CA"/>
    <w:rsid w:val="00206CB1"/>
    <w:rsid w:val="002073E4"/>
    <w:rsid w:val="00210A82"/>
    <w:rsid w:val="00210D3B"/>
    <w:rsid w:val="00211912"/>
    <w:rsid w:val="00213A5A"/>
    <w:rsid w:val="00213A82"/>
    <w:rsid w:val="00214CC1"/>
    <w:rsid w:val="00214F7B"/>
    <w:rsid w:val="002150C9"/>
    <w:rsid w:val="00215206"/>
    <w:rsid w:val="00215534"/>
    <w:rsid w:val="00216391"/>
    <w:rsid w:val="00217502"/>
    <w:rsid w:val="002203CD"/>
    <w:rsid w:val="00220C21"/>
    <w:rsid w:val="0022202F"/>
    <w:rsid w:val="00222299"/>
    <w:rsid w:val="0022297E"/>
    <w:rsid w:val="002229F3"/>
    <w:rsid w:val="00223897"/>
    <w:rsid w:val="002254F4"/>
    <w:rsid w:val="002261C8"/>
    <w:rsid w:val="00226B3C"/>
    <w:rsid w:val="00227834"/>
    <w:rsid w:val="00227BDE"/>
    <w:rsid w:val="00227CEB"/>
    <w:rsid w:val="00227D34"/>
    <w:rsid w:val="0023127D"/>
    <w:rsid w:val="00231EC0"/>
    <w:rsid w:val="00232C98"/>
    <w:rsid w:val="002336E0"/>
    <w:rsid w:val="00233850"/>
    <w:rsid w:val="00233BA2"/>
    <w:rsid w:val="00233CFA"/>
    <w:rsid w:val="0023420C"/>
    <w:rsid w:val="00234E1A"/>
    <w:rsid w:val="00235684"/>
    <w:rsid w:val="002357AF"/>
    <w:rsid w:val="00235EE4"/>
    <w:rsid w:val="00236B1F"/>
    <w:rsid w:val="00237315"/>
    <w:rsid w:val="00240FD2"/>
    <w:rsid w:val="00241259"/>
    <w:rsid w:val="0024216B"/>
    <w:rsid w:val="00242886"/>
    <w:rsid w:val="002434A2"/>
    <w:rsid w:val="00243776"/>
    <w:rsid w:val="002438E2"/>
    <w:rsid w:val="00244DEA"/>
    <w:rsid w:val="00244E0C"/>
    <w:rsid w:val="002454DA"/>
    <w:rsid w:val="00246450"/>
    <w:rsid w:val="00246788"/>
    <w:rsid w:val="00246D9F"/>
    <w:rsid w:val="00246FD2"/>
    <w:rsid w:val="00247F2D"/>
    <w:rsid w:val="002501D3"/>
    <w:rsid w:val="00250D14"/>
    <w:rsid w:val="00250E06"/>
    <w:rsid w:val="00251399"/>
    <w:rsid w:val="00252417"/>
    <w:rsid w:val="00252E09"/>
    <w:rsid w:val="00253403"/>
    <w:rsid w:val="00254C75"/>
    <w:rsid w:val="00254F54"/>
    <w:rsid w:val="00255FC5"/>
    <w:rsid w:val="002560D3"/>
    <w:rsid w:val="00256E8A"/>
    <w:rsid w:val="00257A1B"/>
    <w:rsid w:val="00257A27"/>
    <w:rsid w:val="00257E7C"/>
    <w:rsid w:val="00260387"/>
    <w:rsid w:val="002609F7"/>
    <w:rsid w:val="00261CC0"/>
    <w:rsid w:val="0026352F"/>
    <w:rsid w:val="00263BA3"/>
    <w:rsid w:val="00264CEC"/>
    <w:rsid w:val="002651F7"/>
    <w:rsid w:val="00265706"/>
    <w:rsid w:val="00265D9D"/>
    <w:rsid w:val="00266459"/>
    <w:rsid w:val="002669C5"/>
    <w:rsid w:val="0026798A"/>
    <w:rsid w:val="002679FE"/>
    <w:rsid w:val="00267B97"/>
    <w:rsid w:val="002701F4"/>
    <w:rsid w:val="00270256"/>
    <w:rsid w:val="0027033A"/>
    <w:rsid w:val="002715EB"/>
    <w:rsid w:val="002716CF"/>
    <w:rsid w:val="0027172A"/>
    <w:rsid w:val="00274B44"/>
    <w:rsid w:val="00274E7D"/>
    <w:rsid w:val="00274FB5"/>
    <w:rsid w:val="002754FC"/>
    <w:rsid w:val="002766E9"/>
    <w:rsid w:val="00276B28"/>
    <w:rsid w:val="00277B6C"/>
    <w:rsid w:val="00277F9E"/>
    <w:rsid w:val="00280011"/>
    <w:rsid w:val="002804DE"/>
    <w:rsid w:val="00281086"/>
    <w:rsid w:val="002812A0"/>
    <w:rsid w:val="00282434"/>
    <w:rsid w:val="0028278E"/>
    <w:rsid w:val="0028283F"/>
    <w:rsid w:val="0028405A"/>
    <w:rsid w:val="0028409B"/>
    <w:rsid w:val="00284DFF"/>
    <w:rsid w:val="0028522F"/>
    <w:rsid w:val="00285240"/>
    <w:rsid w:val="0028584D"/>
    <w:rsid w:val="00290116"/>
    <w:rsid w:val="0029071A"/>
    <w:rsid w:val="00291924"/>
    <w:rsid w:val="00292CE7"/>
    <w:rsid w:val="002930F1"/>
    <w:rsid w:val="00293153"/>
    <w:rsid w:val="00293436"/>
    <w:rsid w:val="002960D5"/>
    <w:rsid w:val="00297959"/>
    <w:rsid w:val="00297E80"/>
    <w:rsid w:val="002A12B9"/>
    <w:rsid w:val="002A130E"/>
    <w:rsid w:val="002A2EED"/>
    <w:rsid w:val="002A3887"/>
    <w:rsid w:val="002A47D6"/>
    <w:rsid w:val="002A4952"/>
    <w:rsid w:val="002A4ACF"/>
    <w:rsid w:val="002A4C52"/>
    <w:rsid w:val="002A5DEA"/>
    <w:rsid w:val="002A6C1B"/>
    <w:rsid w:val="002A7724"/>
    <w:rsid w:val="002B08A4"/>
    <w:rsid w:val="002B08E1"/>
    <w:rsid w:val="002B0CF5"/>
    <w:rsid w:val="002B1470"/>
    <w:rsid w:val="002B407A"/>
    <w:rsid w:val="002B439B"/>
    <w:rsid w:val="002B6CDE"/>
    <w:rsid w:val="002B6F65"/>
    <w:rsid w:val="002B7102"/>
    <w:rsid w:val="002B7B03"/>
    <w:rsid w:val="002B7EE4"/>
    <w:rsid w:val="002C1E91"/>
    <w:rsid w:val="002C2095"/>
    <w:rsid w:val="002C23F5"/>
    <w:rsid w:val="002C2A60"/>
    <w:rsid w:val="002C40BB"/>
    <w:rsid w:val="002C71B2"/>
    <w:rsid w:val="002D011F"/>
    <w:rsid w:val="002D0694"/>
    <w:rsid w:val="002D0BD9"/>
    <w:rsid w:val="002D1382"/>
    <w:rsid w:val="002D15B6"/>
    <w:rsid w:val="002D2131"/>
    <w:rsid w:val="002D33D5"/>
    <w:rsid w:val="002D39C1"/>
    <w:rsid w:val="002D54DF"/>
    <w:rsid w:val="002D6DD6"/>
    <w:rsid w:val="002D7A64"/>
    <w:rsid w:val="002E0573"/>
    <w:rsid w:val="002E0CE5"/>
    <w:rsid w:val="002E4607"/>
    <w:rsid w:val="002E4788"/>
    <w:rsid w:val="002E58AE"/>
    <w:rsid w:val="002E5ED5"/>
    <w:rsid w:val="002E6081"/>
    <w:rsid w:val="002E6888"/>
    <w:rsid w:val="002E6CA0"/>
    <w:rsid w:val="002F0B82"/>
    <w:rsid w:val="002F12DF"/>
    <w:rsid w:val="002F1F00"/>
    <w:rsid w:val="002F3150"/>
    <w:rsid w:val="002F3167"/>
    <w:rsid w:val="002F33E2"/>
    <w:rsid w:val="002F376D"/>
    <w:rsid w:val="002F4154"/>
    <w:rsid w:val="002F459D"/>
    <w:rsid w:val="002F45D6"/>
    <w:rsid w:val="002F4791"/>
    <w:rsid w:val="002F6362"/>
    <w:rsid w:val="002F76AE"/>
    <w:rsid w:val="002F774E"/>
    <w:rsid w:val="002F7816"/>
    <w:rsid w:val="002F78C3"/>
    <w:rsid w:val="002F7C90"/>
    <w:rsid w:val="00300B64"/>
    <w:rsid w:val="00300CED"/>
    <w:rsid w:val="00301BDB"/>
    <w:rsid w:val="00301FCE"/>
    <w:rsid w:val="0030243A"/>
    <w:rsid w:val="00302D65"/>
    <w:rsid w:val="0030405C"/>
    <w:rsid w:val="0030439B"/>
    <w:rsid w:val="0030501C"/>
    <w:rsid w:val="0030694A"/>
    <w:rsid w:val="003077B5"/>
    <w:rsid w:val="003079E1"/>
    <w:rsid w:val="00310FCE"/>
    <w:rsid w:val="00311415"/>
    <w:rsid w:val="00311A25"/>
    <w:rsid w:val="0031331D"/>
    <w:rsid w:val="00313497"/>
    <w:rsid w:val="0031451B"/>
    <w:rsid w:val="00314637"/>
    <w:rsid w:val="00314E14"/>
    <w:rsid w:val="00314FFD"/>
    <w:rsid w:val="00315466"/>
    <w:rsid w:val="0031594D"/>
    <w:rsid w:val="00316045"/>
    <w:rsid w:val="00316502"/>
    <w:rsid w:val="00317200"/>
    <w:rsid w:val="00320313"/>
    <w:rsid w:val="00320ACE"/>
    <w:rsid w:val="00320DF1"/>
    <w:rsid w:val="00321C0E"/>
    <w:rsid w:val="00321E23"/>
    <w:rsid w:val="00321F02"/>
    <w:rsid w:val="00322726"/>
    <w:rsid w:val="00322B08"/>
    <w:rsid w:val="003234BA"/>
    <w:rsid w:val="003236CF"/>
    <w:rsid w:val="00323ABD"/>
    <w:rsid w:val="003246E1"/>
    <w:rsid w:val="00324906"/>
    <w:rsid w:val="00324997"/>
    <w:rsid w:val="00324E01"/>
    <w:rsid w:val="00326CB8"/>
    <w:rsid w:val="003276D2"/>
    <w:rsid w:val="0033039D"/>
    <w:rsid w:val="0033057B"/>
    <w:rsid w:val="00330C5F"/>
    <w:rsid w:val="00330CDB"/>
    <w:rsid w:val="0033170E"/>
    <w:rsid w:val="00331802"/>
    <w:rsid w:val="0033218B"/>
    <w:rsid w:val="00332BDF"/>
    <w:rsid w:val="00333AB1"/>
    <w:rsid w:val="0033451D"/>
    <w:rsid w:val="00334D0E"/>
    <w:rsid w:val="003350BF"/>
    <w:rsid w:val="00335B4E"/>
    <w:rsid w:val="00335E08"/>
    <w:rsid w:val="00335FB4"/>
    <w:rsid w:val="0033637A"/>
    <w:rsid w:val="00336C67"/>
    <w:rsid w:val="0033711C"/>
    <w:rsid w:val="00341B96"/>
    <w:rsid w:val="00341E80"/>
    <w:rsid w:val="00342BA9"/>
    <w:rsid w:val="00342F53"/>
    <w:rsid w:val="00343C7E"/>
    <w:rsid w:val="0034417E"/>
    <w:rsid w:val="0034493E"/>
    <w:rsid w:val="00344A36"/>
    <w:rsid w:val="00344DD4"/>
    <w:rsid w:val="00345B3B"/>
    <w:rsid w:val="003463DE"/>
    <w:rsid w:val="00346936"/>
    <w:rsid w:val="00347F2F"/>
    <w:rsid w:val="00347FEC"/>
    <w:rsid w:val="00350010"/>
    <w:rsid w:val="00350038"/>
    <w:rsid w:val="0035014C"/>
    <w:rsid w:val="003501E4"/>
    <w:rsid w:val="00350E02"/>
    <w:rsid w:val="00351D76"/>
    <w:rsid w:val="00352269"/>
    <w:rsid w:val="00354332"/>
    <w:rsid w:val="003554B6"/>
    <w:rsid w:val="00355980"/>
    <w:rsid w:val="00355F6A"/>
    <w:rsid w:val="0035707B"/>
    <w:rsid w:val="00360A7E"/>
    <w:rsid w:val="003631A0"/>
    <w:rsid w:val="003636D8"/>
    <w:rsid w:val="00364A96"/>
    <w:rsid w:val="00364D2C"/>
    <w:rsid w:val="00364F72"/>
    <w:rsid w:val="003664C4"/>
    <w:rsid w:val="00366B7A"/>
    <w:rsid w:val="003671D9"/>
    <w:rsid w:val="003710D8"/>
    <w:rsid w:val="0037176D"/>
    <w:rsid w:val="00373ACA"/>
    <w:rsid w:val="00373BE3"/>
    <w:rsid w:val="0037455F"/>
    <w:rsid w:val="00374E0B"/>
    <w:rsid w:val="00375679"/>
    <w:rsid w:val="00375905"/>
    <w:rsid w:val="003762C5"/>
    <w:rsid w:val="003762D3"/>
    <w:rsid w:val="00376751"/>
    <w:rsid w:val="00376C19"/>
    <w:rsid w:val="003774FB"/>
    <w:rsid w:val="00377695"/>
    <w:rsid w:val="00380063"/>
    <w:rsid w:val="00380373"/>
    <w:rsid w:val="00380861"/>
    <w:rsid w:val="003815D9"/>
    <w:rsid w:val="00382B9E"/>
    <w:rsid w:val="00382C63"/>
    <w:rsid w:val="00382D4D"/>
    <w:rsid w:val="00382E37"/>
    <w:rsid w:val="00382FB9"/>
    <w:rsid w:val="003841B9"/>
    <w:rsid w:val="00384280"/>
    <w:rsid w:val="00384601"/>
    <w:rsid w:val="003848BE"/>
    <w:rsid w:val="00384AF5"/>
    <w:rsid w:val="0038531B"/>
    <w:rsid w:val="003853CF"/>
    <w:rsid w:val="00390C19"/>
    <w:rsid w:val="00391528"/>
    <w:rsid w:val="00392CA5"/>
    <w:rsid w:val="00393249"/>
    <w:rsid w:val="00393335"/>
    <w:rsid w:val="00393E64"/>
    <w:rsid w:val="00394675"/>
    <w:rsid w:val="00395586"/>
    <w:rsid w:val="0039596B"/>
    <w:rsid w:val="00396200"/>
    <w:rsid w:val="003968F1"/>
    <w:rsid w:val="00396FA9"/>
    <w:rsid w:val="00397A64"/>
    <w:rsid w:val="00397B1E"/>
    <w:rsid w:val="003A1F53"/>
    <w:rsid w:val="003A28CA"/>
    <w:rsid w:val="003A2CB6"/>
    <w:rsid w:val="003A37AD"/>
    <w:rsid w:val="003A3ECE"/>
    <w:rsid w:val="003A4848"/>
    <w:rsid w:val="003A4F7E"/>
    <w:rsid w:val="003A6637"/>
    <w:rsid w:val="003B03DF"/>
    <w:rsid w:val="003B0825"/>
    <w:rsid w:val="003B0E27"/>
    <w:rsid w:val="003B2513"/>
    <w:rsid w:val="003B54B0"/>
    <w:rsid w:val="003B6062"/>
    <w:rsid w:val="003B64A4"/>
    <w:rsid w:val="003B69FA"/>
    <w:rsid w:val="003B7CF3"/>
    <w:rsid w:val="003C0A26"/>
    <w:rsid w:val="003C0D19"/>
    <w:rsid w:val="003C1BF0"/>
    <w:rsid w:val="003C2486"/>
    <w:rsid w:val="003C326E"/>
    <w:rsid w:val="003C36BC"/>
    <w:rsid w:val="003C3708"/>
    <w:rsid w:val="003C4391"/>
    <w:rsid w:val="003C50F2"/>
    <w:rsid w:val="003C5581"/>
    <w:rsid w:val="003C5D7E"/>
    <w:rsid w:val="003C776B"/>
    <w:rsid w:val="003C7B61"/>
    <w:rsid w:val="003C7CA4"/>
    <w:rsid w:val="003D05B4"/>
    <w:rsid w:val="003D05E0"/>
    <w:rsid w:val="003D061C"/>
    <w:rsid w:val="003D13BF"/>
    <w:rsid w:val="003D3390"/>
    <w:rsid w:val="003D413B"/>
    <w:rsid w:val="003D4B39"/>
    <w:rsid w:val="003D71F6"/>
    <w:rsid w:val="003D743A"/>
    <w:rsid w:val="003E0975"/>
    <w:rsid w:val="003E1676"/>
    <w:rsid w:val="003E2857"/>
    <w:rsid w:val="003E3508"/>
    <w:rsid w:val="003E3689"/>
    <w:rsid w:val="003E3AA8"/>
    <w:rsid w:val="003E3DD0"/>
    <w:rsid w:val="003E4380"/>
    <w:rsid w:val="003E4E50"/>
    <w:rsid w:val="003E78A9"/>
    <w:rsid w:val="003E7AC4"/>
    <w:rsid w:val="003F029E"/>
    <w:rsid w:val="003F02C2"/>
    <w:rsid w:val="003F06D8"/>
    <w:rsid w:val="003F0812"/>
    <w:rsid w:val="003F2082"/>
    <w:rsid w:val="003F233B"/>
    <w:rsid w:val="003F345C"/>
    <w:rsid w:val="003F4476"/>
    <w:rsid w:val="003F48A6"/>
    <w:rsid w:val="003F4C83"/>
    <w:rsid w:val="003F6451"/>
    <w:rsid w:val="003F6482"/>
    <w:rsid w:val="003F664A"/>
    <w:rsid w:val="0040061B"/>
    <w:rsid w:val="004009FD"/>
    <w:rsid w:val="00400DD0"/>
    <w:rsid w:val="00401C46"/>
    <w:rsid w:val="00402B0B"/>
    <w:rsid w:val="004035DC"/>
    <w:rsid w:val="00403655"/>
    <w:rsid w:val="00403B7E"/>
    <w:rsid w:val="00404384"/>
    <w:rsid w:val="004043D2"/>
    <w:rsid w:val="0040498C"/>
    <w:rsid w:val="0040527C"/>
    <w:rsid w:val="004068D4"/>
    <w:rsid w:val="00406B49"/>
    <w:rsid w:val="004076C6"/>
    <w:rsid w:val="00407CE5"/>
    <w:rsid w:val="00410D1C"/>
    <w:rsid w:val="00410D63"/>
    <w:rsid w:val="004111D4"/>
    <w:rsid w:val="0041185D"/>
    <w:rsid w:val="00412364"/>
    <w:rsid w:val="004140B4"/>
    <w:rsid w:val="00414A57"/>
    <w:rsid w:val="00415A4B"/>
    <w:rsid w:val="00416C98"/>
    <w:rsid w:val="0041708B"/>
    <w:rsid w:val="004174CA"/>
    <w:rsid w:val="00417822"/>
    <w:rsid w:val="004206F2"/>
    <w:rsid w:val="00421FB6"/>
    <w:rsid w:val="00424EB0"/>
    <w:rsid w:val="004250BC"/>
    <w:rsid w:val="004252DE"/>
    <w:rsid w:val="00425449"/>
    <w:rsid w:val="00425732"/>
    <w:rsid w:val="00425E11"/>
    <w:rsid w:val="00426135"/>
    <w:rsid w:val="00426168"/>
    <w:rsid w:val="004264D2"/>
    <w:rsid w:val="004266C8"/>
    <w:rsid w:val="00426991"/>
    <w:rsid w:val="00427C46"/>
    <w:rsid w:val="00427C5C"/>
    <w:rsid w:val="00431352"/>
    <w:rsid w:val="0043135E"/>
    <w:rsid w:val="00431E58"/>
    <w:rsid w:val="00432D76"/>
    <w:rsid w:val="00433F06"/>
    <w:rsid w:val="00434C95"/>
    <w:rsid w:val="00435288"/>
    <w:rsid w:val="00435A44"/>
    <w:rsid w:val="00435E6A"/>
    <w:rsid w:val="0043654A"/>
    <w:rsid w:val="0043798D"/>
    <w:rsid w:val="00437FD4"/>
    <w:rsid w:val="00440C25"/>
    <w:rsid w:val="00441530"/>
    <w:rsid w:val="00442243"/>
    <w:rsid w:val="00442DD6"/>
    <w:rsid w:val="0044391C"/>
    <w:rsid w:val="00443D69"/>
    <w:rsid w:val="00443FCB"/>
    <w:rsid w:val="004442AE"/>
    <w:rsid w:val="0044541E"/>
    <w:rsid w:val="00446554"/>
    <w:rsid w:val="00446EF1"/>
    <w:rsid w:val="004475C4"/>
    <w:rsid w:val="00447CA4"/>
    <w:rsid w:val="004501A5"/>
    <w:rsid w:val="00450355"/>
    <w:rsid w:val="004503EE"/>
    <w:rsid w:val="00450E87"/>
    <w:rsid w:val="00451856"/>
    <w:rsid w:val="00451FC9"/>
    <w:rsid w:val="004527BB"/>
    <w:rsid w:val="00452925"/>
    <w:rsid w:val="00453826"/>
    <w:rsid w:val="00454914"/>
    <w:rsid w:val="004552E8"/>
    <w:rsid w:val="00455523"/>
    <w:rsid w:val="00455BDD"/>
    <w:rsid w:val="00456AC5"/>
    <w:rsid w:val="00456B75"/>
    <w:rsid w:val="00456F9D"/>
    <w:rsid w:val="00457104"/>
    <w:rsid w:val="00457654"/>
    <w:rsid w:val="00457E2F"/>
    <w:rsid w:val="004610E6"/>
    <w:rsid w:val="00461A85"/>
    <w:rsid w:val="00462712"/>
    <w:rsid w:val="0046298B"/>
    <w:rsid w:val="00462C28"/>
    <w:rsid w:val="00462F7A"/>
    <w:rsid w:val="00463319"/>
    <w:rsid w:val="00463680"/>
    <w:rsid w:val="004644F5"/>
    <w:rsid w:val="00466007"/>
    <w:rsid w:val="00466878"/>
    <w:rsid w:val="0046695E"/>
    <w:rsid w:val="00466A8B"/>
    <w:rsid w:val="00466B7E"/>
    <w:rsid w:val="004676F7"/>
    <w:rsid w:val="0047033D"/>
    <w:rsid w:val="00470CD3"/>
    <w:rsid w:val="00471F84"/>
    <w:rsid w:val="00472513"/>
    <w:rsid w:val="004739B7"/>
    <w:rsid w:val="00473BBA"/>
    <w:rsid w:val="00475166"/>
    <w:rsid w:val="00475807"/>
    <w:rsid w:val="00476DAE"/>
    <w:rsid w:val="004804AF"/>
    <w:rsid w:val="0048155F"/>
    <w:rsid w:val="004823AE"/>
    <w:rsid w:val="00482B81"/>
    <w:rsid w:val="004832BF"/>
    <w:rsid w:val="004839EA"/>
    <w:rsid w:val="00483B49"/>
    <w:rsid w:val="00485595"/>
    <w:rsid w:val="004855E3"/>
    <w:rsid w:val="004862A5"/>
    <w:rsid w:val="004872A2"/>
    <w:rsid w:val="00487B5A"/>
    <w:rsid w:val="00491555"/>
    <w:rsid w:val="004920F3"/>
    <w:rsid w:val="00492C6C"/>
    <w:rsid w:val="00492CA0"/>
    <w:rsid w:val="00494BC8"/>
    <w:rsid w:val="00495306"/>
    <w:rsid w:val="004958CF"/>
    <w:rsid w:val="004959CE"/>
    <w:rsid w:val="00495FCB"/>
    <w:rsid w:val="004966CC"/>
    <w:rsid w:val="0049754E"/>
    <w:rsid w:val="0049789F"/>
    <w:rsid w:val="004A2965"/>
    <w:rsid w:val="004A2F19"/>
    <w:rsid w:val="004A34EC"/>
    <w:rsid w:val="004A465B"/>
    <w:rsid w:val="004A54B0"/>
    <w:rsid w:val="004A550A"/>
    <w:rsid w:val="004A580F"/>
    <w:rsid w:val="004A5DD0"/>
    <w:rsid w:val="004A6A40"/>
    <w:rsid w:val="004A6D2C"/>
    <w:rsid w:val="004A7268"/>
    <w:rsid w:val="004A74B0"/>
    <w:rsid w:val="004B0156"/>
    <w:rsid w:val="004B207D"/>
    <w:rsid w:val="004B27FE"/>
    <w:rsid w:val="004B2C1E"/>
    <w:rsid w:val="004B2E89"/>
    <w:rsid w:val="004B34BA"/>
    <w:rsid w:val="004B3759"/>
    <w:rsid w:val="004B417B"/>
    <w:rsid w:val="004B4C76"/>
    <w:rsid w:val="004B4F11"/>
    <w:rsid w:val="004B5671"/>
    <w:rsid w:val="004B59C5"/>
    <w:rsid w:val="004B7F59"/>
    <w:rsid w:val="004B7FD3"/>
    <w:rsid w:val="004C006E"/>
    <w:rsid w:val="004C0160"/>
    <w:rsid w:val="004C1099"/>
    <w:rsid w:val="004C1D77"/>
    <w:rsid w:val="004C361F"/>
    <w:rsid w:val="004C43ED"/>
    <w:rsid w:val="004C5E2E"/>
    <w:rsid w:val="004C5ED2"/>
    <w:rsid w:val="004C6E67"/>
    <w:rsid w:val="004D07A2"/>
    <w:rsid w:val="004D0C2E"/>
    <w:rsid w:val="004D167F"/>
    <w:rsid w:val="004D2432"/>
    <w:rsid w:val="004D3787"/>
    <w:rsid w:val="004D4061"/>
    <w:rsid w:val="004D6096"/>
    <w:rsid w:val="004D635C"/>
    <w:rsid w:val="004D6555"/>
    <w:rsid w:val="004D70ED"/>
    <w:rsid w:val="004E003D"/>
    <w:rsid w:val="004E01CB"/>
    <w:rsid w:val="004E0638"/>
    <w:rsid w:val="004E0D99"/>
    <w:rsid w:val="004E183C"/>
    <w:rsid w:val="004E188F"/>
    <w:rsid w:val="004E26FB"/>
    <w:rsid w:val="004E379F"/>
    <w:rsid w:val="004E497E"/>
    <w:rsid w:val="004E49E1"/>
    <w:rsid w:val="004E536A"/>
    <w:rsid w:val="004E7026"/>
    <w:rsid w:val="004E72D8"/>
    <w:rsid w:val="004E7A11"/>
    <w:rsid w:val="004E7C5F"/>
    <w:rsid w:val="004E7FA8"/>
    <w:rsid w:val="004F0214"/>
    <w:rsid w:val="004F1609"/>
    <w:rsid w:val="004F2410"/>
    <w:rsid w:val="004F2A68"/>
    <w:rsid w:val="004F2CB8"/>
    <w:rsid w:val="004F3515"/>
    <w:rsid w:val="004F400B"/>
    <w:rsid w:val="004F40C2"/>
    <w:rsid w:val="004F422A"/>
    <w:rsid w:val="004F4D46"/>
    <w:rsid w:val="004F6575"/>
    <w:rsid w:val="004F6605"/>
    <w:rsid w:val="004F7183"/>
    <w:rsid w:val="004F7383"/>
    <w:rsid w:val="00501498"/>
    <w:rsid w:val="0050170F"/>
    <w:rsid w:val="00502271"/>
    <w:rsid w:val="005026DB"/>
    <w:rsid w:val="00502C1B"/>
    <w:rsid w:val="00502D38"/>
    <w:rsid w:val="0050318B"/>
    <w:rsid w:val="00503784"/>
    <w:rsid w:val="00504B62"/>
    <w:rsid w:val="00505B40"/>
    <w:rsid w:val="00506327"/>
    <w:rsid w:val="005070AB"/>
    <w:rsid w:val="005077A0"/>
    <w:rsid w:val="00507D49"/>
    <w:rsid w:val="00507EAA"/>
    <w:rsid w:val="00510DCB"/>
    <w:rsid w:val="005124D5"/>
    <w:rsid w:val="00513E26"/>
    <w:rsid w:val="00516267"/>
    <w:rsid w:val="0051710B"/>
    <w:rsid w:val="005173CD"/>
    <w:rsid w:val="00517910"/>
    <w:rsid w:val="00517BC3"/>
    <w:rsid w:val="005207C4"/>
    <w:rsid w:val="00520A57"/>
    <w:rsid w:val="00520F63"/>
    <w:rsid w:val="005212AB"/>
    <w:rsid w:val="00521439"/>
    <w:rsid w:val="005221DF"/>
    <w:rsid w:val="00524646"/>
    <w:rsid w:val="00525938"/>
    <w:rsid w:val="0052596C"/>
    <w:rsid w:val="005259E5"/>
    <w:rsid w:val="005302E5"/>
    <w:rsid w:val="00531781"/>
    <w:rsid w:val="00531A0C"/>
    <w:rsid w:val="005336F1"/>
    <w:rsid w:val="00533EB5"/>
    <w:rsid w:val="0053549C"/>
    <w:rsid w:val="005357C3"/>
    <w:rsid w:val="00536152"/>
    <w:rsid w:val="005368D2"/>
    <w:rsid w:val="00536C63"/>
    <w:rsid w:val="00537496"/>
    <w:rsid w:val="00540417"/>
    <w:rsid w:val="00541133"/>
    <w:rsid w:val="00542274"/>
    <w:rsid w:val="005446E5"/>
    <w:rsid w:val="005449D2"/>
    <w:rsid w:val="005450E7"/>
    <w:rsid w:val="005461FE"/>
    <w:rsid w:val="00547595"/>
    <w:rsid w:val="00550556"/>
    <w:rsid w:val="00551118"/>
    <w:rsid w:val="00551AC0"/>
    <w:rsid w:val="00551ADE"/>
    <w:rsid w:val="00552346"/>
    <w:rsid w:val="00552491"/>
    <w:rsid w:val="005529D1"/>
    <w:rsid w:val="00553257"/>
    <w:rsid w:val="00553B58"/>
    <w:rsid w:val="0055465D"/>
    <w:rsid w:val="005549A6"/>
    <w:rsid w:val="00555C5F"/>
    <w:rsid w:val="00556934"/>
    <w:rsid w:val="0055754D"/>
    <w:rsid w:val="00560088"/>
    <w:rsid w:val="005603C9"/>
    <w:rsid w:val="00561221"/>
    <w:rsid w:val="00561FFD"/>
    <w:rsid w:val="005625BE"/>
    <w:rsid w:val="0056439B"/>
    <w:rsid w:val="00564A09"/>
    <w:rsid w:val="0056524F"/>
    <w:rsid w:val="0056526D"/>
    <w:rsid w:val="00566D30"/>
    <w:rsid w:val="005672E1"/>
    <w:rsid w:val="005679E5"/>
    <w:rsid w:val="00570CFF"/>
    <w:rsid w:val="005714D3"/>
    <w:rsid w:val="005720FB"/>
    <w:rsid w:val="00572104"/>
    <w:rsid w:val="005729A4"/>
    <w:rsid w:val="00572DB0"/>
    <w:rsid w:val="00573C07"/>
    <w:rsid w:val="00574041"/>
    <w:rsid w:val="005740FA"/>
    <w:rsid w:val="00574917"/>
    <w:rsid w:val="00574BAA"/>
    <w:rsid w:val="00574DDF"/>
    <w:rsid w:val="005770B2"/>
    <w:rsid w:val="005774E8"/>
    <w:rsid w:val="00577E64"/>
    <w:rsid w:val="005812D3"/>
    <w:rsid w:val="00581B22"/>
    <w:rsid w:val="00582728"/>
    <w:rsid w:val="00582E12"/>
    <w:rsid w:val="00583FA9"/>
    <w:rsid w:val="00585F23"/>
    <w:rsid w:val="0058789E"/>
    <w:rsid w:val="00590B4A"/>
    <w:rsid w:val="005918E7"/>
    <w:rsid w:val="00591EE2"/>
    <w:rsid w:val="005920B9"/>
    <w:rsid w:val="00592361"/>
    <w:rsid w:val="005924FD"/>
    <w:rsid w:val="005926F3"/>
    <w:rsid w:val="00592E1A"/>
    <w:rsid w:val="0059306C"/>
    <w:rsid w:val="00593674"/>
    <w:rsid w:val="00593B10"/>
    <w:rsid w:val="00594960"/>
    <w:rsid w:val="005959FA"/>
    <w:rsid w:val="00596AE3"/>
    <w:rsid w:val="005A0E72"/>
    <w:rsid w:val="005A0F3B"/>
    <w:rsid w:val="005A2956"/>
    <w:rsid w:val="005A2E02"/>
    <w:rsid w:val="005A3161"/>
    <w:rsid w:val="005A335F"/>
    <w:rsid w:val="005A349D"/>
    <w:rsid w:val="005A47F0"/>
    <w:rsid w:val="005A4F2A"/>
    <w:rsid w:val="005A588F"/>
    <w:rsid w:val="005A5AF1"/>
    <w:rsid w:val="005A5EEE"/>
    <w:rsid w:val="005A6A99"/>
    <w:rsid w:val="005A6D94"/>
    <w:rsid w:val="005A6DB3"/>
    <w:rsid w:val="005A6F6E"/>
    <w:rsid w:val="005B06E0"/>
    <w:rsid w:val="005B3308"/>
    <w:rsid w:val="005B373C"/>
    <w:rsid w:val="005B3B25"/>
    <w:rsid w:val="005B4BB5"/>
    <w:rsid w:val="005B5102"/>
    <w:rsid w:val="005B56FF"/>
    <w:rsid w:val="005B585C"/>
    <w:rsid w:val="005B605C"/>
    <w:rsid w:val="005B66CD"/>
    <w:rsid w:val="005B68A1"/>
    <w:rsid w:val="005B7BC9"/>
    <w:rsid w:val="005C055E"/>
    <w:rsid w:val="005C0DEE"/>
    <w:rsid w:val="005C10F4"/>
    <w:rsid w:val="005C17F7"/>
    <w:rsid w:val="005C35FA"/>
    <w:rsid w:val="005C3836"/>
    <w:rsid w:val="005C3DA7"/>
    <w:rsid w:val="005C4216"/>
    <w:rsid w:val="005C489C"/>
    <w:rsid w:val="005C4B0E"/>
    <w:rsid w:val="005C7A19"/>
    <w:rsid w:val="005D1291"/>
    <w:rsid w:val="005D13A1"/>
    <w:rsid w:val="005D1951"/>
    <w:rsid w:val="005D1B32"/>
    <w:rsid w:val="005D2175"/>
    <w:rsid w:val="005D2983"/>
    <w:rsid w:val="005D38AF"/>
    <w:rsid w:val="005D3C4E"/>
    <w:rsid w:val="005D3F2D"/>
    <w:rsid w:val="005D642A"/>
    <w:rsid w:val="005D7CF3"/>
    <w:rsid w:val="005D7F00"/>
    <w:rsid w:val="005E01B9"/>
    <w:rsid w:val="005E0D6F"/>
    <w:rsid w:val="005E0D74"/>
    <w:rsid w:val="005E0D83"/>
    <w:rsid w:val="005E115E"/>
    <w:rsid w:val="005E1FAB"/>
    <w:rsid w:val="005E4085"/>
    <w:rsid w:val="005E4442"/>
    <w:rsid w:val="005E4743"/>
    <w:rsid w:val="005E56FB"/>
    <w:rsid w:val="005E61B1"/>
    <w:rsid w:val="005E66A1"/>
    <w:rsid w:val="005E66CD"/>
    <w:rsid w:val="005E6B1D"/>
    <w:rsid w:val="005E6F9C"/>
    <w:rsid w:val="005E70F2"/>
    <w:rsid w:val="005F116F"/>
    <w:rsid w:val="005F1369"/>
    <w:rsid w:val="005F1815"/>
    <w:rsid w:val="005F32D8"/>
    <w:rsid w:val="005F3F7B"/>
    <w:rsid w:val="005F42AB"/>
    <w:rsid w:val="005F64BD"/>
    <w:rsid w:val="005F68D2"/>
    <w:rsid w:val="00600A9C"/>
    <w:rsid w:val="00601183"/>
    <w:rsid w:val="00601322"/>
    <w:rsid w:val="006024B0"/>
    <w:rsid w:val="006029D9"/>
    <w:rsid w:val="00604A4A"/>
    <w:rsid w:val="00605C4F"/>
    <w:rsid w:val="00606DFF"/>
    <w:rsid w:val="00607041"/>
    <w:rsid w:val="00607390"/>
    <w:rsid w:val="006103D8"/>
    <w:rsid w:val="006110D3"/>
    <w:rsid w:val="0061148E"/>
    <w:rsid w:val="0061194D"/>
    <w:rsid w:val="00611D35"/>
    <w:rsid w:val="006135DF"/>
    <w:rsid w:val="006135F2"/>
    <w:rsid w:val="006148F2"/>
    <w:rsid w:val="00616527"/>
    <w:rsid w:val="006224DD"/>
    <w:rsid w:val="006226C9"/>
    <w:rsid w:val="006238F0"/>
    <w:rsid w:val="00623E91"/>
    <w:rsid w:val="006246A1"/>
    <w:rsid w:val="00624B28"/>
    <w:rsid w:val="006253FD"/>
    <w:rsid w:val="0062616C"/>
    <w:rsid w:val="006265CB"/>
    <w:rsid w:val="0062692E"/>
    <w:rsid w:val="00626FDC"/>
    <w:rsid w:val="00627D1D"/>
    <w:rsid w:val="00630FD2"/>
    <w:rsid w:val="0063155F"/>
    <w:rsid w:val="00634599"/>
    <w:rsid w:val="00635ABF"/>
    <w:rsid w:val="00635FBE"/>
    <w:rsid w:val="00636506"/>
    <w:rsid w:val="00637F17"/>
    <w:rsid w:val="00637FD6"/>
    <w:rsid w:val="0064117A"/>
    <w:rsid w:val="0064175B"/>
    <w:rsid w:val="0064193D"/>
    <w:rsid w:val="00641E81"/>
    <w:rsid w:val="00642558"/>
    <w:rsid w:val="00642E3C"/>
    <w:rsid w:val="00644FA3"/>
    <w:rsid w:val="0064628C"/>
    <w:rsid w:val="00647589"/>
    <w:rsid w:val="00650325"/>
    <w:rsid w:val="00650A9E"/>
    <w:rsid w:val="006526B0"/>
    <w:rsid w:val="00652830"/>
    <w:rsid w:val="00652A78"/>
    <w:rsid w:val="00652A8E"/>
    <w:rsid w:val="00653390"/>
    <w:rsid w:val="0065368D"/>
    <w:rsid w:val="006538A7"/>
    <w:rsid w:val="006553C7"/>
    <w:rsid w:val="00655E21"/>
    <w:rsid w:val="006561A9"/>
    <w:rsid w:val="0065621D"/>
    <w:rsid w:val="006562D5"/>
    <w:rsid w:val="006565BB"/>
    <w:rsid w:val="00656835"/>
    <w:rsid w:val="0066116B"/>
    <w:rsid w:val="0066276A"/>
    <w:rsid w:val="00662A27"/>
    <w:rsid w:val="00664543"/>
    <w:rsid w:val="006645EE"/>
    <w:rsid w:val="0066478B"/>
    <w:rsid w:val="00664BB8"/>
    <w:rsid w:val="00665617"/>
    <w:rsid w:val="00665FC3"/>
    <w:rsid w:val="00666341"/>
    <w:rsid w:val="006668AF"/>
    <w:rsid w:val="00666C7B"/>
    <w:rsid w:val="00667057"/>
    <w:rsid w:val="00667145"/>
    <w:rsid w:val="0067184F"/>
    <w:rsid w:val="00671A41"/>
    <w:rsid w:val="00672B10"/>
    <w:rsid w:val="00673FEC"/>
    <w:rsid w:val="00674CBE"/>
    <w:rsid w:val="0067535A"/>
    <w:rsid w:val="006756E2"/>
    <w:rsid w:val="006760F7"/>
    <w:rsid w:val="00676246"/>
    <w:rsid w:val="00676947"/>
    <w:rsid w:val="006802C2"/>
    <w:rsid w:val="00680893"/>
    <w:rsid w:val="00681CC2"/>
    <w:rsid w:val="0068214A"/>
    <w:rsid w:val="00682900"/>
    <w:rsid w:val="00682B74"/>
    <w:rsid w:val="00682F01"/>
    <w:rsid w:val="00683CB6"/>
    <w:rsid w:val="00686181"/>
    <w:rsid w:val="0068676B"/>
    <w:rsid w:val="0068699D"/>
    <w:rsid w:val="006879AC"/>
    <w:rsid w:val="006879C0"/>
    <w:rsid w:val="00687D08"/>
    <w:rsid w:val="00687E5B"/>
    <w:rsid w:val="006911E0"/>
    <w:rsid w:val="00691E10"/>
    <w:rsid w:val="0069245A"/>
    <w:rsid w:val="006927A0"/>
    <w:rsid w:val="0069308B"/>
    <w:rsid w:val="00694897"/>
    <w:rsid w:val="0069539D"/>
    <w:rsid w:val="00695645"/>
    <w:rsid w:val="006957BD"/>
    <w:rsid w:val="00695A44"/>
    <w:rsid w:val="00695D49"/>
    <w:rsid w:val="00695D54"/>
    <w:rsid w:val="006967B2"/>
    <w:rsid w:val="0069683A"/>
    <w:rsid w:val="00696D88"/>
    <w:rsid w:val="006A0200"/>
    <w:rsid w:val="006A06A6"/>
    <w:rsid w:val="006A1036"/>
    <w:rsid w:val="006A1A89"/>
    <w:rsid w:val="006A38FA"/>
    <w:rsid w:val="006A3996"/>
    <w:rsid w:val="006A4AD6"/>
    <w:rsid w:val="006A5668"/>
    <w:rsid w:val="006A665A"/>
    <w:rsid w:val="006A6974"/>
    <w:rsid w:val="006A743B"/>
    <w:rsid w:val="006A7444"/>
    <w:rsid w:val="006B03FA"/>
    <w:rsid w:val="006B3836"/>
    <w:rsid w:val="006B4C8B"/>
    <w:rsid w:val="006B4D44"/>
    <w:rsid w:val="006B7343"/>
    <w:rsid w:val="006B7645"/>
    <w:rsid w:val="006B76AE"/>
    <w:rsid w:val="006C0F49"/>
    <w:rsid w:val="006C122F"/>
    <w:rsid w:val="006C2422"/>
    <w:rsid w:val="006C2CAB"/>
    <w:rsid w:val="006C2D31"/>
    <w:rsid w:val="006C3655"/>
    <w:rsid w:val="006C36F5"/>
    <w:rsid w:val="006C4740"/>
    <w:rsid w:val="006C4CD1"/>
    <w:rsid w:val="006C5041"/>
    <w:rsid w:val="006C5EAE"/>
    <w:rsid w:val="006C6E2F"/>
    <w:rsid w:val="006C6ECD"/>
    <w:rsid w:val="006C7E26"/>
    <w:rsid w:val="006D1AA6"/>
    <w:rsid w:val="006D1D2E"/>
    <w:rsid w:val="006D2A4D"/>
    <w:rsid w:val="006D2BD4"/>
    <w:rsid w:val="006D392C"/>
    <w:rsid w:val="006D40DC"/>
    <w:rsid w:val="006D429B"/>
    <w:rsid w:val="006D4DB4"/>
    <w:rsid w:val="006D5458"/>
    <w:rsid w:val="006D5F3E"/>
    <w:rsid w:val="006E08D5"/>
    <w:rsid w:val="006E1148"/>
    <w:rsid w:val="006E1C28"/>
    <w:rsid w:val="006E2201"/>
    <w:rsid w:val="006E3108"/>
    <w:rsid w:val="006E327C"/>
    <w:rsid w:val="006E54B2"/>
    <w:rsid w:val="006E5E7F"/>
    <w:rsid w:val="006E6A85"/>
    <w:rsid w:val="006E702A"/>
    <w:rsid w:val="006F0F73"/>
    <w:rsid w:val="006F1AA8"/>
    <w:rsid w:val="006F36EE"/>
    <w:rsid w:val="006F4FAD"/>
    <w:rsid w:val="006F6058"/>
    <w:rsid w:val="006F649F"/>
    <w:rsid w:val="006F6D11"/>
    <w:rsid w:val="006F7482"/>
    <w:rsid w:val="006F772D"/>
    <w:rsid w:val="006F7A64"/>
    <w:rsid w:val="007002C1"/>
    <w:rsid w:val="0070071D"/>
    <w:rsid w:val="00700A64"/>
    <w:rsid w:val="007014AF"/>
    <w:rsid w:val="00701E85"/>
    <w:rsid w:val="00703696"/>
    <w:rsid w:val="0070394C"/>
    <w:rsid w:val="00704780"/>
    <w:rsid w:val="00705828"/>
    <w:rsid w:val="007059A3"/>
    <w:rsid w:val="007070E4"/>
    <w:rsid w:val="00707542"/>
    <w:rsid w:val="00710C0A"/>
    <w:rsid w:val="00711D92"/>
    <w:rsid w:val="007127D1"/>
    <w:rsid w:val="00712A34"/>
    <w:rsid w:val="0071313A"/>
    <w:rsid w:val="00713300"/>
    <w:rsid w:val="00713EA2"/>
    <w:rsid w:val="007160B3"/>
    <w:rsid w:val="0072018B"/>
    <w:rsid w:val="00720C3C"/>
    <w:rsid w:val="00720D8C"/>
    <w:rsid w:val="00721B32"/>
    <w:rsid w:val="00721E06"/>
    <w:rsid w:val="00721EAA"/>
    <w:rsid w:val="0072240D"/>
    <w:rsid w:val="00724EDB"/>
    <w:rsid w:val="00725667"/>
    <w:rsid w:val="0072668D"/>
    <w:rsid w:val="0072700C"/>
    <w:rsid w:val="00727667"/>
    <w:rsid w:val="00727BC8"/>
    <w:rsid w:val="00727CAD"/>
    <w:rsid w:val="007314D5"/>
    <w:rsid w:val="00731C65"/>
    <w:rsid w:val="007320F5"/>
    <w:rsid w:val="00732677"/>
    <w:rsid w:val="00732738"/>
    <w:rsid w:val="0073371E"/>
    <w:rsid w:val="0073494B"/>
    <w:rsid w:val="00734D44"/>
    <w:rsid w:val="00735513"/>
    <w:rsid w:val="007368F6"/>
    <w:rsid w:val="00736A68"/>
    <w:rsid w:val="007378DB"/>
    <w:rsid w:val="007402C5"/>
    <w:rsid w:val="00740A44"/>
    <w:rsid w:val="00741DB0"/>
    <w:rsid w:val="007432CE"/>
    <w:rsid w:val="00743800"/>
    <w:rsid w:val="007446BF"/>
    <w:rsid w:val="00744A14"/>
    <w:rsid w:val="0074598A"/>
    <w:rsid w:val="00745B27"/>
    <w:rsid w:val="00745E18"/>
    <w:rsid w:val="007460CB"/>
    <w:rsid w:val="007463A2"/>
    <w:rsid w:val="00750EA5"/>
    <w:rsid w:val="00751A7B"/>
    <w:rsid w:val="00751ABD"/>
    <w:rsid w:val="007529E8"/>
    <w:rsid w:val="00752A1A"/>
    <w:rsid w:val="00752EDB"/>
    <w:rsid w:val="007531D0"/>
    <w:rsid w:val="007537D9"/>
    <w:rsid w:val="00753C50"/>
    <w:rsid w:val="007559B4"/>
    <w:rsid w:val="00755EA2"/>
    <w:rsid w:val="00756234"/>
    <w:rsid w:val="00756484"/>
    <w:rsid w:val="007565E1"/>
    <w:rsid w:val="00756BC6"/>
    <w:rsid w:val="007571F5"/>
    <w:rsid w:val="00760483"/>
    <w:rsid w:val="00760C17"/>
    <w:rsid w:val="0076146F"/>
    <w:rsid w:val="007616E5"/>
    <w:rsid w:val="00761DD3"/>
    <w:rsid w:val="00761F5B"/>
    <w:rsid w:val="00761F67"/>
    <w:rsid w:val="00762131"/>
    <w:rsid w:val="007634F6"/>
    <w:rsid w:val="00764AB2"/>
    <w:rsid w:val="007653E1"/>
    <w:rsid w:val="0076600E"/>
    <w:rsid w:val="00767B90"/>
    <w:rsid w:val="0077035A"/>
    <w:rsid w:val="00770B4C"/>
    <w:rsid w:val="007718DF"/>
    <w:rsid w:val="007727EE"/>
    <w:rsid w:val="00772E30"/>
    <w:rsid w:val="00772F6F"/>
    <w:rsid w:val="00773358"/>
    <w:rsid w:val="00774499"/>
    <w:rsid w:val="00774EFF"/>
    <w:rsid w:val="00775823"/>
    <w:rsid w:val="00775BAB"/>
    <w:rsid w:val="00780DB2"/>
    <w:rsid w:val="007820CC"/>
    <w:rsid w:val="00783F03"/>
    <w:rsid w:val="00784F9C"/>
    <w:rsid w:val="007850F0"/>
    <w:rsid w:val="007853D3"/>
    <w:rsid w:val="007857B9"/>
    <w:rsid w:val="00786858"/>
    <w:rsid w:val="0078749F"/>
    <w:rsid w:val="007874F1"/>
    <w:rsid w:val="00787744"/>
    <w:rsid w:val="00787AB6"/>
    <w:rsid w:val="00787D97"/>
    <w:rsid w:val="00791B01"/>
    <w:rsid w:val="00791E1F"/>
    <w:rsid w:val="00793239"/>
    <w:rsid w:val="007945BF"/>
    <w:rsid w:val="007946C7"/>
    <w:rsid w:val="00794FB0"/>
    <w:rsid w:val="00795068"/>
    <w:rsid w:val="007952B0"/>
    <w:rsid w:val="007955F2"/>
    <w:rsid w:val="007967F5"/>
    <w:rsid w:val="007969CD"/>
    <w:rsid w:val="0079779E"/>
    <w:rsid w:val="007A03A7"/>
    <w:rsid w:val="007A1443"/>
    <w:rsid w:val="007A2294"/>
    <w:rsid w:val="007A279D"/>
    <w:rsid w:val="007A3C55"/>
    <w:rsid w:val="007A4078"/>
    <w:rsid w:val="007A4227"/>
    <w:rsid w:val="007A4D29"/>
    <w:rsid w:val="007A563A"/>
    <w:rsid w:val="007A64D6"/>
    <w:rsid w:val="007A6CFB"/>
    <w:rsid w:val="007A6FCB"/>
    <w:rsid w:val="007A7E2B"/>
    <w:rsid w:val="007B0B2E"/>
    <w:rsid w:val="007B121B"/>
    <w:rsid w:val="007B237E"/>
    <w:rsid w:val="007B2A8C"/>
    <w:rsid w:val="007B2B2F"/>
    <w:rsid w:val="007B328F"/>
    <w:rsid w:val="007B32EC"/>
    <w:rsid w:val="007B3EAB"/>
    <w:rsid w:val="007B5AD0"/>
    <w:rsid w:val="007B5D9C"/>
    <w:rsid w:val="007B5DCC"/>
    <w:rsid w:val="007B64F4"/>
    <w:rsid w:val="007B7212"/>
    <w:rsid w:val="007C0402"/>
    <w:rsid w:val="007C260F"/>
    <w:rsid w:val="007C2D9E"/>
    <w:rsid w:val="007C439A"/>
    <w:rsid w:val="007C4489"/>
    <w:rsid w:val="007C4FF0"/>
    <w:rsid w:val="007C52B4"/>
    <w:rsid w:val="007C55F9"/>
    <w:rsid w:val="007C589F"/>
    <w:rsid w:val="007C6D58"/>
    <w:rsid w:val="007C6DD9"/>
    <w:rsid w:val="007C78D0"/>
    <w:rsid w:val="007C792F"/>
    <w:rsid w:val="007C7CF9"/>
    <w:rsid w:val="007C7D8D"/>
    <w:rsid w:val="007D0581"/>
    <w:rsid w:val="007D0781"/>
    <w:rsid w:val="007D118C"/>
    <w:rsid w:val="007D1214"/>
    <w:rsid w:val="007D1897"/>
    <w:rsid w:val="007D1FC4"/>
    <w:rsid w:val="007D2134"/>
    <w:rsid w:val="007D2EFD"/>
    <w:rsid w:val="007D2F1A"/>
    <w:rsid w:val="007D3203"/>
    <w:rsid w:val="007D3AB8"/>
    <w:rsid w:val="007D3F67"/>
    <w:rsid w:val="007D4A4D"/>
    <w:rsid w:val="007D4A5C"/>
    <w:rsid w:val="007D537F"/>
    <w:rsid w:val="007D5606"/>
    <w:rsid w:val="007D5BB6"/>
    <w:rsid w:val="007D6003"/>
    <w:rsid w:val="007D654E"/>
    <w:rsid w:val="007D71F4"/>
    <w:rsid w:val="007D76DA"/>
    <w:rsid w:val="007D789E"/>
    <w:rsid w:val="007E002F"/>
    <w:rsid w:val="007E054C"/>
    <w:rsid w:val="007E09D1"/>
    <w:rsid w:val="007E0EC2"/>
    <w:rsid w:val="007E1E1B"/>
    <w:rsid w:val="007E3483"/>
    <w:rsid w:val="007E356F"/>
    <w:rsid w:val="007E4233"/>
    <w:rsid w:val="007E444B"/>
    <w:rsid w:val="007E4462"/>
    <w:rsid w:val="007E507E"/>
    <w:rsid w:val="007E519C"/>
    <w:rsid w:val="007E5BA0"/>
    <w:rsid w:val="007E6209"/>
    <w:rsid w:val="007E69FF"/>
    <w:rsid w:val="007E7E1E"/>
    <w:rsid w:val="007F166B"/>
    <w:rsid w:val="007F16DB"/>
    <w:rsid w:val="007F1CEC"/>
    <w:rsid w:val="007F1D53"/>
    <w:rsid w:val="007F26CC"/>
    <w:rsid w:val="007F28B8"/>
    <w:rsid w:val="007F3351"/>
    <w:rsid w:val="007F3381"/>
    <w:rsid w:val="007F338B"/>
    <w:rsid w:val="007F4582"/>
    <w:rsid w:val="007F4592"/>
    <w:rsid w:val="007F4CA3"/>
    <w:rsid w:val="007F5518"/>
    <w:rsid w:val="007F56A6"/>
    <w:rsid w:val="007F599D"/>
    <w:rsid w:val="007F5FDD"/>
    <w:rsid w:val="007F6CEB"/>
    <w:rsid w:val="007F746C"/>
    <w:rsid w:val="007F7573"/>
    <w:rsid w:val="007F7F1D"/>
    <w:rsid w:val="008008BA"/>
    <w:rsid w:val="00801805"/>
    <w:rsid w:val="00802177"/>
    <w:rsid w:val="00802513"/>
    <w:rsid w:val="00802914"/>
    <w:rsid w:val="00803A5F"/>
    <w:rsid w:val="0080452C"/>
    <w:rsid w:val="008047A1"/>
    <w:rsid w:val="0080490A"/>
    <w:rsid w:val="00806CE5"/>
    <w:rsid w:val="0080769E"/>
    <w:rsid w:val="008110E7"/>
    <w:rsid w:val="00811AD2"/>
    <w:rsid w:val="0081213A"/>
    <w:rsid w:val="008122E8"/>
    <w:rsid w:val="00812886"/>
    <w:rsid w:val="00812A48"/>
    <w:rsid w:val="0081324A"/>
    <w:rsid w:val="008136EC"/>
    <w:rsid w:val="008145CD"/>
    <w:rsid w:val="00814A07"/>
    <w:rsid w:val="008164D5"/>
    <w:rsid w:val="0082005B"/>
    <w:rsid w:val="00820AD6"/>
    <w:rsid w:val="00820E10"/>
    <w:rsid w:val="00820F76"/>
    <w:rsid w:val="00823429"/>
    <w:rsid w:val="008240C5"/>
    <w:rsid w:val="0082493C"/>
    <w:rsid w:val="00824EE4"/>
    <w:rsid w:val="008252D1"/>
    <w:rsid w:val="00826608"/>
    <w:rsid w:val="008267CA"/>
    <w:rsid w:val="00826B61"/>
    <w:rsid w:val="00826D65"/>
    <w:rsid w:val="008303DD"/>
    <w:rsid w:val="00831AE4"/>
    <w:rsid w:val="00831F44"/>
    <w:rsid w:val="008324AE"/>
    <w:rsid w:val="008345DA"/>
    <w:rsid w:val="008347C0"/>
    <w:rsid w:val="00834A96"/>
    <w:rsid w:val="00834B2A"/>
    <w:rsid w:val="00836CB9"/>
    <w:rsid w:val="00837237"/>
    <w:rsid w:val="00837408"/>
    <w:rsid w:val="0084027E"/>
    <w:rsid w:val="008404D8"/>
    <w:rsid w:val="00840C50"/>
    <w:rsid w:val="008411B0"/>
    <w:rsid w:val="00841291"/>
    <w:rsid w:val="0084189E"/>
    <w:rsid w:val="00841D23"/>
    <w:rsid w:val="00841EAD"/>
    <w:rsid w:val="00841ECC"/>
    <w:rsid w:val="00841ED5"/>
    <w:rsid w:val="00844566"/>
    <w:rsid w:val="0084492C"/>
    <w:rsid w:val="00847BE8"/>
    <w:rsid w:val="008505FC"/>
    <w:rsid w:val="008511BE"/>
    <w:rsid w:val="00851D73"/>
    <w:rsid w:val="008529E0"/>
    <w:rsid w:val="00853504"/>
    <w:rsid w:val="00853ABD"/>
    <w:rsid w:val="00854F22"/>
    <w:rsid w:val="0085622D"/>
    <w:rsid w:val="00856975"/>
    <w:rsid w:val="00857732"/>
    <w:rsid w:val="00857977"/>
    <w:rsid w:val="00860B7D"/>
    <w:rsid w:val="00860D29"/>
    <w:rsid w:val="0086167C"/>
    <w:rsid w:val="00861750"/>
    <w:rsid w:val="008618E8"/>
    <w:rsid w:val="008618F3"/>
    <w:rsid w:val="00861D69"/>
    <w:rsid w:val="00862B3C"/>
    <w:rsid w:val="0086407E"/>
    <w:rsid w:val="00864595"/>
    <w:rsid w:val="00865829"/>
    <w:rsid w:val="008674AD"/>
    <w:rsid w:val="0086760A"/>
    <w:rsid w:val="00867C4B"/>
    <w:rsid w:val="0087000E"/>
    <w:rsid w:val="0087007E"/>
    <w:rsid w:val="00871223"/>
    <w:rsid w:val="00871D16"/>
    <w:rsid w:val="00871D4E"/>
    <w:rsid w:val="00873209"/>
    <w:rsid w:val="00873447"/>
    <w:rsid w:val="008734DF"/>
    <w:rsid w:val="00873805"/>
    <w:rsid w:val="00873AD4"/>
    <w:rsid w:val="00874449"/>
    <w:rsid w:val="00874BDA"/>
    <w:rsid w:val="00874F4D"/>
    <w:rsid w:val="008759D8"/>
    <w:rsid w:val="00876D12"/>
    <w:rsid w:val="00877041"/>
    <w:rsid w:val="0087706F"/>
    <w:rsid w:val="00881464"/>
    <w:rsid w:val="00881AB0"/>
    <w:rsid w:val="00881BCD"/>
    <w:rsid w:val="008824EA"/>
    <w:rsid w:val="00882A58"/>
    <w:rsid w:val="00882D60"/>
    <w:rsid w:val="00883F2D"/>
    <w:rsid w:val="00884D3A"/>
    <w:rsid w:val="00886492"/>
    <w:rsid w:val="00886E27"/>
    <w:rsid w:val="00886E65"/>
    <w:rsid w:val="00887F2D"/>
    <w:rsid w:val="00890414"/>
    <w:rsid w:val="0089080A"/>
    <w:rsid w:val="00890890"/>
    <w:rsid w:val="00890B1C"/>
    <w:rsid w:val="00891B90"/>
    <w:rsid w:val="00891BE1"/>
    <w:rsid w:val="00891BE6"/>
    <w:rsid w:val="00891E8F"/>
    <w:rsid w:val="00892179"/>
    <w:rsid w:val="008928D3"/>
    <w:rsid w:val="00892946"/>
    <w:rsid w:val="0089301B"/>
    <w:rsid w:val="008930A0"/>
    <w:rsid w:val="0089319B"/>
    <w:rsid w:val="0089417B"/>
    <w:rsid w:val="00894656"/>
    <w:rsid w:val="008946C7"/>
    <w:rsid w:val="0089543A"/>
    <w:rsid w:val="00895B28"/>
    <w:rsid w:val="00896031"/>
    <w:rsid w:val="008966D7"/>
    <w:rsid w:val="00896D99"/>
    <w:rsid w:val="00896FF9"/>
    <w:rsid w:val="008978AF"/>
    <w:rsid w:val="008979C5"/>
    <w:rsid w:val="00897BD0"/>
    <w:rsid w:val="008A0CFC"/>
    <w:rsid w:val="008A149C"/>
    <w:rsid w:val="008A1F8D"/>
    <w:rsid w:val="008A2DDC"/>
    <w:rsid w:val="008A2EA5"/>
    <w:rsid w:val="008A3399"/>
    <w:rsid w:val="008A45D1"/>
    <w:rsid w:val="008A5692"/>
    <w:rsid w:val="008A5A72"/>
    <w:rsid w:val="008A5ECC"/>
    <w:rsid w:val="008A601D"/>
    <w:rsid w:val="008A6AEB"/>
    <w:rsid w:val="008A7052"/>
    <w:rsid w:val="008A7706"/>
    <w:rsid w:val="008A7762"/>
    <w:rsid w:val="008B1D16"/>
    <w:rsid w:val="008B3D41"/>
    <w:rsid w:val="008B3DDB"/>
    <w:rsid w:val="008B4442"/>
    <w:rsid w:val="008B4AC7"/>
    <w:rsid w:val="008B4AEF"/>
    <w:rsid w:val="008B4B69"/>
    <w:rsid w:val="008B5CA5"/>
    <w:rsid w:val="008B601B"/>
    <w:rsid w:val="008C1CAA"/>
    <w:rsid w:val="008C2966"/>
    <w:rsid w:val="008C2E8C"/>
    <w:rsid w:val="008C2F32"/>
    <w:rsid w:val="008C4989"/>
    <w:rsid w:val="008C4AFA"/>
    <w:rsid w:val="008D00BA"/>
    <w:rsid w:val="008D06F0"/>
    <w:rsid w:val="008D0DBD"/>
    <w:rsid w:val="008D0ED9"/>
    <w:rsid w:val="008D1DA0"/>
    <w:rsid w:val="008D1E5F"/>
    <w:rsid w:val="008D220B"/>
    <w:rsid w:val="008D2650"/>
    <w:rsid w:val="008D2BB2"/>
    <w:rsid w:val="008D2D96"/>
    <w:rsid w:val="008D323F"/>
    <w:rsid w:val="008D38BA"/>
    <w:rsid w:val="008D38D0"/>
    <w:rsid w:val="008D42C7"/>
    <w:rsid w:val="008D43FE"/>
    <w:rsid w:val="008D474B"/>
    <w:rsid w:val="008D6A13"/>
    <w:rsid w:val="008D707D"/>
    <w:rsid w:val="008D73D0"/>
    <w:rsid w:val="008D7851"/>
    <w:rsid w:val="008D7B49"/>
    <w:rsid w:val="008E126B"/>
    <w:rsid w:val="008E3832"/>
    <w:rsid w:val="008E3BF7"/>
    <w:rsid w:val="008E4719"/>
    <w:rsid w:val="008E49C0"/>
    <w:rsid w:val="008E4F21"/>
    <w:rsid w:val="008E6353"/>
    <w:rsid w:val="008E6549"/>
    <w:rsid w:val="008E6821"/>
    <w:rsid w:val="008E7199"/>
    <w:rsid w:val="008E752B"/>
    <w:rsid w:val="008F001E"/>
    <w:rsid w:val="008F00F4"/>
    <w:rsid w:val="008F0D96"/>
    <w:rsid w:val="008F1EC5"/>
    <w:rsid w:val="008F27F0"/>
    <w:rsid w:val="008F2CF7"/>
    <w:rsid w:val="008F3037"/>
    <w:rsid w:val="008F3176"/>
    <w:rsid w:val="008F33FB"/>
    <w:rsid w:val="008F37D8"/>
    <w:rsid w:val="008F3B34"/>
    <w:rsid w:val="008F4656"/>
    <w:rsid w:val="008F5BF6"/>
    <w:rsid w:val="008F60CB"/>
    <w:rsid w:val="008F6930"/>
    <w:rsid w:val="008F6DD8"/>
    <w:rsid w:val="008F769F"/>
    <w:rsid w:val="00900C8D"/>
    <w:rsid w:val="0090136C"/>
    <w:rsid w:val="0090145D"/>
    <w:rsid w:val="00902480"/>
    <w:rsid w:val="00902C2E"/>
    <w:rsid w:val="00903B3C"/>
    <w:rsid w:val="00904B04"/>
    <w:rsid w:val="0090524E"/>
    <w:rsid w:val="00905FC3"/>
    <w:rsid w:val="00906322"/>
    <w:rsid w:val="0090706E"/>
    <w:rsid w:val="00907E31"/>
    <w:rsid w:val="00910326"/>
    <w:rsid w:val="00910B86"/>
    <w:rsid w:val="00910C4E"/>
    <w:rsid w:val="00911D09"/>
    <w:rsid w:val="009120D3"/>
    <w:rsid w:val="00912EEC"/>
    <w:rsid w:val="00912FEB"/>
    <w:rsid w:val="009135BF"/>
    <w:rsid w:val="00914AE5"/>
    <w:rsid w:val="009166C3"/>
    <w:rsid w:val="009169DB"/>
    <w:rsid w:val="00916D6D"/>
    <w:rsid w:val="0092063C"/>
    <w:rsid w:val="00921CDA"/>
    <w:rsid w:val="00922CBE"/>
    <w:rsid w:val="0092301F"/>
    <w:rsid w:val="00923392"/>
    <w:rsid w:val="0092587C"/>
    <w:rsid w:val="00925F4C"/>
    <w:rsid w:val="00926749"/>
    <w:rsid w:val="00926C1C"/>
    <w:rsid w:val="00926D66"/>
    <w:rsid w:val="00927E40"/>
    <w:rsid w:val="00930483"/>
    <w:rsid w:val="009310AF"/>
    <w:rsid w:val="00932903"/>
    <w:rsid w:val="00932CCA"/>
    <w:rsid w:val="00932DB2"/>
    <w:rsid w:val="00934101"/>
    <w:rsid w:val="00934732"/>
    <w:rsid w:val="00934769"/>
    <w:rsid w:val="00934AC6"/>
    <w:rsid w:val="00934CCA"/>
    <w:rsid w:val="00934DD4"/>
    <w:rsid w:val="00935012"/>
    <w:rsid w:val="00935463"/>
    <w:rsid w:val="00935472"/>
    <w:rsid w:val="00935868"/>
    <w:rsid w:val="00936E20"/>
    <w:rsid w:val="009371FA"/>
    <w:rsid w:val="0093789A"/>
    <w:rsid w:val="009403C9"/>
    <w:rsid w:val="009407BF"/>
    <w:rsid w:val="00940E0E"/>
    <w:rsid w:val="00940E42"/>
    <w:rsid w:val="00940E98"/>
    <w:rsid w:val="009414FA"/>
    <w:rsid w:val="0094193E"/>
    <w:rsid w:val="00941DF8"/>
    <w:rsid w:val="00942A6B"/>
    <w:rsid w:val="00943185"/>
    <w:rsid w:val="00943602"/>
    <w:rsid w:val="00945055"/>
    <w:rsid w:val="00946127"/>
    <w:rsid w:val="0094621A"/>
    <w:rsid w:val="00946F76"/>
    <w:rsid w:val="00947241"/>
    <w:rsid w:val="00950050"/>
    <w:rsid w:val="009501A0"/>
    <w:rsid w:val="0095052D"/>
    <w:rsid w:val="00950DB7"/>
    <w:rsid w:val="00951D30"/>
    <w:rsid w:val="00951D77"/>
    <w:rsid w:val="0095250F"/>
    <w:rsid w:val="00952888"/>
    <w:rsid w:val="009529BD"/>
    <w:rsid w:val="00953F27"/>
    <w:rsid w:val="009546F2"/>
    <w:rsid w:val="00954ECE"/>
    <w:rsid w:val="00956F41"/>
    <w:rsid w:val="009570EC"/>
    <w:rsid w:val="0095771B"/>
    <w:rsid w:val="0095791E"/>
    <w:rsid w:val="00961123"/>
    <w:rsid w:val="00961F69"/>
    <w:rsid w:val="009622ED"/>
    <w:rsid w:val="00963490"/>
    <w:rsid w:val="00963CC2"/>
    <w:rsid w:val="00963EB1"/>
    <w:rsid w:val="009641BD"/>
    <w:rsid w:val="00965638"/>
    <w:rsid w:val="009658FB"/>
    <w:rsid w:val="00966BFF"/>
    <w:rsid w:val="00967537"/>
    <w:rsid w:val="00967542"/>
    <w:rsid w:val="00967FA4"/>
    <w:rsid w:val="0097057E"/>
    <w:rsid w:val="00970D27"/>
    <w:rsid w:val="00971EAA"/>
    <w:rsid w:val="00972264"/>
    <w:rsid w:val="00972528"/>
    <w:rsid w:val="00972894"/>
    <w:rsid w:val="00973268"/>
    <w:rsid w:val="009746CB"/>
    <w:rsid w:val="00974FC1"/>
    <w:rsid w:val="00975B9D"/>
    <w:rsid w:val="00977C36"/>
    <w:rsid w:val="00977D49"/>
    <w:rsid w:val="009820FB"/>
    <w:rsid w:val="0098252A"/>
    <w:rsid w:val="00982AB0"/>
    <w:rsid w:val="00983088"/>
    <w:rsid w:val="009843C4"/>
    <w:rsid w:val="00984608"/>
    <w:rsid w:val="00984711"/>
    <w:rsid w:val="0098505E"/>
    <w:rsid w:val="00985362"/>
    <w:rsid w:val="0098551D"/>
    <w:rsid w:val="00985A6C"/>
    <w:rsid w:val="00985E38"/>
    <w:rsid w:val="00986038"/>
    <w:rsid w:val="0098650B"/>
    <w:rsid w:val="00986DA9"/>
    <w:rsid w:val="00987755"/>
    <w:rsid w:val="00987DF0"/>
    <w:rsid w:val="0099104A"/>
    <w:rsid w:val="00991997"/>
    <w:rsid w:val="00992E1D"/>
    <w:rsid w:val="0099341B"/>
    <w:rsid w:val="0099384A"/>
    <w:rsid w:val="00993F78"/>
    <w:rsid w:val="00994367"/>
    <w:rsid w:val="009946B1"/>
    <w:rsid w:val="00996210"/>
    <w:rsid w:val="0099675D"/>
    <w:rsid w:val="009A00F3"/>
    <w:rsid w:val="009A09AC"/>
    <w:rsid w:val="009A1408"/>
    <w:rsid w:val="009A145C"/>
    <w:rsid w:val="009A1506"/>
    <w:rsid w:val="009A1587"/>
    <w:rsid w:val="009A1712"/>
    <w:rsid w:val="009A1BE1"/>
    <w:rsid w:val="009A1CF6"/>
    <w:rsid w:val="009A1EB1"/>
    <w:rsid w:val="009A25D9"/>
    <w:rsid w:val="009A2F68"/>
    <w:rsid w:val="009A476F"/>
    <w:rsid w:val="009A47AB"/>
    <w:rsid w:val="009A5CA9"/>
    <w:rsid w:val="009A5D95"/>
    <w:rsid w:val="009A6242"/>
    <w:rsid w:val="009A6BAE"/>
    <w:rsid w:val="009A6D1A"/>
    <w:rsid w:val="009A71E5"/>
    <w:rsid w:val="009A785F"/>
    <w:rsid w:val="009A7981"/>
    <w:rsid w:val="009A7DDF"/>
    <w:rsid w:val="009B0476"/>
    <w:rsid w:val="009B09EB"/>
    <w:rsid w:val="009B0B4F"/>
    <w:rsid w:val="009B1634"/>
    <w:rsid w:val="009B2036"/>
    <w:rsid w:val="009B2EBE"/>
    <w:rsid w:val="009B38B7"/>
    <w:rsid w:val="009B466C"/>
    <w:rsid w:val="009B4B63"/>
    <w:rsid w:val="009B5690"/>
    <w:rsid w:val="009B59AD"/>
    <w:rsid w:val="009B667D"/>
    <w:rsid w:val="009B6E5F"/>
    <w:rsid w:val="009B7363"/>
    <w:rsid w:val="009C04FB"/>
    <w:rsid w:val="009C07BC"/>
    <w:rsid w:val="009C0BC9"/>
    <w:rsid w:val="009C0F7A"/>
    <w:rsid w:val="009C18BE"/>
    <w:rsid w:val="009C2F20"/>
    <w:rsid w:val="009C3F1F"/>
    <w:rsid w:val="009C502C"/>
    <w:rsid w:val="009C5148"/>
    <w:rsid w:val="009C6BFA"/>
    <w:rsid w:val="009C71D1"/>
    <w:rsid w:val="009C7361"/>
    <w:rsid w:val="009C7653"/>
    <w:rsid w:val="009C7C48"/>
    <w:rsid w:val="009C7E57"/>
    <w:rsid w:val="009D1BA8"/>
    <w:rsid w:val="009D265D"/>
    <w:rsid w:val="009D2BF9"/>
    <w:rsid w:val="009D4D4C"/>
    <w:rsid w:val="009D6042"/>
    <w:rsid w:val="009E19D1"/>
    <w:rsid w:val="009E19D2"/>
    <w:rsid w:val="009E1B12"/>
    <w:rsid w:val="009E1F22"/>
    <w:rsid w:val="009E2413"/>
    <w:rsid w:val="009E2B5D"/>
    <w:rsid w:val="009E32DD"/>
    <w:rsid w:val="009E41AD"/>
    <w:rsid w:val="009E47E0"/>
    <w:rsid w:val="009E60ED"/>
    <w:rsid w:val="009E6F01"/>
    <w:rsid w:val="009E7675"/>
    <w:rsid w:val="009F068A"/>
    <w:rsid w:val="009F0EB9"/>
    <w:rsid w:val="009F1A21"/>
    <w:rsid w:val="009F2268"/>
    <w:rsid w:val="009F3CF4"/>
    <w:rsid w:val="009F4541"/>
    <w:rsid w:val="009F4E1F"/>
    <w:rsid w:val="009F7782"/>
    <w:rsid w:val="00A01F0A"/>
    <w:rsid w:val="00A02F89"/>
    <w:rsid w:val="00A034B1"/>
    <w:rsid w:val="00A0350D"/>
    <w:rsid w:val="00A045DB"/>
    <w:rsid w:val="00A04C3F"/>
    <w:rsid w:val="00A0518B"/>
    <w:rsid w:val="00A05C07"/>
    <w:rsid w:val="00A060CA"/>
    <w:rsid w:val="00A07372"/>
    <w:rsid w:val="00A07595"/>
    <w:rsid w:val="00A07A84"/>
    <w:rsid w:val="00A07EB6"/>
    <w:rsid w:val="00A101CD"/>
    <w:rsid w:val="00A109BE"/>
    <w:rsid w:val="00A10F9E"/>
    <w:rsid w:val="00A11943"/>
    <w:rsid w:val="00A12D5E"/>
    <w:rsid w:val="00A138CB"/>
    <w:rsid w:val="00A14BCC"/>
    <w:rsid w:val="00A14F62"/>
    <w:rsid w:val="00A15FF6"/>
    <w:rsid w:val="00A2001B"/>
    <w:rsid w:val="00A2059C"/>
    <w:rsid w:val="00A20B5E"/>
    <w:rsid w:val="00A21501"/>
    <w:rsid w:val="00A22A19"/>
    <w:rsid w:val="00A23965"/>
    <w:rsid w:val="00A23D13"/>
    <w:rsid w:val="00A25B16"/>
    <w:rsid w:val="00A261CC"/>
    <w:rsid w:val="00A26AE6"/>
    <w:rsid w:val="00A27811"/>
    <w:rsid w:val="00A30A3C"/>
    <w:rsid w:val="00A30ED1"/>
    <w:rsid w:val="00A312FC"/>
    <w:rsid w:val="00A313EE"/>
    <w:rsid w:val="00A314ED"/>
    <w:rsid w:val="00A31D91"/>
    <w:rsid w:val="00A3258D"/>
    <w:rsid w:val="00A325C5"/>
    <w:rsid w:val="00A33F0A"/>
    <w:rsid w:val="00A342EA"/>
    <w:rsid w:val="00A35121"/>
    <w:rsid w:val="00A35685"/>
    <w:rsid w:val="00A36253"/>
    <w:rsid w:val="00A371FD"/>
    <w:rsid w:val="00A406A7"/>
    <w:rsid w:val="00A41C41"/>
    <w:rsid w:val="00A42427"/>
    <w:rsid w:val="00A426AA"/>
    <w:rsid w:val="00A43055"/>
    <w:rsid w:val="00A43264"/>
    <w:rsid w:val="00A4581F"/>
    <w:rsid w:val="00A45DAC"/>
    <w:rsid w:val="00A45EAE"/>
    <w:rsid w:val="00A46984"/>
    <w:rsid w:val="00A46E4D"/>
    <w:rsid w:val="00A47D60"/>
    <w:rsid w:val="00A50F25"/>
    <w:rsid w:val="00A513C9"/>
    <w:rsid w:val="00A5251D"/>
    <w:rsid w:val="00A55578"/>
    <w:rsid w:val="00A55BB2"/>
    <w:rsid w:val="00A60968"/>
    <w:rsid w:val="00A60B36"/>
    <w:rsid w:val="00A61BF7"/>
    <w:rsid w:val="00A62A26"/>
    <w:rsid w:val="00A635BD"/>
    <w:rsid w:val="00A63C8D"/>
    <w:rsid w:val="00A63E6E"/>
    <w:rsid w:val="00A63EDE"/>
    <w:rsid w:val="00A6515B"/>
    <w:rsid w:val="00A65669"/>
    <w:rsid w:val="00A66383"/>
    <w:rsid w:val="00A665A9"/>
    <w:rsid w:val="00A6719D"/>
    <w:rsid w:val="00A67AFE"/>
    <w:rsid w:val="00A67C89"/>
    <w:rsid w:val="00A67F66"/>
    <w:rsid w:val="00A718BE"/>
    <w:rsid w:val="00A71F94"/>
    <w:rsid w:val="00A722AD"/>
    <w:rsid w:val="00A733D7"/>
    <w:rsid w:val="00A7354A"/>
    <w:rsid w:val="00A74C41"/>
    <w:rsid w:val="00A75212"/>
    <w:rsid w:val="00A75FC2"/>
    <w:rsid w:val="00A767E3"/>
    <w:rsid w:val="00A7733B"/>
    <w:rsid w:val="00A77B42"/>
    <w:rsid w:val="00A77D82"/>
    <w:rsid w:val="00A77FC9"/>
    <w:rsid w:val="00A77FED"/>
    <w:rsid w:val="00A8045F"/>
    <w:rsid w:val="00A8079D"/>
    <w:rsid w:val="00A81680"/>
    <w:rsid w:val="00A81C91"/>
    <w:rsid w:val="00A82201"/>
    <w:rsid w:val="00A825AD"/>
    <w:rsid w:val="00A825E5"/>
    <w:rsid w:val="00A82E9B"/>
    <w:rsid w:val="00A83001"/>
    <w:rsid w:val="00A83283"/>
    <w:rsid w:val="00A838C1"/>
    <w:rsid w:val="00A83920"/>
    <w:rsid w:val="00A8477D"/>
    <w:rsid w:val="00A848E1"/>
    <w:rsid w:val="00A8505F"/>
    <w:rsid w:val="00A85509"/>
    <w:rsid w:val="00A859B8"/>
    <w:rsid w:val="00A85D4D"/>
    <w:rsid w:val="00A866A1"/>
    <w:rsid w:val="00A87DEC"/>
    <w:rsid w:val="00A900CB"/>
    <w:rsid w:val="00A90B2E"/>
    <w:rsid w:val="00A90D92"/>
    <w:rsid w:val="00A91645"/>
    <w:rsid w:val="00A91CAB"/>
    <w:rsid w:val="00A926BC"/>
    <w:rsid w:val="00A93479"/>
    <w:rsid w:val="00A936AB"/>
    <w:rsid w:val="00A94358"/>
    <w:rsid w:val="00A946FE"/>
    <w:rsid w:val="00A94933"/>
    <w:rsid w:val="00A950A7"/>
    <w:rsid w:val="00A95360"/>
    <w:rsid w:val="00A96116"/>
    <w:rsid w:val="00A96213"/>
    <w:rsid w:val="00A96BB8"/>
    <w:rsid w:val="00A975A6"/>
    <w:rsid w:val="00A979E0"/>
    <w:rsid w:val="00A97E24"/>
    <w:rsid w:val="00AA0497"/>
    <w:rsid w:val="00AA19A0"/>
    <w:rsid w:val="00AA1A43"/>
    <w:rsid w:val="00AA1BFF"/>
    <w:rsid w:val="00AA1E58"/>
    <w:rsid w:val="00AA2169"/>
    <w:rsid w:val="00AA2179"/>
    <w:rsid w:val="00AA22A8"/>
    <w:rsid w:val="00AA252C"/>
    <w:rsid w:val="00AA3892"/>
    <w:rsid w:val="00AA3C5C"/>
    <w:rsid w:val="00AA45B8"/>
    <w:rsid w:val="00AA49FC"/>
    <w:rsid w:val="00AA6E27"/>
    <w:rsid w:val="00AA79F4"/>
    <w:rsid w:val="00AA7DC3"/>
    <w:rsid w:val="00AB0151"/>
    <w:rsid w:val="00AB0AD6"/>
    <w:rsid w:val="00AB0D37"/>
    <w:rsid w:val="00AB0E0D"/>
    <w:rsid w:val="00AB0F9C"/>
    <w:rsid w:val="00AB156F"/>
    <w:rsid w:val="00AB15DD"/>
    <w:rsid w:val="00AB4380"/>
    <w:rsid w:val="00AB506A"/>
    <w:rsid w:val="00AB50B0"/>
    <w:rsid w:val="00AB5F19"/>
    <w:rsid w:val="00AB65CD"/>
    <w:rsid w:val="00AB6AF1"/>
    <w:rsid w:val="00AB708C"/>
    <w:rsid w:val="00AB74B5"/>
    <w:rsid w:val="00AC1111"/>
    <w:rsid w:val="00AC2436"/>
    <w:rsid w:val="00AC34DD"/>
    <w:rsid w:val="00AC3738"/>
    <w:rsid w:val="00AC3962"/>
    <w:rsid w:val="00AC55F9"/>
    <w:rsid w:val="00AC67F9"/>
    <w:rsid w:val="00AC6CE9"/>
    <w:rsid w:val="00AC7BDD"/>
    <w:rsid w:val="00AC7F7A"/>
    <w:rsid w:val="00AD041A"/>
    <w:rsid w:val="00AD07D7"/>
    <w:rsid w:val="00AD0E5A"/>
    <w:rsid w:val="00AD123D"/>
    <w:rsid w:val="00AD24D9"/>
    <w:rsid w:val="00AD379C"/>
    <w:rsid w:val="00AD5474"/>
    <w:rsid w:val="00AD6B2C"/>
    <w:rsid w:val="00AD770A"/>
    <w:rsid w:val="00AD7C03"/>
    <w:rsid w:val="00AE0257"/>
    <w:rsid w:val="00AE1470"/>
    <w:rsid w:val="00AE62D9"/>
    <w:rsid w:val="00AE6E18"/>
    <w:rsid w:val="00AF02FC"/>
    <w:rsid w:val="00AF07A8"/>
    <w:rsid w:val="00AF58FD"/>
    <w:rsid w:val="00AF5C64"/>
    <w:rsid w:val="00AF6332"/>
    <w:rsid w:val="00AF7667"/>
    <w:rsid w:val="00AF7879"/>
    <w:rsid w:val="00B004CB"/>
    <w:rsid w:val="00B00601"/>
    <w:rsid w:val="00B02578"/>
    <w:rsid w:val="00B02AAB"/>
    <w:rsid w:val="00B035F0"/>
    <w:rsid w:val="00B04504"/>
    <w:rsid w:val="00B052AB"/>
    <w:rsid w:val="00B06A26"/>
    <w:rsid w:val="00B07229"/>
    <w:rsid w:val="00B07FB9"/>
    <w:rsid w:val="00B10BA8"/>
    <w:rsid w:val="00B10C66"/>
    <w:rsid w:val="00B122B8"/>
    <w:rsid w:val="00B1266A"/>
    <w:rsid w:val="00B13069"/>
    <w:rsid w:val="00B13451"/>
    <w:rsid w:val="00B13FA8"/>
    <w:rsid w:val="00B145B4"/>
    <w:rsid w:val="00B14A45"/>
    <w:rsid w:val="00B15473"/>
    <w:rsid w:val="00B1567C"/>
    <w:rsid w:val="00B1708E"/>
    <w:rsid w:val="00B17487"/>
    <w:rsid w:val="00B179E5"/>
    <w:rsid w:val="00B21610"/>
    <w:rsid w:val="00B22C11"/>
    <w:rsid w:val="00B22C7F"/>
    <w:rsid w:val="00B2321D"/>
    <w:rsid w:val="00B26308"/>
    <w:rsid w:val="00B26ED9"/>
    <w:rsid w:val="00B26F8A"/>
    <w:rsid w:val="00B3003E"/>
    <w:rsid w:val="00B30346"/>
    <w:rsid w:val="00B311BD"/>
    <w:rsid w:val="00B31BC5"/>
    <w:rsid w:val="00B32590"/>
    <w:rsid w:val="00B3293B"/>
    <w:rsid w:val="00B32EF3"/>
    <w:rsid w:val="00B33BE5"/>
    <w:rsid w:val="00B35969"/>
    <w:rsid w:val="00B35E8B"/>
    <w:rsid w:val="00B3612F"/>
    <w:rsid w:val="00B370BE"/>
    <w:rsid w:val="00B3757A"/>
    <w:rsid w:val="00B37958"/>
    <w:rsid w:val="00B37972"/>
    <w:rsid w:val="00B40131"/>
    <w:rsid w:val="00B413AC"/>
    <w:rsid w:val="00B4140E"/>
    <w:rsid w:val="00B417FA"/>
    <w:rsid w:val="00B420A1"/>
    <w:rsid w:val="00B42368"/>
    <w:rsid w:val="00B42869"/>
    <w:rsid w:val="00B4318C"/>
    <w:rsid w:val="00B44B10"/>
    <w:rsid w:val="00B45C3A"/>
    <w:rsid w:val="00B45F1B"/>
    <w:rsid w:val="00B463D0"/>
    <w:rsid w:val="00B47CA5"/>
    <w:rsid w:val="00B501C3"/>
    <w:rsid w:val="00B51421"/>
    <w:rsid w:val="00B52C87"/>
    <w:rsid w:val="00B530EC"/>
    <w:rsid w:val="00B531FD"/>
    <w:rsid w:val="00B544CE"/>
    <w:rsid w:val="00B55889"/>
    <w:rsid w:val="00B562DC"/>
    <w:rsid w:val="00B56780"/>
    <w:rsid w:val="00B56A2A"/>
    <w:rsid w:val="00B56AEA"/>
    <w:rsid w:val="00B57569"/>
    <w:rsid w:val="00B57D30"/>
    <w:rsid w:val="00B60613"/>
    <w:rsid w:val="00B607F5"/>
    <w:rsid w:val="00B60847"/>
    <w:rsid w:val="00B62198"/>
    <w:rsid w:val="00B625E3"/>
    <w:rsid w:val="00B6280A"/>
    <w:rsid w:val="00B629BE"/>
    <w:rsid w:val="00B62D4E"/>
    <w:rsid w:val="00B636D0"/>
    <w:rsid w:val="00B63E9B"/>
    <w:rsid w:val="00B64415"/>
    <w:rsid w:val="00B6486B"/>
    <w:rsid w:val="00B64AFD"/>
    <w:rsid w:val="00B65561"/>
    <w:rsid w:val="00B65BF9"/>
    <w:rsid w:val="00B65C1A"/>
    <w:rsid w:val="00B70146"/>
    <w:rsid w:val="00B707A8"/>
    <w:rsid w:val="00B70D4C"/>
    <w:rsid w:val="00B70E72"/>
    <w:rsid w:val="00B7131C"/>
    <w:rsid w:val="00B71569"/>
    <w:rsid w:val="00B723E1"/>
    <w:rsid w:val="00B73751"/>
    <w:rsid w:val="00B74931"/>
    <w:rsid w:val="00B75BAC"/>
    <w:rsid w:val="00B76449"/>
    <w:rsid w:val="00B7665E"/>
    <w:rsid w:val="00B7679A"/>
    <w:rsid w:val="00B76F60"/>
    <w:rsid w:val="00B77B00"/>
    <w:rsid w:val="00B80398"/>
    <w:rsid w:val="00B80530"/>
    <w:rsid w:val="00B81DBC"/>
    <w:rsid w:val="00B81F75"/>
    <w:rsid w:val="00B82EF7"/>
    <w:rsid w:val="00B83A65"/>
    <w:rsid w:val="00B85A31"/>
    <w:rsid w:val="00B85CA6"/>
    <w:rsid w:val="00B86B63"/>
    <w:rsid w:val="00B86F30"/>
    <w:rsid w:val="00B900AD"/>
    <w:rsid w:val="00B90C2C"/>
    <w:rsid w:val="00B9241F"/>
    <w:rsid w:val="00B92436"/>
    <w:rsid w:val="00B92F2F"/>
    <w:rsid w:val="00B93144"/>
    <w:rsid w:val="00B94043"/>
    <w:rsid w:val="00B94131"/>
    <w:rsid w:val="00B941C1"/>
    <w:rsid w:val="00B94E15"/>
    <w:rsid w:val="00B952CA"/>
    <w:rsid w:val="00B9535E"/>
    <w:rsid w:val="00B95657"/>
    <w:rsid w:val="00B95ADD"/>
    <w:rsid w:val="00B95FD3"/>
    <w:rsid w:val="00B97000"/>
    <w:rsid w:val="00B9779B"/>
    <w:rsid w:val="00BA03C8"/>
    <w:rsid w:val="00BA0F2F"/>
    <w:rsid w:val="00BA0FD4"/>
    <w:rsid w:val="00BA20D4"/>
    <w:rsid w:val="00BA3790"/>
    <w:rsid w:val="00BA3871"/>
    <w:rsid w:val="00BA3DC7"/>
    <w:rsid w:val="00BA48BB"/>
    <w:rsid w:val="00BA54C0"/>
    <w:rsid w:val="00BA54DC"/>
    <w:rsid w:val="00BA57BC"/>
    <w:rsid w:val="00BA5BD8"/>
    <w:rsid w:val="00BA5CD4"/>
    <w:rsid w:val="00BA6274"/>
    <w:rsid w:val="00BA6461"/>
    <w:rsid w:val="00BA69CC"/>
    <w:rsid w:val="00BA6A49"/>
    <w:rsid w:val="00BA6F89"/>
    <w:rsid w:val="00BA732E"/>
    <w:rsid w:val="00BA763E"/>
    <w:rsid w:val="00BB000D"/>
    <w:rsid w:val="00BB13CB"/>
    <w:rsid w:val="00BB147F"/>
    <w:rsid w:val="00BB2394"/>
    <w:rsid w:val="00BB2607"/>
    <w:rsid w:val="00BB37BC"/>
    <w:rsid w:val="00BB5E0B"/>
    <w:rsid w:val="00BB69F3"/>
    <w:rsid w:val="00BB6DF0"/>
    <w:rsid w:val="00BC0C30"/>
    <w:rsid w:val="00BC12DC"/>
    <w:rsid w:val="00BC1EA0"/>
    <w:rsid w:val="00BC2BD2"/>
    <w:rsid w:val="00BC30BE"/>
    <w:rsid w:val="00BC4B7D"/>
    <w:rsid w:val="00BC4F20"/>
    <w:rsid w:val="00BC4F48"/>
    <w:rsid w:val="00BC6D90"/>
    <w:rsid w:val="00BC6DCD"/>
    <w:rsid w:val="00BC6E9B"/>
    <w:rsid w:val="00BC7034"/>
    <w:rsid w:val="00BC78B1"/>
    <w:rsid w:val="00BC7AB3"/>
    <w:rsid w:val="00BD1022"/>
    <w:rsid w:val="00BD12F9"/>
    <w:rsid w:val="00BD1ADA"/>
    <w:rsid w:val="00BD1BD7"/>
    <w:rsid w:val="00BD26CB"/>
    <w:rsid w:val="00BD44AF"/>
    <w:rsid w:val="00BD4C2A"/>
    <w:rsid w:val="00BD4CAB"/>
    <w:rsid w:val="00BD4E14"/>
    <w:rsid w:val="00BD5D3E"/>
    <w:rsid w:val="00BD6DC3"/>
    <w:rsid w:val="00BD6F40"/>
    <w:rsid w:val="00BD70DA"/>
    <w:rsid w:val="00BD71A6"/>
    <w:rsid w:val="00BD731E"/>
    <w:rsid w:val="00BD74B8"/>
    <w:rsid w:val="00BD74C8"/>
    <w:rsid w:val="00BD77B5"/>
    <w:rsid w:val="00BE25D5"/>
    <w:rsid w:val="00BE2C1C"/>
    <w:rsid w:val="00BE2E89"/>
    <w:rsid w:val="00BE3E25"/>
    <w:rsid w:val="00BE4877"/>
    <w:rsid w:val="00BF0EEA"/>
    <w:rsid w:val="00BF19EC"/>
    <w:rsid w:val="00BF3146"/>
    <w:rsid w:val="00BF6630"/>
    <w:rsid w:val="00BF6975"/>
    <w:rsid w:val="00BF773C"/>
    <w:rsid w:val="00BF7B0F"/>
    <w:rsid w:val="00C00040"/>
    <w:rsid w:val="00C004FC"/>
    <w:rsid w:val="00C005BA"/>
    <w:rsid w:val="00C01C4A"/>
    <w:rsid w:val="00C01E38"/>
    <w:rsid w:val="00C03384"/>
    <w:rsid w:val="00C03AD8"/>
    <w:rsid w:val="00C03F8B"/>
    <w:rsid w:val="00C067AB"/>
    <w:rsid w:val="00C10BD8"/>
    <w:rsid w:val="00C11319"/>
    <w:rsid w:val="00C1211A"/>
    <w:rsid w:val="00C126D9"/>
    <w:rsid w:val="00C159D0"/>
    <w:rsid w:val="00C15E07"/>
    <w:rsid w:val="00C20245"/>
    <w:rsid w:val="00C20BC2"/>
    <w:rsid w:val="00C21A64"/>
    <w:rsid w:val="00C220EE"/>
    <w:rsid w:val="00C221C3"/>
    <w:rsid w:val="00C225A6"/>
    <w:rsid w:val="00C225AE"/>
    <w:rsid w:val="00C24A3A"/>
    <w:rsid w:val="00C24CDA"/>
    <w:rsid w:val="00C258C1"/>
    <w:rsid w:val="00C259DD"/>
    <w:rsid w:val="00C2625B"/>
    <w:rsid w:val="00C31200"/>
    <w:rsid w:val="00C312A2"/>
    <w:rsid w:val="00C31588"/>
    <w:rsid w:val="00C31A18"/>
    <w:rsid w:val="00C31E81"/>
    <w:rsid w:val="00C32E38"/>
    <w:rsid w:val="00C341DE"/>
    <w:rsid w:val="00C357E4"/>
    <w:rsid w:val="00C359DF"/>
    <w:rsid w:val="00C37A68"/>
    <w:rsid w:val="00C37AA8"/>
    <w:rsid w:val="00C40E46"/>
    <w:rsid w:val="00C41299"/>
    <w:rsid w:val="00C427F1"/>
    <w:rsid w:val="00C42D59"/>
    <w:rsid w:val="00C43EC3"/>
    <w:rsid w:val="00C44574"/>
    <w:rsid w:val="00C44636"/>
    <w:rsid w:val="00C450DA"/>
    <w:rsid w:val="00C45B01"/>
    <w:rsid w:val="00C4722A"/>
    <w:rsid w:val="00C472AA"/>
    <w:rsid w:val="00C5026A"/>
    <w:rsid w:val="00C5061E"/>
    <w:rsid w:val="00C5151B"/>
    <w:rsid w:val="00C523A6"/>
    <w:rsid w:val="00C53CD9"/>
    <w:rsid w:val="00C53EDF"/>
    <w:rsid w:val="00C546CB"/>
    <w:rsid w:val="00C6057D"/>
    <w:rsid w:val="00C614F4"/>
    <w:rsid w:val="00C61509"/>
    <w:rsid w:val="00C61618"/>
    <w:rsid w:val="00C63BB0"/>
    <w:rsid w:val="00C63C17"/>
    <w:rsid w:val="00C63DEF"/>
    <w:rsid w:val="00C653D2"/>
    <w:rsid w:val="00C65E7F"/>
    <w:rsid w:val="00C66592"/>
    <w:rsid w:val="00C66872"/>
    <w:rsid w:val="00C66D5A"/>
    <w:rsid w:val="00C66DCC"/>
    <w:rsid w:val="00C66F39"/>
    <w:rsid w:val="00C670E3"/>
    <w:rsid w:val="00C673F5"/>
    <w:rsid w:val="00C703E8"/>
    <w:rsid w:val="00C709EB"/>
    <w:rsid w:val="00C70DEF"/>
    <w:rsid w:val="00C71CC0"/>
    <w:rsid w:val="00C71CDA"/>
    <w:rsid w:val="00C72035"/>
    <w:rsid w:val="00C72156"/>
    <w:rsid w:val="00C72EB8"/>
    <w:rsid w:val="00C73002"/>
    <w:rsid w:val="00C7362E"/>
    <w:rsid w:val="00C73B54"/>
    <w:rsid w:val="00C73E77"/>
    <w:rsid w:val="00C745BD"/>
    <w:rsid w:val="00C75722"/>
    <w:rsid w:val="00C75CAA"/>
    <w:rsid w:val="00C75CB3"/>
    <w:rsid w:val="00C763DE"/>
    <w:rsid w:val="00C7696F"/>
    <w:rsid w:val="00C76DB5"/>
    <w:rsid w:val="00C774BC"/>
    <w:rsid w:val="00C8006F"/>
    <w:rsid w:val="00C80925"/>
    <w:rsid w:val="00C81A35"/>
    <w:rsid w:val="00C8286C"/>
    <w:rsid w:val="00C84AE7"/>
    <w:rsid w:val="00C86994"/>
    <w:rsid w:val="00C86C21"/>
    <w:rsid w:val="00C90405"/>
    <w:rsid w:val="00C90F0B"/>
    <w:rsid w:val="00C91237"/>
    <w:rsid w:val="00C91A67"/>
    <w:rsid w:val="00C9263C"/>
    <w:rsid w:val="00C92EBA"/>
    <w:rsid w:val="00C92F17"/>
    <w:rsid w:val="00C9320E"/>
    <w:rsid w:val="00C9329E"/>
    <w:rsid w:val="00C93569"/>
    <w:rsid w:val="00C937D9"/>
    <w:rsid w:val="00C93A09"/>
    <w:rsid w:val="00C94888"/>
    <w:rsid w:val="00C94A76"/>
    <w:rsid w:val="00C957A0"/>
    <w:rsid w:val="00C9698C"/>
    <w:rsid w:val="00C96BCA"/>
    <w:rsid w:val="00C978D7"/>
    <w:rsid w:val="00C97DC7"/>
    <w:rsid w:val="00CA0363"/>
    <w:rsid w:val="00CA0452"/>
    <w:rsid w:val="00CA0902"/>
    <w:rsid w:val="00CA0BBC"/>
    <w:rsid w:val="00CA1024"/>
    <w:rsid w:val="00CA1AD5"/>
    <w:rsid w:val="00CA2204"/>
    <w:rsid w:val="00CA2D08"/>
    <w:rsid w:val="00CA2FAF"/>
    <w:rsid w:val="00CA33AC"/>
    <w:rsid w:val="00CA43BD"/>
    <w:rsid w:val="00CA4514"/>
    <w:rsid w:val="00CA4CA2"/>
    <w:rsid w:val="00CA5079"/>
    <w:rsid w:val="00CA5177"/>
    <w:rsid w:val="00CA55D2"/>
    <w:rsid w:val="00CA55F1"/>
    <w:rsid w:val="00CA6624"/>
    <w:rsid w:val="00CA6EDE"/>
    <w:rsid w:val="00CA709E"/>
    <w:rsid w:val="00CA70D4"/>
    <w:rsid w:val="00CA7387"/>
    <w:rsid w:val="00CA7503"/>
    <w:rsid w:val="00CA7E1C"/>
    <w:rsid w:val="00CB0D0E"/>
    <w:rsid w:val="00CB278E"/>
    <w:rsid w:val="00CB3E63"/>
    <w:rsid w:val="00CB450F"/>
    <w:rsid w:val="00CB470D"/>
    <w:rsid w:val="00CB6728"/>
    <w:rsid w:val="00CB6F25"/>
    <w:rsid w:val="00CB785A"/>
    <w:rsid w:val="00CB799B"/>
    <w:rsid w:val="00CC140E"/>
    <w:rsid w:val="00CC24B1"/>
    <w:rsid w:val="00CC2F03"/>
    <w:rsid w:val="00CC36FA"/>
    <w:rsid w:val="00CC4CFB"/>
    <w:rsid w:val="00CC5186"/>
    <w:rsid w:val="00CC57DA"/>
    <w:rsid w:val="00CD042B"/>
    <w:rsid w:val="00CD0E4F"/>
    <w:rsid w:val="00CD1152"/>
    <w:rsid w:val="00CD17E2"/>
    <w:rsid w:val="00CD1A0F"/>
    <w:rsid w:val="00CD1B45"/>
    <w:rsid w:val="00CD1BD0"/>
    <w:rsid w:val="00CD25F1"/>
    <w:rsid w:val="00CD305B"/>
    <w:rsid w:val="00CD3B84"/>
    <w:rsid w:val="00CD3F65"/>
    <w:rsid w:val="00CD4739"/>
    <w:rsid w:val="00CD4C55"/>
    <w:rsid w:val="00CD51C7"/>
    <w:rsid w:val="00CD55C4"/>
    <w:rsid w:val="00CD5AEB"/>
    <w:rsid w:val="00CD5C44"/>
    <w:rsid w:val="00CD5D0B"/>
    <w:rsid w:val="00CD6CAD"/>
    <w:rsid w:val="00CD7421"/>
    <w:rsid w:val="00CE0F08"/>
    <w:rsid w:val="00CE1370"/>
    <w:rsid w:val="00CE17F4"/>
    <w:rsid w:val="00CE205C"/>
    <w:rsid w:val="00CE220E"/>
    <w:rsid w:val="00CE2434"/>
    <w:rsid w:val="00CE2FB3"/>
    <w:rsid w:val="00CE343B"/>
    <w:rsid w:val="00CE3524"/>
    <w:rsid w:val="00CE424E"/>
    <w:rsid w:val="00CE49EF"/>
    <w:rsid w:val="00CE6C39"/>
    <w:rsid w:val="00CE6E58"/>
    <w:rsid w:val="00CF0737"/>
    <w:rsid w:val="00CF0C38"/>
    <w:rsid w:val="00CF11F5"/>
    <w:rsid w:val="00CF1624"/>
    <w:rsid w:val="00CF1824"/>
    <w:rsid w:val="00CF1AFF"/>
    <w:rsid w:val="00CF2EC0"/>
    <w:rsid w:val="00CF4794"/>
    <w:rsid w:val="00CF53BA"/>
    <w:rsid w:val="00CF5949"/>
    <w:rsid w:val="00CF5DBC"/>
    <w:rsid w:val="00CF69BD"/>
    <w:rsid w:val="00CF732D"/>
    <w:rsid w:val="00CF7483"/>
    <w:rsid w:val="00CF7DB8"/>
    <w:rsid w:val="00CF7DF0"/>
    <w:rsid w:val="00D012AE"/>
    <w:rsid w:val="00D03D87"/>
    <w:rsid w:val="00D05C30"/>
    <w:rsid w:val="00D05C53"/>
    <w:rsid w:val="00D05DD3"/>
    <w:rsid w:val="00D05EEE"/>
    <w:rsid w:val="00D06362"/>
    <w:rsid w:val="00D0640E"/>
    <w:rsid w:val="00D0689D"/>
    <w:rsid w:val="00D06DF3"/>
    <w:rsid w:val="00D0789B"/>
    <w:rsid w:val="00D07C0B"/>
    <w:rsid w:val="00D07C78"/>
    <w:rsid w:val="00D1022C"/>
    <w:rsid w:val="00D1039C"/>
    <w:rsid w:val="00D10B34"/>
    <w:rsid w:val="00D10CD9"/>
    <w:rsid w:val="00D12695"/>
    <w:rsid w:val="00D12B3A"/>
    <w:rsid w:val="00D13EF8"/>
    <w:rsid w:val="00D142B7"/>
    <w:rsid w:val="00D1464D"/>
    <w:rsid w:val="00D151F8"/>
    <w:rsid w:val="00D158AF"/>
    <w:rsid w:val="00D17AE2"/>
    <w:rsid w:val="00D204F2"/>
    <w:rsid w:val="00D210E4"/>
    <w:rsid w:val="00D227C7"/>
    <w:rsid w:val="00D255B6"/>
    <w:rsid w:val="00D26B81"/>
    <w:rsid w:val="00D30238"/>
    <w:rsid w:val="00D30759"/>
    <w:rsid w:val="00D30C74"/>
    <w:rsid w:val="00D310BD"/>
    <w:rsid w:val="00D3350B"/>
    <w:rsid w:val="00D339D0"/>
    <w:rsid w:val="00D33BFE"/>
    <w:rsid w:val="00D33CFF"/>
    <w:rsid w:val="00D33D37"/>
    <w:rsid w:val="00D343FC"/>
    <w:rsid w:val="00D34B03"/>
    <w:rsid w:val="00D359CA"/>
    <w:rsid w:val="00D35CA3"/>
    <w:rsid w:val="00D36001"/>
    <w:rsid w:val="00D361AC"/>
    <w:rsid w:val="00D36865"/>
    <w:rsid w:val="00D378D7"/>
    <w:rsid w:val="00D40868"/>
    <w:rsid w:val="00D42A49"/>
    <w:rsid w:val="00D42A5B"/>
    <w:rsid w:val="00D43C0C"/>
    <w:rsid w:val="00D43FCF"/>
    <w:rsid w:val="00D447F8"/>
    <w:rsid w:val="00D462E8"/>
    <w:rsid w:val="00D46616"/>
    <w:rsid w:val="00D46B28"/>
    <w:rsid w:val="00D47A83"/>
    <w:rsid w:val="00D5051F"/>
    <w:rsid w:val="00D51005"/>
    <w:rsid w:val="00D5115E"/>
    <w:rsid w:val="00D5123E"/>
    <w:rsid w:val="00D51CA4"/>
    <w:rsid w:val="00D52176"/>
    <w:rsid w:val="00D52458"/>
    <w:rsid w:val="00D5307D"/>
    <w:rsid w:val="00D53AAE"/>
    <w:rsid w:val="00D53AAF"/>
    <w:rsid w:val="00D54994"/>
    <w:rsid w:val="00D54A7E"/>
    <w:rsid w:val="00D55183"/>
    <w:rsid w:val="00D555E1"/>
    <w:rsid w:val="00D55BAB"/>
    <w:rsid w:val="00D56609"/>
    <w:rsid w:val="00D56892"/>
    <w:rsid w:val="00D57BEC"/>
    <w:rsid w:val="00D60485"/>
    <w:rsid w:val="00D60779"/>
    <w:rsid w:val="00D60B6B"/>
    <w:rsid w:val="00D6188C"/>
    <w:rsid w:val="00D61B6D"/>
    <w:rsid w:val="00D6217C"/>
    <w:rsid w:val="00D63206"/>
    <w:rsid w:val="00D632D2"/>
    <w:rsid w:val="00D637F2"/>
    <w:rsid w:val="00D63FE9"/>
    <w:rsid w:val="00D64DCC"/>
    <w:rsid w:val="00D65983"/>
    <w:rsid w:val="00D6600B"/>
    <w:rsid w:val="00D668FF"/>
    <w:rsid w:val="00D670DA"/>
    <w:rsid w:val="00D67FF5"/>
    <w:rsid w:val="00D70505"/>
    <w:rsid w:val="00D70893"/>
    <w:rsid w:val="00D729BB"/>
    <w:rsid w:val="00D72A1C"/>
    <w:rsid w:val="00D733C1"/>
    <w:rsid w:val="00D74566"/>
    <w:rsid w:val="00D765CA"/>
    <w:rsid w:val="00D775D9"/>
    <w:rsid w:val="00D81262"/>
    <w:rsid w:val="00D81518"/>
    <w:rsid w:val="00D83C68"/>
    <w:rsid w:val="00D86E24"/>
    <w:rsid w:val="00D8704B"/>
    <w:rsid w:val="00D87978"/>
    <w:rsid w:val="00D901C5"/>
    <w:rsid w:val="00D90990"/>
    <w:rsid w:val="00D90E0A"/>
    <w:rsid w:val="00D90E30"/>
    <w:rsid w:val="00D9322B"/>
    <w:rsid w:val="00D937CD"/>
    <w:rsid w:val="00D9386F"/>
    <w:rsid w:val="00D93A05"/>
    <w:rsid w:val="00D9402B"/>
    <w:rsid w:val="00D94214"/>
    <w:rsid w:val="00D95A70"/>
    <w:rsid w:val="00D972C8"/>
    <w:rsid w:val="00D97FA9"/>
    <w:rsid w:val="00DA00D6"/>
    <w:rsid w:val="00DA07B9"/>
    <w:rsid w:val="00DA0A92"/>
    <w:rsid w:val="00DA2E27"/>
    <w:rsid w:val="00DA398C"/>
    <w:rsid w:val="00DA3AD6"/>
    <w:rsid w:val="00DA48BA"/>
    <w:rsid w:val="00DA4E63"/>
    <w:rsid w:val="00DA6195"/>
    <w:rsid w:val="00DA6196"/>
    <w:rsid w:val="00DA628D"/>
    <w:rsid w:val="00DA756E"/>
    <w:rsid w:val="00DA7BA5"/>
    <w:rsid w:val="00DB0517"/>
    <w:rsid w:val="00DB05B4"/>
    <w:rsid w:val="00DB0867"/>
    <w:rsid w:val="00DB14B3"/>
    <w:rsid w:val="00DB154D"/>
    <w:rsid w:val="00DB1625"/>
    <w:rsid w:val="00DB28B8"/>
    <w:rsid w:val="00DB3484"/>
    <w:rsid w:val="00DB5453"/>
    <w:rsid w:val="00DB54DD"/>
    <w:rsid w:val="00DB6155"/>
    <w:rsid w:val="00DB6321"/>
    <w:rsid w:val="00DB69FC"/>
    <w:rsid w:val="00DB6AEB"/>
    <w:rsid w:val="00DB727F"/>
    <w:rsid w:val="00DB7DDA"/>
    <w:rsid w:val="00DC1DFC"/>
    <w:rsid w:val="00DC205E"/>
    <w:rsid w:val="00DC3FD1"/>
    <w:rsid w:val="00DC451B"/>
    <w:rsid w:val="00DC4DE4"/>
    <w:rsid w:val="00DC59FF"/>
    <w:rsid w:val="00DC6268"/>
    <w:rsid w:val="00DC6645"/>
    <w:rsid w:val="00DC6973"/>
    <w:rsid w:val="00DC698E"/>
    <w:rsid w:val="00DC7790"/>
    <w:rsid w:val="00DC7ACE"/>
    <w:rsid w:val="00DD0457"/>
    <w:rsid w:val="00DD0681"/>
    <w:rsid w:val="00DD13ED"/>
    <w:rsid w:val="00DD1692"/>
    <w:rsid w:val="00DD18D5"/>
    <w:rsid w:val="00DD2032"/>
    <w:rsid w:val="00DD2CE6"/>
    <w:rsid w:val="00DD4998"/>
    <w:rsid w:val="00DD550C"/>
    <w:rsid w:val="00DD551A"/>
    <w:rsid w:val="00DD58EE"/>
    <w:rsid w:val="00DD6FB0"/>
    <w:rsid w:val="00DD7784"/>
    <w:rsid w:val="00DD7BAD"/>
    <w:rsid w:val="00DE178D"/>
    <w:rsid w:val="00DE26F9"/>
    <w:rsid w:val="00DE2B6E"/>
    <w:rsid w:val="00DE5078"/>
    <w:rsid w:val="00DE5233"/>
    <w:rsid w:val="00DE665A"/>
    <w:rsid w:val="00DE68D2"/>
    <w:rsid w:val="00DE6E2D"/>
    <w:rsid w:val="00DE7096"/>
    <w:rsid w:val="00DE7170"/>
    <w:rsid w:val="00DE7F03"/>
    <w:rsid w:val="00DF1030"/>
    <w:rsid w:val="00DF1924"/>
    <w:rsid w:val="00DF295B"/>
    <w:rsid w:val="00DF2D22"/>
    <w:rsid w:val="00DF3778"/>
    <w:rsid w:val="00DF37D3"/>
    <w:rsid w:val="00DF3AAB"/>
    <w:rsid w:val="00DF477E"/>
    <w:rsid w:val="00DF5900"/>
    <w:rsid w:val="00DF6C8A"/>
    <w:rsid w:val="00DF7043"/>
    <w:rsid w:val="00E00F27"/>
    <w:rsid w:val="00E0116F"/>
    <w:rsid w:val="00E01A75"/>
    <w:rsid w:val="00E01E14"/>
    <w:rsid w:val="00E02462"/>
    <w:rsid w:val="00E034A2"/>
    <w:rsid w:val="00E0465F"/>
    <w:rsid w:val="00E0505A"/>
    <w:rsid w:val="00E05069"/>
    <w:rsid w:val="00E051E6"/>
    <w:rsid w:val="00E06222"/>
    <w:rsid w:val="00E06D1D"/>
    <w:rsid w:val="00E07551"/>
    <w:rsid w:val="00E07C31"/>
    <w:rsid w:val="00E10496"/>
    <w:rsid w:val="00E107AF"/>
    <w:rsid w:val="00E10A5B"/>
    <w:rsid w:val="00E10EBD"/>
    <w:rsid w:val="00E11D9C"/>
    <w:rsid w:val="00E1224F"/>
    <w:rsid w:val="00E12FC0"/>
    <w:rsid w:val="00E136EC"/>
    <w:rsid w:val="00E142B9"/>
    <w:rsid w:val="00E14976"/>
    <w:rsid w:val="00E15982"/>
    <w:rsid w:val="00E16230"/>
    <w:rsid w:val="00E16F6D"/>
    <w:rsid w:val="00E17F25"/>
    <w:rsid w:val="00E207DE"/>
    <w:rsid w:val="00E20DCF"/>
    <w:rsid w:val="00E21807"/>
    <w:rsid w:val="00E21ED3"/>
    <w:rsid w:val="00E229A4"/>
    <w:rsid w:val="00E2304C"/>
    <w:rsid w:val="00E235A7"/>
    <w:rsid w:val="00E24998"/>
    <w:rsid w:val="00E2668E"/>
    <w:rsid w:val="00E26E1D"/>
    <w:rsid w:val="00E27CE1"/>
    <w:rsid w:val="00E31CAB"/>
    <w:rsid w:val="00E31D04"/>
    <w:rsid w:val="00E3213C"/>
    <w:rsid w:val="00E321C6"/>
    <w:rsid w:val="00E325DA"/>
    <w:rsid w:val="00E3334D"/>
    <w:rsid w:val="00E33360"/>
    <w:rsid w:val="00E34251"/>
    <w:rsid w:val="00E34C83"/>
    <w:rsid w:val="00E353A4"/>
    <w:rsid w:val="00E35572"/>
    <w:rsid w:val="00E365A5"/>
    <w:rsid w:val="00E365CA"/>
    <w:rsid w:val="00E367AC"/>
    <w:rsid w:val="00E3688C"/>
    <w:rsid w:val="00E36894"/>
    <w:rsid w:val="00E372F6"/>
    <w:rsid w:val="00E37B0B"/>
    <w:rsid w:val="00E37CD1"/>
    <w:rsid w:val="00E40143"/>
    <w:rsid w:val="00E40297"/>
    <w:rsid w:val="00E402B7"/>
    <w:rsid w:val="00E4048B"/>
    <w:rsid w:val="00E410F6"/>
    <w:rsid w:val="00E4143B"/>
    <w:rsid w:val="00E41CD7"/>
    <w:rsid w:val="00E42085"/>
    <w:rsid w:val="00E428A9"/>
    <w:rsid w:val="00E43103"/>
    <w:rsid w:val="00E43D6D"/>
    <w:rsid w:val="00E43E86"/>
    <w:rsid w:val="00E44A2B"/>
    <w:rsid w:val="00E459BC"/>
    <w:rsid w:val="00E468C2"/>
    <w:rsid w:val="00E46C04"/>
    <w:rsid w:val="00E46DBC"/>
    <w:rsid w:val="00E47582"/>
    <w:rsid w:val="00E500F1"/>
    <w:rsid w:val="00E50118"/>
    <w:rsid w:val="00E50B4F"/>
    <w:rsid w:val="00E510D5"/>
    <w:rsid w:val="00E51B12"/>
    <w:rsid w:val="00E53AD9"/>
    <w:rsid w:val="00E54025"/>
    <w:rsid w:val="00E544D2"/>
    <w:rsid w:val="00E5458C"/>
    <w:rsid w:val="00E5627F"/>
    <w:rsid w:val="00E56A26"/>
    <w:rsid w:val="00E56C67"/>
    <w:rsid w:val="00E57569"/>
    <w:rsid w:val="00E57A5E"/>
    <w:rsid w:val="00E6046E"/>
    <w:rsid w:val="00E608C9"/>
    <w:rsid w:val="00E60EE5"/>
    <w:rsid w:val="00E61D6E"/>
    <w:rsid w:val="00E63D1C"/>
    <w:rsid w:val="00E641D1"/>
    <w:rsid w:val="00E64F86"/>
    <w:rsid w:val="00E65539"/>
    <w:rsid w:val="00E65701"/>
    <w:rsid w:val="00E65E9B"/>
    <w:rsid w:val="00E65F7A"/>
    <w:rsid w:val="00E663F2"/>
    <w:rsid w:val="00E66B42"/>
    <w:rsid w:val="00E675D8"/>
    <w:rsid w:val="00E706AD"/>
    <w:rsid w:val="00E707C9"/>
    <w:rsid w:val="00E70C14"/>
    <w:rsid w:val="00E72AC2"/>
    <w:rsid w:val="00E7446A"/>
    <w:rsid w:val="00E75ADC"/>
    <w:rsid w:val="00E75C63"/>
    <w:rsid w:val="00E7657A"/>
    <w:rsid w:val="00E76A64"/>
    <w:rsid w:val="00E76AEA"/>
    <w:rsid w:val="00E76F5C"/>
    <w:rsid w:val="00E77046"/>
    <w:rsid w:val="00E77211"/>
    <w:rsid w:val="00E77267"/>
    <w:rsid w:val="00E80CCE"/>
    <w:rsid w:val="00E80FCB"/>
    <w:rsid w:val="00E8176F"/>
    <w:rsid w:val="00E81F07"/>
    <w:rsid w:val="00E8216D"/>
    <w:rsid w:val="00E83C3D"/>
    <w:rsid w:val="00E84147"/>
    <w:rsid w:val="00E841BE"/>
    <w:rsid w:val="00E8528B"/>
    <w:rsid w:val="00E864D0"/>
    <w:rsid w:val="00E87B0F"/>
    <w:rsid w:val="00E87C40"/>
    <w:rsid w:val="00E900A3"/>
    <w:rsid w:val="00E90351"/>
    <w:rsid w:val="00E903B2"/>
    <w:rsid w:val="00E90AF3"/>
    <w:rsid w:val="00E9280B"/>
    <w:rsid w:val="00E92B9A"/>
    <w:rsid w:val="00E93202"/>
    <w:rsid w:val="00E938F8"/>
    <w:rsid w:val="00E94266"/>
    <w:rsid w:val="00E94C19"/>
    <w:rsid w:val="00E9639C"/>
    <w:rsid w:val="00E96CBD"/>
    <w:rsid w:val="00E96E6B"/>
    <w:rsid w:val="00E97913"/>
    <w:rsid w:val="00E97C06"/>
    <w:rsid w:val="00EA0553"/>
    <w:rsid w:val="00EA1158"/>
    <w:rsid w:val="00EA17E0"/>
    <w:rsid w:val="00EA2C00"/>
    <w:rsid w:val="00EA370B"/>
    <w:rsid w:val="00EA392F"/>
    <w:rsid w:val="00EA4293"/>
    <w:rsid w:val="00EA4759"/>
    <w:rsid w:val="00EA6B11"/>
    <w:rsid w:val="00EA6CC3"/>
    <w:rsid w:val="00EA7B51"/>
    <w:rsid w:val="00EA7E22"/>
    <w:rsid w:val="00EB0905"/>
    <w:rsid w:val="00EB1732"/>
    <w:rsid w:val="00EB1921"/>
    <w:rsid w:val="00EB3AB9"/>
    <w:rsid w:val="00EB4709"/>
    <w:rsid w:val="00EB4D45"/>
    <w:rsid w:val="00EB5DCC"/>
    <w:rsid w:val="00EB6400"/>
    <w:rsid w:val="00EC0C84"/>
    <w:rsid w:val="00EC2310"/>
    <w:rsid w:val="00EC2FDF"/>
    <w:rsid w:val="00EC3C3F"/>
    <w:rsid w:val="00EC4956"/>
    <w:rsid w:val="00EC4B48"/>
    <w:rsid w:val="00EC6F90"/>
    <w:rsid w:val="00EC719A"/>
    <w:rsid w:val="00EC74B1"/>
    <w:rsid w:val="00EC7BE8"/>
    <w:rsid w:val="00ED0A71"/>
    <w:rsid w:val="00ED0C7F"/>
    <w:rsid w:val="00ED217D"/>
    <w:rsid w:val="00ED2454"/>
    <w:rsid w:val="00ED394D"/>
    <w:rsid w:val="00ED4504"/>
    <w:rsid w:val="00ED49EE"/>
    <w:rsid w:val="00ED4D1D"/>
    <w:rsid w:val="00ED4E17"/>
    <w:rsid w:val="00ED4F1A"/>
    <w:rsid w:val="00ED5B18"/>
    <w:rsid w:val="00ED62CA"/>
    <w:rsid w:val="00ED68DF"/>
    <w:rsid w:val="00ED6F05"/>
    <w:rsid w:val="00EE00AE"/>
    <w:rsid w:val="00EE1569"/>
    <w:rsid w:val="00EE163B"/>
    <w:rsid w:val="00EE20E5"/>
    <w:rsid w:val="00EE2228"/>
    <w:rsid w:val="00EE4954"/>
    <w:rsid w:val="00EE5016"/>
    <w:rsid w:val="00EE51CF"/>
    <w:rsid w:val="00EE5702"/>
    <w:rsid w:val="00EE6199"/>
    <w:rsid w:val="00EE741E"/>
    <w:rsid w:val="00EE7A41"/>
    <w:rsid w:val="00EF1CB8"/>
    <w:rsid w:val="00EF3841"/>
    <w:rsid w:val="00EF46DD"/>
    <w:rsid w:val="00EF5D34"/>
    <w:rsid w:val="00EF6593"/>
    <w:rsid w:val="00EF710F"/>
    <w:rsid w:val="00EF7441"/>
    <w:rsid w:val="00EF75BC"/>
    <w:rsid w:val="00EF7EF4"/>
    <w:rsid w:val="00F00BA0"/>
    <w:rsid w:val="00F01503"/>
    <w:rsid w:val="00F02246"/>
    <w:rsid w:val="00F022DE"/>
    <w:rsid w:val="00F0259B"/>
    <w:rsid w:val="00F027D8"/>
    <w:rsid w:val="00F0316E"/>
    <w:rsid w:val="00F035FE"/>
    <w:rsid w:val="00F03EA1"/>
    <w:rsid w:val="00F04AB7"/>
    <w:rsid w:val="00F062DC"/>
    <w:rsid w:val="00F07D8B"/>
    <w:rsid w:val="00F07DE3"/>
    <w:rsid w:val="00F10EB8"/>
    <w:rsid w:val="00F13A43"/>
    <w:rsid w:val="00F15719"/>
    <w:rsid w:val="00F165B0"/>
    <w:rsid w:val="00F16D28"/>
    <w:rsid w:val="00F20192"/>
    <w:rsid w:val="00F20F78"/>
    <w:rsid w:val="00F21672"/>
    <w:rsid w:val="00F21A16"/>
    <w:rsid w:val="00F21DA3"/>
    <w:rsid w:val="00F22D7C"/>
    <w:rsid w:val="00F22DC8"/>
    <w:rsid w:val="00F24C46"/>
    <w:rsid w:val="00F25356"/>
    <w:rsid w:val="00F25BAA"/>
    <w:rsid w:val="00F25F1D"/>
    <w:rsid w:val="00F263C1"/>
    <w:rsid w:val="00F266EA"/>
    <w:rsid w:val="00F267B0"/>
    <w:rsid w:val="00F274FD"/>
    <w:rsid w:val="00F275BC"/>
    <w:rsid w:val="00F276F7"/>
    <w:rsid w:val="00F30298"/>
    <w:rsid w:val="00F30BC3"/>
    <w:rsid w:val="00F31A6C"/>
    <w:rsid w:val="00F31E89"/>
    <w:rsid w:val="00F31FEC"/>
    <w:rsid w:val="00F334C2"/>
    <w:rsid w:val="00F34575"/>
    <w:rsid w:val="00F346C4"/>
    <w:rsid w:val="00F350AC"/>
    <w:rsid w:val="00F352FA"/>
    <w:rsid w:val="00F363E3"/>
    <w:rsid w:val="00F366BD"/>
    <w:rsid w:val="00F36B21"/>
    <w:rsid w:val="00F36E2B"/>
    <w:rsid w:val="00F37950"/>
    <w:rsid w:val="00F37C59"/>
    <w:rsid w:val="00F40287"/>
    <w:rsid w:val="00F41E79"/>
    <w:rsid w:val="00F42B16"/>
    <w:rsid w:val="00F433D2"/>
    <w:rsid w:val="00F43D8D"/>
    <w:rsid w:val="00F442C3"/>
    <w:rsid w:val="00F4450A"/>
    <w:rsid w:val="00F4484F"/>
    <w:rsid w:val="00F44A23"/>
    <w:rsid w:val="00F45879"/>
    <w:rsid w:val="00F45909"/>
    <w:rsid w:val="00F4648C"/>
    <w:rsid w:val="00F4660B"/>
    <w:rsid w:val="00F503CB"/>
    <w:rsid w:val="00F53369"/>
    <w:rsid w:val="00F533E9"/>
    <w:rsid w:val="00F554C5"/>
    <w:rsid w:val="00F5551F"/>
    <w:rsid w:val="00F55539"/>
    <w:rsid w:val="00F55E6E"/>
    <w:rsid w:val="00F5609A"/>
    <w:rsid w:val="00F56BEA"/>
    <w:rsid w:val="00F571D2"/>
    <w:rsid w:val="00F5763A"/>
    <w:rsid w:val="00F57659"/>
    <w:rsid w:val="00F57680"/>
    <w:rsid w:val="00F60125"/>
    <w:rsid w:val="00F6019B"/>
    <w:rsid w:val="00F60361"/>
    <w:rsid w:val="00F60367"/>
    <w:rsid w:val="00F60BF6"/>
    <w:rsid w:val="00F60F76"/>
    <w:rsid w:val="00F610D3"/>
    <w:rsid w:val="00F61159"/>
    <w:rsid w:val="00F61D3F"/>
    <w:rsid w:val="00F6395D"/>
    <w:rsid w:val="00F64F1D"/>
    <w:rsid w:val="00F65298"/>
    <w:rsid w:val="00F6532E"/>
    <w:rsid w:val="00F655C1"/>
    <w:rsid w:val="00F657C8"/>
    <w:rsid w:val="00F65EFD"/>
    <w:rsid w:val="00F6691B"/>
    <w:rsid w:val="00F708BF"/>
    <w:rsid w:val="00F71661"/>
    <w:rsid w:val="00F717CB"/>
    <w:rsid w:val="00F723BF"/>
    <w:rsid w:val="00F74884"/>
    <w:rsid w:val="00F751E0"/>
    <w:rsid w:val="00F756A2"/>
    <w:rsid w:val="00F75D28"/>
    <w:rsid w:val="00F76F07"/>
    <w:rsid w:val="00F7703E"/>
    <w:rsid w:val="00F7730E"/>
    <w:rsid w:val="00F77824"/>
    <w:rsid w:val="00F8064A"/>
    <w:rsid w:val="00F81092"/>
    <w:rsid w:val="00F81712"/>
    <w:rsid w:val="00F81EFD"/>
    <w:rsid w:val="00F82538"/>
    <w:rsid w:val="00F82882"/>
    <w:rsid w:val="00F833A1"/>
    <w:rsid w:val="00F8408A"/>
    <w:rsid w:val="00F84734"/>
    <w:rsid w:val="00F84C91"/>
    <w:rsid w:val="00F84F25"/>
    <w:rsid w:val="00F853CE"/>
    <w:rsid w:val="00F85470"/>
    <w:rsid w:val="00F85986"/>
    <w:rsid w:val="00F85DCB"/>
    <w:rsid w:val="00F86207"/>
    <w:rsid w:val="00F916E2"/>
    <w:rsid w:val="00F9236B"/>
    <w:rsid w:val="00F9340C"/>
    <w:rsid w:val="00F9346F"/>
    <w:rsid w:val="00F938FE"/>
    <w:rsid w:val="00F93B08"/>
    <w:rsid w:val="00F959B5"/>
    <w:rsid w:val="00F95C1D"/>
    <w:rsid w:val="00F95E42"/>
    <w:rsid w:val="00F9671E"/>
    <w:rsid w:val="00F96DA4"/>
    <w:rsid w:val="00F970FF"/>
    <w:rsid w:val="00F976DF"/>
    <w:rsid w:val="00FA0F7F"/>
    <w:rsid w:val="00FA1DCE"/>
    <w:rsid w:val="00FA1FA6"/>
    <w:rsid w:val="00FA3A85"/>
    <w:rsid w:val="00FA3AA6"/>
    <w:rsid w:val="00FA5322"/>
    <w:rsid w:val="00FA57CB"/>
    <w:rsid w:val="00FA5D45"/>
    <w:rsid w:val="00FA79A0"/>
    <w:rsid w:val="00FA7BEE"/>
    <w:rsid w:val="00FB0E3D"/>
    <w:rsid w:val="00FB1487"/>
    <w:rsid w:val="00FB3AF3"/>
    <w:rsid w:val="00FB58EF"/>
    <w:rsid w:val="00FB5C92"/>
    <w:rsid w:val="00FB623B"/>
    <w:rsid w:val="00FB6AB1"/>
    <w:rsid w:val="00FB6E66"/>
    <w:rsid w:val="00FB7D7D"/>
    <w:rsid w:val="00FB7E57"/>
    <w:rsid w:val="00FB7F67"/>
    <w:rsid w:val="00FC0416"/>
    <w:rsid w:val="00FC0ED2"/>
    <w:rsid w:val="00FC19AA"/>
    <w:rsid w:val="00FC219C"/>
    <w:rsid w:val="00FC2E30"/>
    <w:rsid w:val="00FC37A8"/>
    <w:rsid w:val="00FC38DC"/>
    <w:rsid w:val="00FC3C56"/>
    <w:rsid w:val="00FC40CA"/>
    <w:rsid w:val="00FC4299"/>
    <w:rsid w:val="00FC4379"/>
    <w:rsid w:val="00FC6213"/>
    <w:rsid w:val="00FC7DAC"/>
    <w:rsid w:val="00FD1343"/>
    <w:rsid w:val="00FD2602"/>
    <w:rsid w:val="00FD2635"/>
    <w:rsid w:val="00FD3929"/>
    <w:rsid w:val="00FD4A1F"/>
    <w:rsid w:val="00FD6242"/>
    <w:rsid w:val="00FD624E"/>
    <w:rsid w:val="00FD699A"/>
    <w:rsid w:val="00FD7A44"/>
    <w:rsid w:val="00FE0052"/>
    <w:rsid w:val="00FE091F"/>
    <w:rsid w:val="00FE21D9"/>
    <w:rsid w:val="00FE2EEE"/>
    <w:rsid w:val="00FE376F"/>
    <w:rsid w:val="00FE37FF"/>
    <w:rsid w:val="00FE4EDB"/>
    <w:rsid w:val="00FE5621"/>
    <w:rsid w:val="00FE59E0"/>
    <w:rsid w:val="00FE6C2A"/>
    <w:rsid w:val="00FF0442"/>
    <w:rsid w:val="00FF04B2"/>
    <w:rsid w:val="00FF10F1"/>
    <w:rsid w:val="00FF2247"/>
    <w:rsid w:val="00FF3158"/>
    <w:rsid w:val="00FF7A73"/>
    <w:rsid w:val="00FF7FCA"/>
    <w:rsid w:val="0F217E94"/>
    <w:rsid w:val="10963E73"/>
    <w:rsid w:val="13E84025"/>
    <w:rsid w:val="28941907"/>
    <w:rsid w:val="3DA07B2F"/>
    <w:rsid w:val="646877DF"/>
    <w:rsid w:val="72F17294"/>
    <w:rsid w:val="742179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semiHidden="0" w:name="heading 9"/>
    <w:lsdException w:qFormat="1" w:unhideWhenUsed="0" w:uiPriority="0" w:semiHidden="0" w:name="index 1"/>
    <w:lsdException w:qFormat="1" w:unhideWhenUsed="0" w:uiPriority="99" w:semiHidden="0" w:name="index 2"/>
    <w:lsdException w:qFormat="1" w:unhideWhenUsed="0" w:uiPriority="99" w:semiHidden="0" w:name="index 3"/>
    <w:lsdException w:qFormat="1"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99" w:semiHidden="0" w:name="caption"/>
    <w:lsdException w:qFormat="1"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qFormat="1" w:uiPriority="99" w:semiHidden="0" w:name="macro"/>
    <w:lsdException w:qFormat="1" w:unhideWhenUsed="0" w:uiPriority="99" w:semiHidden="0" w:name="toa heading"/>
    <w:lsdException w:qFormat="1" w:unhideWhenUsed="0" w:uiPriority="0" w:semiHidden="0" w:name="List"/>
    <w:lsdException w:qFormat="1" w:uiPriority="99" w:semiHidden="0" w:name="List Bullet"/>
    <w:lsdException w:qFormat="1" w:uiPriority="0" w:semiHidden="0"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iPriority="99"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nhideWhenUsed="0" w:uiPriority="0"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0" w:semiHidden="0" w:name="Table Grid"/>
    <w:lsdException w:qFormat="1" w:uiPriority="99"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34" w:semiHidden="0" w:name="Colorful List Accent 1"/>
    <w:lsdException w:qFormat="1" w:uiPriority="73" w:name="Colorful Grid Accent 1"/>
    <w:lsdException w:qFormat="1" w:uiPriority="0" w:semiHidden="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semiHidden="0" w:name="Medium Grid 1 Accent 2"/>
    <w:lsdException w:qFormat="1" w:uiPriority="68" w:name="Medium Grid 2 Accent 2"/>
    <w:lsdException w:qFormat="1" w:uiPriority="69" w:semiHidden="0"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name="Medium Shading 1 Accent 3"/>
    <w:lsdException w:qFormat="1" w:uiPriority="64" w:semiHidden="0"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semiHidden="0"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semiHidden="0" w:name="Light Shading Accent 4"/>
    <w:lsdException w:qFormat="1" w:uiPriority="61" w:name="Light List Accent 4"/>
    <w:lsdException w:qFormat="1" w:uiPriority="62" w:name="Light Grid Accent 4"/>
    <w:lsdException w:qFormat="1" w:uiPriority="63" w:name="Medium Shading 1 Accent 4"/>
    <w:lsdException w:qFormat="1" w:uiPriority="64" w:semiHidden="0"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nhideWhenUsed="0" w:uiPriority="60" w:semiHidden="0" w:name="Light Shading Accent 5"/>
    <w:lsdException w:qFormat="1" w:uiPriority="61" w:name="Light List Accent 5"/>
    <w:lsdException w:qFormat="1" w:uiPriority="62" w:semiHidden="0" w:name="Light Grid Accent 5"/>
    <w:lsdException w:qFormat="1" w:uiPriority="63" w:name="Medium Shading 1 Accent 5"/>
    <w:lsdException w:qFormat="1" w:uiPriority="64" w:semiHidden="0"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3">
    <w:name w:val="heading 1"/>
    <w:basedOn w:val="1"/>
    <w:next w:val="1"/>
    <w:link w:val="229"/>
    <w:qFormat/>
    <w:uiPriority w:val="9"/>
    <w:pPr>
      <w:numPr>
        <w:ilvl w:val="0"/>
        <w:numId w:val="1"/>
      </w:numPr>
      <w:adjustRightInd w:val="0"/>
      <w:snapToGrid w:val="0"/>
      <w:spacing w:before="240" w:after="240"/>
      <w:ind w:firstLineChars="0"/>
      <w:outlineLvl w:val="0"/>
    </w:pPr>
    <w:rPr>
      <w:rFonts w:eastAsia="黑体"/>
      <w:b/>
      <w:bCs/>
      <w:kern w:val="44"/>
      <w:sz w:val="36"/>
      <w:szCs w:val="52"/>
    </w:rPr>
  </w:style>
  <w:style w:type="paragraph" w:styleId="4">
    <w:name w:val="heading 2"/>
    <w:basedOn w:val="1"/>
    <w:next w:val="1"/>
    <w:link w:val="230"/>
    <w:unhideWhenUsed/>
    <w:qFormat/>
    <w:uiPriority w:val="9"/>
    <w:pPr>
      <w:numPr>
        <w:ilvl w:val="1"/>
        <w:numId w:val="1"/>
      </w:numPr>
      <w:spacing w:before="160" w:after="120"/>
      <w:ind w:firstLineChars="0"/>
      <w:outlineLvl w:val="1"/>
    </w:pPr>
    <w:rPr>
      <w:rFonts w:ascii="Cambria" w:hAnsi="Cambria" w:eastAsia="黑体"/>
      <w:b/>
      <w:bCs/>
      <w:sz w:val="32"/>
      <w:szCs w:val="32"/>
    </w:rPr>
  </w:style>
  <w:style w:type="paragraph" w:styleId="5">
    <w:name w:val="heading 3"/>
    <w:basedOn w:val="1"/>
    <w:next w:val="1"/>
    <w:link w:val="231"/>
    <w:unhideWhenUsed/>
    <w:qFormat/>
    <w:uiPriority w:val="9"/>
    <w:pPr>
      <w:numPr>
        <w:ilvl w:val="2"/>
        <w:numId w:val="1"/>
      </w:numPr>
      <w:wordWrap w:val="0"/>
      <w:spacing w:before="160" w:after="120"/>
      <w:ind w:firstLineChars="0"/>
      <w:outlineLvl w:val="2"/>
    </w:pPr>
    <w:rPr>
      <w:rFonts w:ascii="Cambria" w:hAnsi="Cambria" w:eastAsia="黑体"/>
      <w:b/>
      <w:bCs/>
      <w:w w:val="105"/>
      <w:sz w:val="30"/>
      <w:szCs w:val="32"/>
    </w:rPr>
  </w:style>
  <w:style w:type="paragraph" w:styleId="6">
    <w:name w:val="heading 4"/>
    <w:basedOn w:val="1"/>
    <w:next w:val="1"/>
    <w:link w:val="232"/>
    <w:unhideWhenUsed/>
    <w:qFormat/>
    <w:uiPriority w:val="9"/>
    <w:pPr>
      <w:keepNext/>
      <w:keepLines/>
      <w:numPr>
        <w:ilvl w:val="3"/>
        <w:numId w:val="1"/>
      </w:numPr>
      <w:spacing w:before="120" w:after="120"/>
      <w:ind w:firstLineChars="0"/>
      <w:outlineLvl w:val="3"/>
    </w:pPr>
    <w:rPr>
      <w:rFonts w:ascii="Cambria" w:hAnsi="Cambria" w:eastAsia="黑体"/>
      <w:b/>
      <w:bCs/>
      <w:sz w:val="28"/>
      <w:szCs w:val="28"/>
    </w:rPr>
  </w:style>
  <w:style w:type="paragraph" w:styleId="7">
    <w:name w:val="heading 5"/>
    <w:basedOn w:val="1"/>
    <w:next w:val="1"/>
    <w:link w:val="233"/>
    <w:autoRedefine/>
    <w:unhideWhenUsed/>
    <w:qFormat/>
    <w:uiPriority w:val="9"/>
    <w:pPr>
      <w:keepNext/>
      <w:keepLines/>
      <w:numPr>
        <w:ilvl w:val="4"/>
        <w:numId w:val="1"/>
      </w:numPr>
      <w:spacing w:before="160" w:after="120"/>
      <w:ind w:left="0" w:firstLineChars="0"/>
      <w:outlineLvl w:val="4"/>
    </w:pPr>
    <w:rPr>
      <w:rFonts w:ascii="Cambria" w:hAnsi="Cambria" w:eastAsia="黑体"/>
      <w:b/>
      <w:bCs/>
      <w:szCs w:val="28"/>
    </w:rPr>
  </w:style>
  <w:style w:type="paragraph" w:styleId="8">
    <w:name w:val="heading 6"/>
    <w:basedOn w:val="1"/>
    <w:next w:val="1"/>
    <w:link w:val="234"/>
    <w:unhideWhenUsed/>
    <w:qFormat/>
    <w:uiPriority w:val="9"/>
    <w:pPr>
      <w:keepNext/>
      <w:keepLines/>
      <w:numPr>
        <w:ilvl w:val="5"/>
        <w:numId w:val="1"/>
      </w:numPr>
      <w:spacing w:before="160" w:after="120"/>
      <w:ind w:firstLineChars="0"/>
      <w:outlineLvl w:val="5"/>
    </w:pPr>
    <w:rPr>
      <w:rFonts w:ascii="Cambria" w:hAnsi="Cambria" w:eastAsia="黑体"/>
      <w:b/>
      <w:bCs/>
      <w:szCs w:val="24"/>
    </w:rPr>
  </w:style>
  <w:style w:type="paragraph" w:styleId="9">
    <w:name w:val="heading 7"/>
    <w:basedOn w:val="1"/>
    <w:next w:val="1"/>
    <w:link w:val="235"/>
    <w:unhideWhenUsed/>
    <w:qFormat/>
    <w:uiPriority w:val="0"/>
    <w:pPr>
      <w:keepNext/>
      <w:keepLines/>
      <w:numPr>
        <w:ilvl w:val="6"/>
        <w:numId w:val="1"/>
      </w:numPr>
      <w:spacing w:before="160" w:after="120"/>
      <w:ind w:firstLineChars="0"/>
      <w:outlineLvl w:val="6"/>
    </w:pPr>
    <w:rPr>
      <w:rFonts w:ascii="Cambria" w:hAnsi="Cambria" w:eastAsia="黑体"/>
      <w:b/>
      <w:bCs/>
      <w:szCs w:val="24"/>
    </w:rPr>
  </w:style>
  <w:style w:type="paragraph" w:styleId="10">
    <w:name w:val="heading 8"/>
    <w:basedOn w:val="1"/>
    <w:next w:val="1"/>
    <w:link w:val="236"/>
    <w:unhideWhenUsed/>
    <w:qFormat/>
    <w:uiPriority w:val="9"/>
    <w:pPr>
      <w:keepNext/>
      <w:keepLines/>
      <w:numPr>
        <w:ilvl w:val="7"/>
        <w:numId w:val="1"/>
      </w:numPr>
      <w:spacing w:before="160" w:after="120"/>
      <w:ind w:firstLineChars="0"/>
      <w:outlineLvl w:val="7"/>
    </w:pPr>
    <w:rPr>
      <w:rFonts w:ascii="Cambria" w:hAnsi="Cambria" w:eastAsia="黑体"/>
      <w:b/>
      <w:szCs w:val="24"/>
    </w:rPr>
  </w:style>
  <w:style w:type="paragraph" w:styleId="11">
    <w:name w:val="heading 9"/>
    <w:basedOn w:val="1"/>
    <w:next w:val="1"/>
    <w:link w:val="237"/>
    <w:unhideWhenUsed/>
    <w:qFormat/>
    <w:uiPriority w:val="9"/>
    <w:pPr>
      <w:keepNext/>
      <w:keepLines/>
      <w:numPr>
        <w:ilvl w:val="8"/>
        <w:numId w:val="1"/>
      </w:numPr>
      <w:spacing w:before="160" w:after="120"/>
      <w:ind w:firstLineChars="0"/>
      <w:outlineLvl w:val="8"/>
    </w:pPr>
    <w:rPr>
      <w:rFonts w:ascii="Cambria" w:hAnsi="Cambria" w:eastAsia="黑体"/>
      <w:b/>
      <w:szCs w:val="21"/>
    </w:rPr>
  </w:style>
  <w:style w:type="character" w:default="1" w:styleId="21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434"/>
    <w:unhideWhenUsed/>
    <w:qFormat/>
    <w:uiPriority w:val="99"/>
    <w:pPr>
      <w:widowControl/>
      <w:overflowPunct w:val="0"/>
      <w:autoSpaceDE w:val="0"/>
      <w:autoSpaceDN w:val="0"/>
      <w:adjustRightInd w:val="0"/>
      <w:spacing w:before="100" w:beforeAutospacing="1" w:after="100" w:afterAutospacing="1"/>
      <w:jc w:val="both"/>
    </w:pPr>
    <w:rPr>
      <w:rFonts w:ascii="Tahoma" w:hAnsi="Tahoma"/>
      <w:kern w:val="0"/>
      <w:sz w:val="16"/>
      <w:szCs w:val="20"/>
      <w:lang w:val="en-GB" w:eastAsia="fr-FR"/>
    </w:rPr>
  </w:style>
  <w:style w:type="paragraph" w:styleId="12">
    <w:name w:val="List 3"/>
    <w:basedOn w:val="1"/>
    <w:qFormat/>
    <w:uiPriority w:val="99"/>
    <w:pPr>
      <w:ind w:left="100" w:leftChars="400" w:hanging="200" w:hangingChars="200"/>
      <w:contextualSpacing/>
    </w:pPr>
  </w:style>
  <w:style w:type="paragraph" w:styleId="13">
    <w:name w:val="toc 7"/>
    <w:basedOn w:val="1"/>
    <w:next w:val="1"/>
    <w:unhideWhenUsed/>
    <w:qFormat/>
    <w:uiPriority w:val="39"/>
    <w:pPr>
      <w:ind w:left="1440"/>
    </w:pPr>
    <w:rPr>
      <w:rFonts w:asciiTheme="minorHAnsi" w:hAnsiTheme="minorHAnsi" w:cstheme="minorHAnsi"/>
      <w:sz w:val="18"/>
      <w:szCs w:val="18"/>
    </w:rPr>
  </w:style>
  <w:style w:type="paragraph" w:styleId="14">
    <w:name w:val="List Number 2"/>
    <w:basedOn w:val="1"/>
    <w:qFormat/>
    <w:uiPriority w:val="99"/>
    <w:pPr>
      <w:numPr>
        <w:ilvl w:val="0"/>
        <w:numId w:val="2"/>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550"/>
    <w:qFormat/>
    <w:uiPriority w:val="0"/>
    <w:pPr>
      <w:adjustRightInd w:val="0"/>
      <w:snapToGrid w:val="0"/>
      <w:spacing w:line="240" w:lineRule="auto"/>
      <w:ind w:firstLine="0" w:firstLineChars="0"/>
      <w:jc w:val="center"/>
    </w:pPr>
    <w:rPr>
      <w:rFonts w:ascii="Times New Roman" w:hAnsi="Times New Roman"/>
      <w:sz w:val="21"/>
      <w:szCs w:val="24"/>
    </w:rPr>
  </w:style>
  <w:style w:type="paragraph" w:styleId="17">
    <w:name w:val="List Bullet 4"/>
    <w:basedOn w:val="1"/>
    <w:qFormat/>
    <w:uiPriority w:val="99"/>
    <w:pPr>
      <w:numPr>
        <w:ilvl w:val="0"/>
        <w:numId w:val="3"/>
      </w:numPr>
      <w:contextualSpacing/>
    </w:pPr>
  </w:style>
  <w:style w:type="paragraph" w:styleId="18">
    <w:name w:val="index 8"/>
    <w:basedOn w:val="1"/>
    <w:next w:val="1"/>
    <w:autoRedefine/>
    <w:qFormat/>
    <w:uiPriority w:val="99"/>
    <w:pPr>
      <w:ind w:left="1400" w:leftChars="1400" w:firstLine="0"/>
    </w:pPr>
  </w:style>
  <w:style w:type="paragraph" w:styleId="19">
    <w:name w:val="E-mail Signature"/>
    <w:basedOn w:val="1"/>
    <w:link w:val="575"/>
    <w:qFormat/>
    <w:uiPriority w:val="99"/>
  </w:style>
  <w:style w:type="paragraph" w:styleId="20">
    <w:name w:val="List Number"/>
    <w:basedOn w:val="1"/>
    <w:unhideWhenUsed/>
    <w:qFormat/>
    <w:uiPriority w:val="0"/>
    <w:pPr>
      <w:widowControl/>
      <w:numPr>
        <w:ilvl w:val="0"/>
        <w:numId w:val="4"/>
      </w:numPr>
      <w:tabs>
        <w:tab w:val="clear" w:pos="360"/>
      </w:tabs>
      <w:overflowPunct w:val="0"/>
      <w:autoSpaceDE w:val="0"/>
      <w:autoSpaceDN w:val="0"/>
      <w:adjustRightInd w:val="0"/>
      <w:spacing w:before="100" w:beforeAutospacing="1" w:after="100" w:afterAutospacing="1"/>
      <w:ind w:left="992" w:hanging="283" w:firstLineChars="200"/>
    </w:pPr>
    <w:rPr>
      <w:rFonts w:ascii="Tahoma" w:hAnsi="Tahoma"/>
      <w:kern w:val="0"/>
      <w:szCs w:val="20"/>
      <w:lang w:val="en-GB"/>
    </w:rPr>
  </w:style>
  <w:style w:type="paragraph" w:styleId="21">
    <w:name w:val="Normal Indent"/>
    <w:basedOn w:val="1"/>
    <w:link w:val="443"/>
    <w:qFormat/>
    <w:uiPriority w:val="0"/>
    <w:pPr>
      <w:spacing w:line="240" w:lineRule="auto"/>
      <w:ind w:firstLine="420" w:firstLineChars="0"/>
      <w:jc w:val="both"/>
    </w:pPr>
    <w:rPr>
      <w:rFonts w:ascii="Times New Roman" w:hAnsi="Times New Roman"/>
      <w:sz w:val="21"/>
      <w:szCs w:val="20"/>
    </w:rPr>
  </w:style>
  <w:style w:type="paragraph" w:styleId="22">
    <w:name w:val="caption"/>
    <w:basedOn w:val="1"/>
    <w:next w:val="1"/>
    <w:link w:val="296"/>
    <w:unhideWhenUsed/>
    <w:qFormat/>
    <w:uiPriority w:val="99"/>
    <w:pPr>
      <w:spacing w:line="240" w:lineRule="auto"/>
      <w:ind w:firstLine="0" w:firstLineChars="0"/>
      <w:jc w:val="both"/>
    </w:pPr>
    <w:rPr>
      <w:rFonts w:eastAsia="黑体" w:asciiTheme="majorHAnsi" w:hAnsiTheme="majorHAnsi" w:cstheme="majorBidi"/>
      <w:sz w:val="20"/>
      <w:szCs w:val="20"/>
    </w:rPr>
  </w:style>
  <w:style w:type="paragraph" w:styleId="23">
    <w:name w:val="index 5"/>
    <w:basedOn w:val="1"/>
    <w:next w:val="1"/>
    <w:autoRedefine/>
    <w:qFormat/>
    <w:uiPriority w:val="99"/>
    <w:pPr>
      <w:ind w:left="800" w:leftChars="800" w:firstLine="0"/>
    </w:pPr>
  </w:style>
  <w:style w:type="paragraph" w:styleId="24">
    <w:name w:val="List Bullet"/>
    <w:basedOn w:val="1"/>
    <w:unhideWhenUsed/>
    <w:qFormat/>
    <w:uiPriority w:val="99"/>
    <w:pPr>
      <w:widowControl/>
      <w:numPr>
        <w:ilvl w:val="0"/>
        <w:numId w:val="5"/>
      </w:numPr>
      <w:tabs>
        <w:tab w:val="clear" w:pos="360"/>
      </w:tabs>
      <w:overflowPunct w:val="0"/>
      <w:autoSpaceDE w:val="0"/>
      <w:autoSpaceDN w:val="0"/>
      <w:adjustRightInd w:val="0"/>
      <w:spacing w:before="100" w:beforeAutospacing="1" w:after="100" w:afterAutospacing="1"/>
      <w:ind w:left="992" w:hanging="283" w:firstLineChars="200"/>
      <w:jc w:val="both"/>
    </w:pPr>
    <w:rPr>
      <w:rFonts w:ascii="Tahoma" w:hAnsi="Tahoma"/>
      <w:kern w:val="0"/>
      <w:szCs w:val="20"/>
      <w:lang w:val="en-GB"/>
    </w:rPr>
  </w:style>
  <w:style w:type="paragraph" w:styleId="25">
    <w:name w:val="envelope address"/>
    <w:basedOn w:val="1"/>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Cs w:val="24"/>
    </w:rPr>
  </w:style>
  <w:style w:type="paragraph" w:styleId="26">
    <w:name w:val="Document Map"/>
    <w:basedOn w:val="1"/>
    <w:link w:val="301"/>
    <w:qFormat/>
    <w:uiPriority w:val="99"/>
    <w:pPr>
      <w:shd w:val="clear" w:color="auto" w:fill="000080"/>
      <w:ind w:firstLine="0" w:firstLineChars="0"/>
      <w:jc w:val="both"/>
    </w:pPr>
    <w:rPr>
      <w:rFonts w:ascii="Times New Roman" w:hAnsi="Times New Roman"/>
      <w:szCs w:val="24"/>
      <w:lang w:eastAsia="en-US"/>
    </w:rPr>
  </w:style>
  <w:style w:type="paragraph" w:styleId="27">
    <w:name w:val="toa heading"/>
    <w:basedOn w:val="1"/>
    <w:next w:val="1"/>
    <w:qFormat/>
    <w:uiPriority w:val="99"/>
    <w:pPr>
      <w:spacing w:before="120"/>
    </w:pPr>
    <w:rPr>
      <w:rFonts w:asciiTheme="majorHAnsi" w:hAnsiTheme="majorHAnsi" w:eastAsiaTheme="majorEastAsia" w:cstheme="majorBidi"/>
      <w:szCs w:val="24"/>
    </w:rPr>
  </w:style>
  <w:style w:type="paragraph" w:styleId="28">
    <w:name w:val="annotation text"/>
    <w:basedOn w:val="1"/>
    <w:link w:val="251"/>
    <w:unhideWhenUsed/>
    <w:qFormat/>
    <w:uiPriority w:val="99"/>
  </w:style>
  <w:style w:type="paragraph" w:styleId="29">
    <w:name w:val="index 6"/>
    <w:basedOn w:val="1"/>
    <w:next w:val="1"/>
    <w:autoRedefine/>
    <w:qFormat/>
    <w:uiPriority w:val="99"/>
    <w:pPr>
      <w:ind w:left="1000" w:leftChars="1000" w:firstLine="0"/>
    </w:pPr>
  </w:style>
  <w:style w:type="paragraph" w:styleId="30">
    <w:name w:val="Salutation"/>
    <w:basedOn w:val="1"/>
    <w:next w:val="1"/>
    <w:link w:val="496"/>
    <w:qFormat/>
    <w:uiPriority w:val="0"/>
    <w:pPr>
      <w:spacing w:line="240" w:lineRule="auto"/>
      <w:ind w:firstLine="0" w:firstLineChars="0"/>
      <w:jc w:val="both"/>
    </w:pPr>
    <w:rPr>
      <w:rFonts w:ascii="Courier New" w:hAnsi="Courier New" w:eastAsia="华文细黑"/>
      <w:szCs w:val="20"/>
    </w:rPr>
  </w:style>
  <w:style w:type="paragraph" w:styleId="31">
    <w:name w:val="Body Text 3"/>
    <w:basedOn w:val="1"/>
    <w:link w:val="318"/>
    <w:qFormat/>
    <w:uiPriority w:val="99"/>
    <w:pPr>
      <w:adjustRightInd w:val="0"/>
      <w:spacing w:line="240" w:lineRule="auto"/>
      <w:ind w:firstLine="0" w:firstLineChars="0"/>
      <w:jc w:val="both"/>
      <w:textAlignment w:val="baseline"/>
    </w:pPr>
    <w:rPr>
      <w:rFonts w:ascii="宋体" w:hAnsi="Times New Roman"/>
      <w:color w:val="000000"/>
      <w:kern w:val="0"/>
      <w:sz w:val="21"/>
      <w:szCs w:val="20"/>
    </w:rPr>
  </w:style>
  <w:style w:type="paragraph" w:styleId="32">
    <w:name w:val="Closing"/>
    <w:basedOn w:val="1"/>
    <w:link w:val="497"/>
    <w:qFormat/>
    <w:uiPriority w:val="0"/>
    <w:pPr>
      <w:spacing w:line="240" w:lineRule="auto"/>
      <w:ind w:left="100" w:leftChars="2100" w:firstLine="0" w:firstLineChars="0"/>
      <w:jc w:val="both"/>
    </w:pPr>
    <w:rPr>
      <w:rFonts w:ascii="Courier New" w:hAnsi="Courier New" w:eastAsia="华文细黑"/>
      <w:szCs w:val="20"/>
    </w:rPr>
  </w:style>
  <w:style w:type="paragraph" w:styleId="33">
    <w:name w:val="List Bullet 3"/>
    <w:basedOn w:val="1"/>
    <w:qFormat/>
    <w:uiPriority w:val="0"/>
    <w:pPr>
      <w:widowControl/>
      <w:tabs>
        <w:tab w:val="left" w:pos="1200"/>
      </w:tabs>
      <w:spacing w:line="240" w:lineRule="auto"/>
      <w:ind w:left="1200" w:hanging="360" w:firstLineChars="0"/>
    </w:pPr>
    <w:rPr>
      <w:rFonts w:ascii="Times New Roman" w:hAnsi="Times New Roman"/>
      <w:kern w:val="0"/>
      <w:szCs w:val="24"/>
    </w:rPr>
  </w:style>
  <w:style w:type="paragraph" w:styleId="34">
    <w:name w:val="Body Text"/>
    <w:basedOn w:val="1"/>
    <w:link w:val="264"/>
    <w:qFormat/>
    <w:uiPriority w:val="1"/>
    <w:pPr>
      <w:ind w:firstLine="480"/>
    </w:pPr>
  </w:style>
  <w:style w:type="paragraph" w:styleId="35">
    <w:name w:val="Body Text Indent"/>
    <w:basedOn w:val="1"/>
    <w:link w:val="376"/>
    <w:qFormat/>
    <w:uiPriority w:val="0"/>
    <w:pPr>
      <w:spacing w:after="120"/>
      <w:ind w:left="420" w:leftChars="200" w:firstLine="0" w:firstLineChars="0"/>
      <w:jc w:val="both"/>
    </w:pPr>
    <w:rPr>
      <w:rFonts w:ascii="Times New Roman" w:hAnsi="Times New Roman"/>
      <w:szCs w:val="24"/>
      <w:lang w:eastAsia="en-US"/>
    </w:rPr>
  </w:style>
  <w:style w:type="paragraph" w:styleId="36">
    <w:name w:val="List Number 3"/>
    <w:basedOn w:val="1"/>
    <w:qFormat/>
    <w:uiPriority w:val="99"/>
    <w:pPr>
      <w:numPr>
        <w:ilvl w:val="0"/>
        <w:numId w:val="6"/>
      </w:numPr>
      <w:contextualSpacing/>
    </w:pPr>
  </w:style>
  <w:style w:type="paragraph" w:styleId="37">
    <w:name w:val="List 2"/>
    <w:basedOn w:val="1"/>
    <w:qFormat/>
    <w:uiPriority w:val="0"/>
    <w:pPr>
      <w:widowControl/>
      <w:tabs>
        <w:tab w:val="left" w:pos="360"/>
      </w:tabs>
      <w:adjustRightInd w:val="0"/>
      <w:snapToGrid w:val="0"/>
      <w:spacing w:line="480" w:lineRule="auto"/>
      <w:ind w:left="360" w:hanging="360" w:firstLineChars="0"/>
      <w:jc w:val="both"/>
    </w:pPr>
    <w:rPr>
      <w:rFonts w:ascii="Book Antiqua" w:hAnsi="Book Antiqua"/>
      <w:kern w:val="0"/>
      <w:sz w:val="22"/>
      <w:szCs w:val="20"/>
      <w:lang w:val="en-GB" w:eastAsia="en-US"/>
    </w:rPr>
  </w:style>
  <w:style w:type="paragraph" w:styleId="38">
    <w:name w:val="List Continue"/>
    <w:basedOn w:val="1"/>
    <w:qFormat/>
    <w:uiPriority w:val="99"/>
    <w:pPr>
      <w:spacing w:after="120"/>
      <w:ind w:left="420" w:leftChars="200"/>
      <w:contextualSpacing/>
    </w:pPr>
  </w:style>
  <w:style w:type="paragraph" w:styleId="39">
    <w:name w:val="Block Text"/>
    <w:basedOn w:val="1"/>
    <w:qFormat/>
    <w:uiPriority w:val="0"/>
    <w:pPr>
      <w:spacing w:after="120" w:line="240" w:lineRule="auto"/>
      <w:ind w:left="1440" w:leftChars="700" w:right="1440" w:rightChars="700" w:firstLine="0" w:firstLineChars="0"/>
      <w:jc w:val="both"/>
    </w:pPr>
    <w:rPr>
      <w:rFonts w:ascii="Times New Roman" w:hAnsi="Times New Roman"/>
      <w:sz w:val="21"/>
      <w:szCs w:val="24"/>
    </w:rPr>
  </w:style>
  <w:style w:type="paragraph" w:styleId="40">
    <w:name w:val="List Bullet 2"/>
    <w:basedOn w:val="1"/>
    <w:qFormat/>
    <w:uiPriority w:val="0"/>
    <w:pPr>
      <w:widowControl/>
      <w:tabs>
        <w:tab w:val="left" w:pos="643"/>
      </w:tabs>
      <w:adjustRightInd w:val="0"/>
      <w:snapToGrid w:val="0"/>
      <w:spacing w:line="480" w:lineRule="auto"/>
      <w:ind w:left="643" w:hanging="360" w:firstLineChars="0"/>
      <w:jc w:val="both"/>
    </w:pPr>
    <w:rPr>
      <w:rFonts w:ascii="Arial" w:hAnsi="Arial" w:eastAsia="絡遺羹"/>
      <w:kern w:val="0"/>
      <w:sz w:val="20"/>
      <w:szCs w:val="20"/>
      <w:lang w:eastAsia="en-US"/>
    </w:rPr>
  </w:style>
  <w:style w:type="paragraph" w:styleId="41">
    <w:name w:val="HTML Address"/>
    <w:basedOn w:val="1"/>
    <w:link w:val="570"/>
    <w:qFormat/>
    <w:uiPriority w:val="99"/>
    <w:rPr>
      <w:i/>
      <w:iCs/>
    </w:rPr>
  </w:style>
  <w:style w:type="paragraph" w:styleId="42">
    <w:name w:val="index 4"/>
    <w:basedOn w:val="1"/>
    <w:next w:val="1"/>
    <w:autoRedefine/>
    <w:unhideWhenUsed/>
    <w:qFormat/>
    <w:uiPriority w:val="0"/>
    <w:pPr>
      <w:ind w:left="600" w:leftChars="600" w:firstLine="0"/>
    </w:pPr>
  </w:style>
  <w:style w:type="paragraph" w:styleId="43">
    <w:name w:val="toc 5"/>
    <w:basedOn w:val="1"/>
    <w:next w:val="1"/>
    <w:unhideWhenUsed/>
    <w:qFormat/>
    <w:uiPriority w:val="39"/>
    <w:pPr>
      <w:ind w:left="960"/>
    </w:pPr>
    <w:rPr>
      <w:rFonts w:asciiTheme="minorHAnsi" w:hAnsiTheme="minorHAnsi" w:cstheme="minorHAnsi"/>
      <w:sz w:val="18"/>
      <w:szCs w:val="18"/>
    </w:rPr>
  </w:style>
  <w:style w:type="paragraph" w:styleId="44">
    <w:name w:val="toc 3"/>
    <w:basedOn w:val="1"/>
    <w:next w:val="1"/>
    <w:unhideWhenUsed/>
    <w:qFormat/>
    <w:uiPriority w:val="39"/>
    <w:pPr>
      <w:ind w:left="480"/>
    </w:pPr>
    <w:rPr>
      <w:rFonts w:asciiTheme="minorHAnsi" w:hAnsiTheme="minorHAnsi" w:cstheme="minorHAnsi"/>
      <w:i/>
      <w:iCs/>
      <w:sz w:val="20"/>
      <w:szCs w:val="20"/>
    </w:rPr>
  </w:style>
  <w:style w:type="paragraph" w:styleId="45">
    <w:name w:val="Plain Text"/>
    <w:basedOn w:val="1"/>
    <w:link w:val="325"/>
    <w:qFormat/>
    <w:uiPriority w:val="0"/>
    <w:pPr>
      <w:spacing w:line="240" w:lineRule="auto"/>
      <w:ind w:firstLine="0" w:firstLineChars="0"/>
      <w:jc w:val="both"/>
    </w:pPr>
    <w:rPr>
      <w:rFonts w:ascii="宋体" w:hAnsi="Courier New"/>
      <w:sz w:val="21"/>
      <w:szCs w:val="20"/>
    </w:rPr>
  </w:style>
  <w:style w:type="paragraph" w:styleId="46">
    <w:name w:val="List Bullet 5"/>
    <w:basedOn w:val="1"/>
    <w:qFormat/>
    <w:uiPriority w:val="0"/>
    <w:pPr>
      <w:widowControl/>
      <w:numPr>
        <w:ilvl w:val="0"/>
        <w:numId w:val="7"/>
      </w:numPr>
      <w:tabs>
        <w:tab w:val="left" w:pos="2040"/>
      </w:tabs>
      <w:overflowPunct w:val="0"/>
      <w:autoSpaceDE w:val="0"/>
      <w:autoSpaceDN w:val="0"/>
      <w:adjustRightInd w:val="0"/>
      <w:spacing w:before="120" w:after="120" w:line="240" w:lineRule="auto"/>
      <w:ind w:firstLine="0" w:firstLineChars="0"/>
      <w:textAlignment w:val="baseline"/>
    </w:pPr>
    <w:rPr>
      <w:rFonts w:ascii="Tahoma" w:hAnsi="Tahoma"/>
      <w:kern w:val="0"/>
      <w:szCs w:val="24"/>
      <w:lang w:val="en-GB" w:eastAsia="fr-FR"/>
    </w:rPr>
  </w:style>
  <w:style w:type="paragraph" w:styleId="47">
    <w:name w:val="List Number 4"/>
    <w:basedOn w:val="1"/>
    <w:qFormat/>
    <w:uiPriority w:val="99"/>
    <w:pPr>
      <w:numPr>
        <w:ilvl w:val="0"/>
        <w:numId w:val="8"/>
      </w:numPr>
      <w:contextualSpacing/>
    </w:pPr>
  </w:style>
  <w:style w:type="paragraph" w:styleId="48">
    <w:name w:val="toc 8"/>
    <w:basedOn w:val="1"/>
    <w:next w:val="1"/>
    <w:unhideWhenUsed/>
    <w:qFormat/>
    <w:uiPriority w:val="39"/>
    <w:pPr>
      <w:ind w:left="1680"/>
    </w:pPr>
    <w:rPr>
      <w:rFonts w:asciiTheme="minorHAnsi" w:hAnsiTheme="minorHAnsi" w:cstheme="minorHAnsi"/>
      <w:sz w:val="18"/>
      <w:szCs w:val="18"/>
    </w:rPr>
  </w:style>
  <w:style w:type="paragraph" w:styleId="49">
    <w:name w:val="index 3"/>
    <w:basedOn w:val="1"/>
    <w:next w:val="1"/>
    <w:autoRedefine/>
    <w:qFormat/>
    <w:uiPriority w:val="99"/>
    <w:pPr>
      <w:ind w:left="400" w:leftChars="400" w:firstLine="0"/>
    </w:pPr>
  </w:style>
  <w:style w:type="paragraph" w:styleId="50">
    <w:name w:val="Date"/>
    <w:basedOn w:val="1"/>
    <w:next w:val="1"/>
    <w:link w:val="314"/>
    <w:qFormat/>
    <w:uiPriority w:val="0"/>
    <w:pPr>
      <w:adjustRightInd w:val="0"/>
      <w:spacing w:line="312" w:lineRule="atLeast"/>
      <w:ind w:firstLine="0" w:firstLineChars="0"/>
      <w:jc w:val="both"/>
      <w:textAlignment w:val="baseline"/>
    </w:pPr>
    <w:rPr>
      <w:rFonts w:ascii="Times New Roman" w:hAnsi="Times New Roman"/>
      <w:kern w:val="0"/>
      <w:sz w:val="21"/>
      <w:szCs w:val="20"/>
    </w:rPr>
  </w:style>
  <w:style w:type="paragraph" w:styleId="51">
    <w:name w:val="Body Text Indent 2"/>
    <w:basedOn w:val="1"/>
    <w:link w:val="312"/>
    <w:qFormat/>
    <w:uiPriority w:val="0"/>
    <w:pPr>
      <w:spacing w:line="240" w:lineRule="auto"/>
      <w:jc w:val="both"/>
    </w:pPr>
    <w:rPr>
      <w:rFonts w:ascii="Times New Roman" w:hAnsi="Times New Roman"/>
      <w:sz w:val="21"/>
      <w:szCs w:val="24"/>
    </w:rPr>
  </w:style>
  <w:style w:type="paragraph" w:styleId="52">
    <w:name w:val="endnote text"/>
    <w:basedOn w:val="1"/>
    <w:link w:val="686"/>
    <w:qFormat/>
    <w:uiPriority w:val="99"/>
    <w:pPr>
      <w:snapToGrid w:val="0"/>
    </w:pPr>
  </w:style>
  <w:style w:type="paragraph" w:styleId="53">
    <w:name w:val="List Continue 5"/>
    <w:basedOn w:val="1"/>
    <w:qFormat/>
    <w:uiPriority w:val="99"/>
    <w:pPr>
      <w:spacing w:after="120"/>
      <w:ind w:left="2100" w:leftChars="1000"/>
      <w:contextualSpacing/>
    </w:pPr>
  </w:style>
  <w:style w:type="paragraph" w:styleId="54">
    <w:name w:val="Balloon Text"/>
    <w:basedOn w:val="1"/>
    <w:link w:val="250"/>
    <w:unhideWhenUsed/>
    <w:qFormat/>
    <w:uiPriority w:val="99"/>
    <w:pPr>
      <w:spacing w:line="240" w:lineRule="auto"/>
    </w:pPr>
    <w:rPr>
      <w:sz w:val="18"/>
      <w:szCs w:val="18"/>
    </w:rPr>
  </w:style>
  <w:style w:type="paragraph" w:styleId="55">
    <w:name w:val="footer"/>
    <w:basedOn w:val="1"/>
    <w:link w:val="254"/>
    <w:unhideWhenUsed/>
    <w:qFormat/>
    <w:uiPriority w:val="99"/>
    <w:pPr>
      <w:tabs>
        <w:tab w:val="center" w:pos="4153"/>
        <w:tab w:val="right" w:pos="8306"/>
      </w:tabs>
      <w:snapToGrid w:val="0"/>
      <w:spacing w:line="240" w:lineRule="auto"/>
    </w:pPr>
    <w:rPr>
      <w:sz w:val="18"/>
      <w:szCs w:val="18"/>
    </w:rPr>
  </w:style>
  <w:style w:type="paragraph" w:styleId="56">
    <w:name w:val="envelope return"/>
    <w:basedOn w:val="1"/>
    <w:qFormat/>
    <w:uiPriority w:val="99"/>
    <w:pPr>
      <w:snapToGrid w:val="0"/>
    </w:pPr>
    <w:rPr>
      <w:rFonts w:asciiTheme="majorHAnsi" w:hAnsiTheme="majorHAnsi" w:eastAsiaTheme="majorEastAsia" w:cstheme="majorBidi"/>
    </w:rPr>
  </w:style>
  <w:style w:type="paragraph" w:styleId="57">
    <w:name w:val="header"/>
    <w:basedOn w:val="1"/>
    <w:link w:val="255"/>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8">
    <w:name w:val="Signature"/>
    <w:basedOn w:val="1"/>
    <w:link w:val="579"/>
    <w:qFormat/>
    <w:uiPriority w:val="99"/>
    <w:pPr>
      <w:ind w:left="100" w:leftChars="2100"/>
    </w:pPr>
  </w:style>
  <w:style w:type="paragraph" w:styleId="59">
    <w:name w:val="toc 1"/>
    <w:basedOn w:val="1"/>
    <w:next w:val="1"/>
    <w:unhideWhenUsed/>
    <w:qFormat/>
    <w:uiPriority w:val="39"/>
    <w:pPr>
      <w:spacing w:before="120" w:after="120"/>
    </w:pPr>
    <w:rPr>
      <w:rFonts w:asciiTheme="minorHAnsi" w:hAnsiTheme="minorHAnsi" w:cstheme="minorHAnsi"/>
      <w:b/>
      <w:bCs/>
      <w:caps/>
      <w:sz w:val="20"/>
      <w:szCs w:val="20"/>
    </w:rPr>
  </w:style>
  <w:style w:type="paragraph" w:styleId="60">
    <w:name w:val="List Continue 4"/>
    <w:basedOn w:val="1"/>
    <w:qFormat/>
    <w:uiPriority w:val="99"/>
    <w:pPr>
      <w:spacing w:after="120"/>
      <w:ind w:left="1680" w:leftChars="800"/>
      <w:contextualSpacing/>
    </w:pPr>
  </w:style>
  <w:style w:type="paragraph" w:styleId="61">
    <w:name w:val="toc 4"/>
    <w:basedOn w:val="1"/>
    <w:next w:val="1"/>
    <w:unhideWhenUsed/>
    <w:qFormat/>
    <w:uiPriority w:val="39"/>
    <w:pPr>
      <w:ind w:left="720"/>
    </w:pPr>
    <w:rPr>
      <w:rFonts w:asciiTheme="minorHAnsi" w:hAnsiTheme="minorHAnsi" w:cstheme="minorHAnsi"/>
      <w:sz w:val="18"/>
      <w:szCs w:val="18"/>
    </w:rPr>
  </w:style>
  <w:style w:type="paragraph" w:styleId="62">
    <w:name w:val="index heading"/>
    <w:basedOn w:val="1"/>
    <w:next w:val="63"/>
    <w:qFormat/>
    <w:uiPriority w:val="99"/>
    <w:rPr>
      <w:rFonts w:asciiTheme="majorHAnsi" w:hAnsiTheme="majorHAnsi" w:eastAsiaTheme="majorEastAsia" w:cstheme="majorBidi"/>
      <w:b/>
      <w:bCs/>
    </w:rPr>
  </w:style>
  <w:style w:type="paragraph" w:styleId="63">
    <w:name w:val="index 1"/>
    <w:basedOn w:val="1"/>
    <w:next w:val="1"/>
    <w:qFormat/>
    <w:uiPriority w:val="0"/>
    <w:pPr>
      <w:adjustRightInd w:val="0"/>
      <w:spacing w:line="312" w:lineRule="atLeast"/>
      <w:ind w:firstLine="0" w:firstLineChars="0"/>
      <w:textAlignment w:val="baseline"/>
    </w:pPr>
    <w:rPr>
      <w:rFonts w:ascii="Times New Roman" w:hAnsi="Times New Roman"/>
      <w:kern w:val="0"/>
      <w:sz w:val="21"/>
      <w:szCs w:val="20"/>
    </w:rPr>
  </w:style>
  <w:style w:type="paragraph" w:styleId="64">
    <w:name w:val="Subtitle"/>
    <w:basedOn w:val="1"/>
    <w:next w:val="34"/>
    <w:link w:val="551"/>
    <w:qFormat/>
    <w:uiPriority w:val="11"/>
    <w:pPr>
      <w:keepNext/>
      <w:keepLines/>
      <w:adjustRightInd w:val="0"/>
      <w:snapToGrid w:val="0"/>
      <w:spacing w:before="140" w:after="420" w:line="240" w:lineRule="auto"/>
      <w:ind w:firstLine="0" w:firstLineChars="0"/>
      <w:jc w:val="center"/>
    </w:pPr>
    <w:rPr>
      <w:rFonts w:ascii="Arial" w:hAnsi="Arial" w:eastAsia="楷体_GB2312"/>
      <w:smallCaps/>
      <w:spacing w:val="20"/>
      <w:kern w:val="20"/>
      <w:sz w:val="27"/>
      <w:szCs w:val="20"/>
    </w:rPr>
  </w:style>
  <w:style w:type="paragraph" w:styleId="65">
    <w:name w:val="List Number 5"/>
    <w:basedOn w:val="1"/>
    <w:qFormat/>
    <w:uiPriority w:val="99"/>
    <w:pPr>
      <w:numPr>
        <w:ilvl w:val="0"/>
        <w:numId w:val="9"/>
      </w:numPr>
      <w:contextualSpacing/>
    </w:pPr>
  </w:style>
  <w:style w:type="paragraph" w:styleId="66">
    <w:name w:val="List"/>
    <w:basedOn w:val="1"/>
    <w:qFormat/>
    <w:uiPriority w:val="0"/>
    <w:pPr>
      <w:keepLines/>
      <w:tabs>
        <w:tab w:val="left" w:pos="1140"/>
      </w:tabs>
      <w:adjustRightInd w:val="0"/>
      <w:snapToGrid w:val="0"/>
      <w:spacing w:after="120" w:line="240" w:lineRule="auto"/>
      <w:ind w:left="1140" w:firstLine="0" w:firstLineChars="0"/>
      <w:jc w:val="both"/>
      <w:outlineLvl w:val="0"/>
    </w:pPr>
    <w:rPr>
      <w:rFonts w:ascii="Times New Roman" w:hAnsi="Times New Roman"/>
      <w:b/>
      <w:kern w:val="0"/>
      <w:sz w:val="20"/>
      <w:szCs w:val="20"/>
      <w:lang w:val="en-GB" w:eastAsia="en-US"/>
    </w:rPr>
  </w:style>
  <w:style w:type="paragraph" w:styleId="67">
    <w:name w:val="footnote text"/>
    <w:basedOn w:val="1"/>
    <w:link w:val="433"/>
    <w:unhideWhenUsed/>
    <w:qFormat/>
    <w:uiPriority w:val="0"/>
    <w:pPr>
      <w:keepLines/>
      <w:widowControl/>
      <w:tabs>
        <w:tab w:val="left" w:pos="567"/>
      </w:tabs>
      <w:overflowPunct w:val="0"/>
      <w:autoSpaceDE w:val="0"/>
      <w:autoSpaceDN w:val="0"/>
      <w:adjustRightInd w:val="0"/>
      <w:spacing w:before="100" w:beforeAutospacing="1" w:after="100" w:afterAutospacing="1"/>
      <w:ind w:left="567" w:hanging="567"/>
      <w:jc w:val="both"/>
    </w:pPr>
    <w:rPr>
      <w:rFonts w:ascii="Tahoma" w:hAnsi="Tahoma"/>
      <w:kern w:val="0"/>
      <w:sz w:val="16"/>
      <w:szCs w:val="20"/>
      <w:lang w:val="en-GB" w:eastAsia="fr-FR"/>
    </w:rPr>
  </w:style>
  <w:style w:type="paragraph" w:styleId="68">
    <w:name w:val="toc 6"/>
    <w:basedOn w:val="1"/>
    <w:next w:val="1"/>
    <w:unhideWhenUsed/>
    <w:qFormat/>
    <w:uiPriority w:val="39"/>
    <w:pPr>
      <w:ind w:left="1200"/>
    </w:pPr>
    <w:rPr>
      <w:rFonts w:asciiTheme="minorHAnsi" w:hAnsiTheme="minorHAnsi" w:cstheme="minorHAnsi"/>
      <w:sz w:val="18"/>
      <w:szCs w:val="18"/>
    </w:rPr>
  </w:style>
  <w:style w:type="paragraph" w:styleId="69">
    <w:name w:val="List 5"/>
    <w:basedOn w:val="70"/>
    <w:qFormat/>
    <w:uiPriority w:val="0"/>
    <w:pPr>
      <w:ind w:left="851" w:hanging="284"/>
    </w:pPr>
  </w:style>
  <w:style w:type="paragraph" w:styleId="70">
    <w:name w:val="List 4"/>
    <w:basedOn w:val="1"/>
    <w:qFormat/>
    <w:uiPriority w:val="0"/>
    <w:pPr>
      <w:widowControl/>
      <w:overflowPunct w:val="0"/>
      <w:autoSpaceDE w:val="0"/>
      <w:autoSpaceDN w:val="0"/>
      <w:adjustRightInd w:val="0"/>
      <w:spacing w:before="120" w:after="120" w:line="240" w:lineRule="auto"/>
      <w:ind w:left="992" w:hanging="283" w:firstLineChars="0"/>
      <w:textAlignment w:val="baseline"/>
    </w:pPr>
    <w:rPr>
      <w:rFonts w:hint="eastAsia" w:ascii="Tahoma" w:hAnsi="Tahoma"/>
      <w:kern w:val="0"/>
      <w:szCs w:val="24"/>
      <w:lang w:val="en-GB" w:eastAsia="fr-FR"/>
    </w:rPr>
  </w:style>
  <w:style w:type="paragraph" w:styleId="71">
    <w:name w:val="Body Text Indent 3"/>
    <w:basedOn w:val="1"/>
    <w:link w:val="316"/>
    <w:qFormat/>
    <w:uiPriority w:val="0"/>
    <w:pPr>
      <w:spacing w:line="240" w:lineRule="auto"/>
      <w:ind w:left="900" w:firstLine="0" w:firstLineChars="0"/>
      <w:jc w:val="both"/>
    </w:pPr>
    <w:rPr>
      <w:rFonts w:ascii="Times New Roman" w:hAnsi="Times New Roman"/>
      <w:sz w:val="21"/>
      <w:szCs w:val="24"/>
    </w:rPr>
  </w:style>
  <w:style w:type="paragraph" w:styleId="72">
    <w:name w:val="index 7"/>
    <w:basedOn w:val="1"/>
    <w:next w:val="1"/>
    <w:autoRedefine/>
    <w:qFormat/>
    <w:uiPriority w:val="99"/>
    <w:pPr>
      <w:ind w:left="1200" w:leftChars="1200" w:firstLine="0"/>
    </w:pPr>
  </w:style>
  <w:style w:type="paragraph" w:styleId="73">
    <w:name w:val="index 9"/>
    <w:basedOn w:val="1"/>
    <w:next w:val="1"/>
    <w:autoRedefine/>
    <w:qFormat/>
    <w:uiPriority w:val="99"/>
    <w:pPr>
      <w:ind w:left="1600" w:leftChars="1600" w:firstLine="0"/>
    </w:pPr>
  </w:style>
  <w:style w:type="paragraph" w:styleId="74">
    <w:name w:val="table of figures"/>
    <w:basedOn w:val="1"/>
    <w:next w:val="1"/>
    <w:qFormat/>
    <w:uiPriority w:val="0"/>
    <w:pPr>
      <w:ind w:firstLine="0" w:firstLineChars="0"/>
      <w:jc w:val="both"/>
    </w:pPr>
    <w:rPr>
      <w:rFonts w:ascii="Times New Roman" w:hAnsi="Times New Roman"/>
      <w:szCs w:val="24"/>
      <w:lang w:eastAsia="en-US"/>
    </w:rPr>
  </w:style>
  <w:style w:type="paragraph" w:styleId="75">
    <w:name w:val="toc 2"/>
    <w:basedOn w:val="1"/>
    <w:next w:val="1"/>
    <w:unhideWhenUsed/>
    <w:qFormat/>
    <w:uiPriority w:val="39"/>
    <w:pPr>
      <w:ind w:left="240"/>
    </w:pPr>
    <w:rPr>
      <w:rFonts w:asciiTheme="minorHAnsi" w:hAnsiTheme="minorHAnsi" w:cstheme="minorHAnsi"/>
      <w:smallCaps/>
      <w:sz w:val="20"/>
      <w:szCs w:val="20"/>
    </w:rPr>
  </w:style>
  <w:style w:type="paragraph" w:styleId="76">
    <w:name w:val="toc 9"/>
    <w:basedOn w:val="1"/>
    <w:next w:val="1"/>
    <w:unhideWhenUsed/>
    <w:qFormat/>
    <w:uiPriority w:val="39"/>
    <w:pPr>
      <w:ind w:left="1920"/>
    </w:pPr>
    <w:rPr>
      <w:rFonts w:asciiTheme="minorHAnsi" w:hAnsiTheme="minorHAnsi" w:cstheme="minorHAnsi"/>
      <w:sz w:val="18"/>
      <w:szCs w:val="18"/>
    </w:rPr>
  </w:style>
  <w:style w:type="paragraph" w:styleId="77">
    <w:name w:val="Body Text 2"/>
    <w:basedOn w:val="1"/>
    <w:link w:val="320"/>
    <w:qFormat/>
    <w:uiPriority w:val="0"/>
    <w:pPr>
      <w:spacing w:line="312" w:lineRule="atLeast"/>
      <w:ind w:firstLine="0" w:firstLineChars="0"/>
      <w:jc w:val="both"/>
    </w:pPr>
    <w:rPr>
      <w:rFonts w:ascii="楷体_GB2312" w:hAnsi="Times New Roman" w:eastAsia="楷体_GB2312"/>
      <w:sz w:val="28"/>
      <w:szCs w:val="20"/>
    </w:rPr>
  </w:style>
  <w:style w:type="paragraph" w:styleId="78">
    <w:name w:val="List Continue 2"/>
    <w:basedOn w:val="1"/>
    <w:qFormat/>
    <w:uiPriority w:val="99"/>
    <w:pPr>
      <w:spacing w:after="120"/>
      <w:ind w:left="840" w:leftChars="400"/>
      <w:contextualSpacing/>
    </w:pPr>
  </w:style>
  <w:style w:type="paragraph" w:styleId="79">
    <w:name w:val="Message Header"/>
    <w:basedOn w:val="1"/>
    <w:link w:val="69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Cs w:val="24"/>
    </w:rPr>
  </w:style>
  <w:style w:type="paragraph" w:styleId="80">
    <w:name w:val="HTML Preformatted"/>
    <w:basedOn w:val="1"/>
    <w:link w:val="36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kern w:val="0"/>
      <w:szCs w:val="24"/>
    </w:rPr>
  </w:style>
  <w:style w:type="paragraph" w:styleId="81">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paragraph" w:styleId="82">
    <w:name w:val="List Continue 3"/>
    <w:basedOn w:val="1"/>
    <w:qFormat/>
    <w:uiPriority w:val="99"/>
    <w:pPr>
      <w:spacing w:after="120"/>
      <w:ind w:left="1260" w:leftChars="600"/>
      <w:contextualSpacing/>
    </w:pPr>
  </w:style>
  <w:style w:type="paragraph" w:styleId="83">
    <w:name w:val="index 2"/>
    <w:basedOn w:val="1"/>
    <w:next w:val="1"/>
    <w:autoRedefine/>
    <w:qFormat/>
    <w:uiPriority w:val="99"/>
    <w:pPr>
      <w:ind w:left="200" w:leftChars="200" w:firstLine="0"/>
    </w:pPr>
  </w:style>
  <w:style w:type="paragraph" w:styleId="84">
    <w:name w:val="Title"/>
    <w:basedOn w:val="1"/>
    <w:next w:val="1"/>
    <w:link w:val="256"/>
    <w:qFormat/>
    <w:uiPriority w:val="10"/>
    <w:pPr>
      <w:wordWrap w:val="0"/>
      <w:spacing w:beforeLines="1500" w:after="100" w:afterAutospacing="1"/>
      <w:ind w:firstLine="0" w:firstLineChars="0"/>
      <w:jc w:val="center"/>
      <w:outlineLvl w:val="0"/>
    </w:pPr>
    <w:rPr>
      <w:rFonts w:ascii="Calibri Light" w:hAnsi="Calibri Light" w:eastAsia="黑体"/>
      <w:b/>
      <w:bCs/>
      <w:sz w:val="32"/>
      <w:szCs w:val="32"/>
    </w:rPr>
  </w:style>
  <w:style w:type="paragraph" w:styleId="85">
    <w:name w:val="annotation subject"/>
    <w:basedOn w:val="28"/>
    <w:next w:val="28"/>
    <w:link w:val="252"/>
    <w:unhideWhenUsed/>
    <w:qFormat/>
    <w:uiPriority w:val="99"/>
    <w:rPr>
      <w:b/>
      <w:bCs/>
    </w:rPr>
  </w:style>
  <w:style w:type="paragraph" w:styleId="86">
    <w:name w:val="Body Text First Indent"/>
    <w:basedOn w:val="34"/>
    <w:link w:val="288"/>
    <w:unhideWhenUsed/>
    <w:qFormat/>
    <w:uiPriority w:val="0"/>
    <w:pPr>
      <w:spacing w:after="120"/>
      <w:ind w:firstLine="420" w:firstLineChars="100"/>
    </w:pPr>
  </w:style>
  <w:style w:type="paragraph" w:styleId="87">
    <w:name w:val="Body Text First Indent 2"/>
    <w:basedOn w:val="35"/>
    <w:link w:val="429"/>
    <w:unhideWhenUsed/>
    <w:qFormat/>
    <w:uiPriority w:val="0"/>
    <w:pPr>
      <w:ind w:firstLine="420" w:firstLineChars="200"/>
      <w:jc w:val="left"/>
    </w:pPr>
    <w:rPr>
      <w:rFonts w:ascii="Calibri" w:hAnsi="Calibri"/>
      <w:szCs w:val="22"/>
      <w:lang w:eastAsia="zh-CN"/>
    </w:rPr>
  </w:style>
  <w:style w:type="table" w:styleId="89">
    <w:name w:val="Table Grid"/>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nhideWhenUsed/>
    <w:qFormat/>
    <w:uiPriority w:val="99"/>
    <w:pPr>
      <w:widowControl w:val="0"/>
      <w:spacing w:line="360" w:lineRule="auto"/>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unhideWhenUsed/>
    <w:qFormat/>
    <w:uiPriority w:val="99"/>
    <w:pPr>
      <w:widowControl w:val="0"/>
      <w:spacing w:line="360" w:lineRule="auto"/>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spacing w:line="360" w:lineRule="auto"/>
      <w:ind w:firstLine="200" w:firstLineChars="200"/>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spacing w:line="360" w:lineRule="auto"/>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spacing w:line="360" w:lineRule="auto"/>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spacing w:line="360" w:lineRule="auto"/>
      <w:ind w:firstLine="200" w:firstLineChars="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spacing w:line="360" w:lineRule="auto"/>
      <w:ind w:firstLine="200" w:firstLineChars="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spacing w:line="360" w:lineRule="auto"/>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spacing w:line="360" w:lineRule="auto"/>
      <w:ind w:firstLine="200" w:firstLineChars="200"/>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spacing w:line="360" w:lineRule="auto"/>
      <w:ind w:firstLine="200" w:firstLineChars="20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spacing w:line="360" w:lineRule="auto"/>
      <w:ind w:firstLine="200" w:firstLineChars="200"/>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spacing w:line="360" w:lineRule="auto"/>
      <w:ind w:firstLine="200" w:firstLineChars="20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spacing w:line="360" w:lineRule="auto"/>
      <w:ind w:firstLine="200" w:firstLineChars="20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spacing w:line="360" w:lineRule="auto"/>
      <w:ind w:firstLine="200" w:firstLineChars="200"/>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spacing w:line="360" w:lineRule="auto"/>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spacing w:line="360" w:lineRule="auto"/>
      <w:ind w:firstLine="200" w:firstLineChars="20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spacing w:line="360" w:lineRule="auto"/>
      <w:ind w:firstLine="200" w:firstLineChars="200"/>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spacing w:line="360" w:lineRule="auto"/>
      <w:ind w:firstLine="200" w:firstLineChars="200"/>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spacing w:line="360" w:lineRule="auto"/>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spacing w:line="360" w:lineRule="auto"/>
      <w:ind w:firstLine="200" w:firstLineChars="200"/>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spacing w:line="360" w:lineRule="auto"/>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spacing w:line="360" w:lineRule="auto"/>
      <w:ind w:firstLine="200" w:firstLineChars="200"/>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spacing w:line="360" w:lineRule="auto"/>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spacing w:line="360" w:lineRule="auto"/>
      <w:ind w:firstLine="200" w:firstLineChars="200"/>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spacing w:line="360" w:lineRule="auto"/>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spacing w:line="360" w:lineRule="auto"/>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spacing w:line="360" w:lineRule="auto"/>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spacing w:line="360" w:lineRule="auto"/>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spacing w:line="360" w:lineRule="auto"/>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pPr>
      <w:widowControl w:val="0"/>
      <w:spacing w:line="360" w:lineRule="auto"/>
      <w:ind w:firstLine="200" w:firstLineChars="20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Accent 2"/>
    <w:basedOn w:val="88"/>
    <w:unhideWhenUsed/>
    <w:qFormat/>
    <w:uiPriority w:val="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4">
    <w:name w:val="Light Shading Accent 3"/>
    <w:basedOn w:val="88"/>
    <w:unhideWhenUsed/>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5">
    <w:name w:val="Light Shading Accent 4"/>
    <w:basedOn w:val="88"/>
    <w:unhideWhenUsed/>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6">
    <w:name w:val="Light Shading Accent 5"/>
    <w:basedOn w:val="88"/>
    <w:qFormat/>
    <w:uiPriority w:val="60"/>
    <w:rPr>
      <w:rFonts w:ascii="Times New Roman" w:hAnsi="Times New Roman"/>
      <w:color w:val="308399"/>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37">
    <w:name w:val="Light Shading Accent 6"/>
    <w:basedOn w:val="88"/>
    <w:semiHidden/>
    <w:unhideWhenUsed/>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38">
    <w:name w:val="Light List Accent 2"/>
    <w:basedOn w:val="88"/>
    <w:semiHidden/>
    <w:unhideWhenUsed/>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39">
    <w:name w:val="Light List Accent 3"/>
    <w:basedOn w:val="88"/>
    <w:unhideWhenUsed/>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0">
    <w:name w:val="Light List Accent 4"/>
    <w:basedOn w:val="88"/>
    <w:semiHidden/>
    <w:unhideWhenUsed/>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1">
    <w:name w:val="Light List Accent 5"/>
    <w:basedOn w:val="88"/>
    <w:semiHidden/>
    <w:unhideWhenUsed/>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2">
    <w:name w:val="Light List Accent 6"/>
    <w:basedOn w:val="88"/>
    <w:semiHidden/>
    <w:unhideWhenUsed/>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3">
    <w:name w:val="Light Grid Accent 2"/>
    <w:basedOn w:val="88"/>
    <w:semiHidden/>
    <w:unhideWhenUsed/>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44">
    <w:name w:val="Light Grid Accent 3"/>
    <w:basedOn w:val="88"/>
    <w:unhideWhenUsed/>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45">
    <w:name w:val="Light Grid Accent 4"/>
    <w:basedOn w:val="88"/>
    <w:semiHidden/>
    <w:unhideWhenUsed/>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46">
    <w:name w:val="Light Grid Accent 5"/>
    <w:basedOn w:val="88"/>
    <w:unhideWhenUsed/>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47">
    <w:name w:val="Light Grid Accent 6"/>
    <w:basedOn w:val="88"/>
    <w:semiHidden/>
    <w:unhideWhenUsed/>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48">
    <w:name w:val="Medium Shading 1 Accent 2"/>
    <w:basedOn w:val="88"/>
    <w:semiHidden/>
    <w:unhideWhenUsed/>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49">
    <w:name w:val="Medium Shading 1 Accent 3"/>
    <w:basedOn w:val="88"/>
    <w:semiHidden/>
    <w:unhideWhenUsed/>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0">
    <w:name w:val="Medium Shading 1 Accent 4"/>
    <w:basedOn w:val="88"/>
    <w:semiHidden/>
    <w:unhideWhenUsed/>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88"/>
    <w:semiHidden/>
    <w:unhideWhenUsed/>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52">
    <w:name w:val="Medium Shading 1 Accent 6"/>
    <w:basedOn w:val="88"/>
    <w:semiHidden/>
    <w:unhideWhenUsed/>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5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4">
    <w:name w:val="Medium Shading 2 Accent 3"/>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5">
    <w:name w:val="Medium Shading 2 Accent 4"/>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6">
    <w:name w:val="Medium Shading 2 Accent 5"/>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58">
    <w:name w:val="Medium List 1 Accent 2"/>
    <w:basedOn w:val="88"/>
    <w:semiHidden/>
    <w:unhideWhenUsed/>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59">
    <w:name w:val="Medium List 1 Accent 3"/>
    <w:basedOn w:val="88"/>
    <w:semiHidden/>
    <w:unhideWhenUsed/>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60">
    <w:name w:val="Medium List 1 Accent 4"/>
    <w:basedOn w:val="88"/>
    <w:semiHidden/>
    <w:unhideWhenUsed/>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61">
    <w:name w:val="Medium List 1 Accent 5"/>
    <w:basedOn w:val="88"/>
    <w:semiHidden/>
    <w:unhideWhenUsed/>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62">
    <w:name w:val="Medium List 1 Accent 6"/>
    <w:basedOn w:val="88"/>
    <w:semiHidden/>
    <w:unhideWhenUsed/>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63">
    <w:name w:val="Medium List 2 Accent 1"/>
    <w:basedOn w:val="88"/>
    <w:semiHidden/>
    <w:unhideWhenUsed/>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2"/>
    <w:basedOn w:val="88"/>
    <w:semiHidden/>
    <w:unhideWhenUsed/>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3"/>
    <w:basedOn w:val="88"/>
    <w:semiHidden/>
    <w:unhideWhenUsed/>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4"/>
    <w:basedOn w:val="88"/>
    <w:semiHidden/>
    <w:unhideWhenUsed/>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List 2 Accent 5"/>
    <w:basedOn w:val="88"/>
    <w:semiHidden/>
    <w:unhideWhenUsed/>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8">
    <w:name w:val="Medium List 2 Accent 6"/>
    <w:basedOn w:val="88"/>
    <w:semiHidden/>
    <w:unhideWhenUsed/>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9">
    <w:name w:val="Medium Grid 1 Accent 1"/>
    <w:basedOn w:val="88"/>
    <w:semiHidden/>
    <w:unhideWhenUsed/>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70">
    <w:name w:val="Medium Grid 1 Accent 2"/>
    <w:basedOn w:val="88"/>
    <w:unhideWhenUsed/>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71">
    <w:name w:val="Medium Grid 1 Accent 3"/>
    <w:basedOn w:val="88"/>
    <w:semiHidden/>
    <w:unhideWhenUsed/>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72">
    <w:name w:val="Medium Grid 1 Accent 4"/>
    <w:basedOn w:val="88"/>
    <w:semiHidden/>
    <w:unhideWhenUsed/>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73">
    <w:name w:val="Medium Grid 1 Accent 5"/>
    <w:basedOn w:val="88"/>
    <w:semiHidden/>
    <w:unhideWhenUsed/>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74">
    <w:name w:val="Medium Grid 1 Accent 6"/>
    <w:basedOn w:val="88"/>
    <w:semiHidden/>
    <w:unhideWhenUsed/>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75">
    <w:name w:val="Medium Grid 2 Accent 1"/>
    <w:basedOn w:val="88"/>
    <w:semiHidden/>
    <w:unhideWhenUsed/>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76">
    <w:name w:val="Medium Grid 2 Accent 2"/>
    <w:basedOn w:val="88"/>
    <w:semiHidden/>
    <w:unhideWhenUsed/>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77">
    <w:name w:val="Medium Grid 2 Accent 3"/>
    <w:basedOn w:val="88"/>
    <w:semiHidden/>
    <w:unhideWhenUsed/>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78">
    <w:name w:val="Medium Grid 2 Accent 4"/>
    <w:basedOn w:val="88"/>
    <w:semiHidden/>
    <w:unhideWhenUsed/>
    <w:qFormat/>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79">
    <w:name w:val="Medium Grid 2 Accent 5"/>
    <w:basedOn w:val="88"/>
    <w:semiHidden/>
    <w:unhideWhenUsed/>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80">
    <w:name w:val="Medium Grid 2 Accent 6"/>
    <w:basedOn w:val="88"/>
    <w:semiHidden/>
    <w:unhideWhenUsed/>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81">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82">
    <w:name w:val="Medium Grid 3 Accent 2"/>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83">
    <w:name w:val="Medium Grid 3 Accent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84">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85">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86">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87">
    <w:name w:val="Dark List Accent 1"/>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88">
    <w:name w:val="Dark List Accent 2"/>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89">
    <w:name w:val="Dark List Accent 3"/>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90">
    <w:name w:val="Dark List Accent 4"/>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91">
    <w:name w:val="Dark List Accent 5"/>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92">
    <w:name w:val="Dark List Accent 6"/>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93">
    <w:name w:val="Colorful Shading Accent 1"/>
    <w:basedOn w:val="88"/>
    <w:semiHidden/>
    <w:unhideWhenUsed/>
    <w:qFormat/>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94">
    <w:name w:val="Colorful Shading Accent 2"/>
    <w:basedOn w:val="88"/>
    <w:semiHidden/>
    <w:unhideWhenUsed/>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95">
    <w:name w:val="Colorful Shading Accent 3"/>
    <w:basedOn w:val="88"/>
    <w:semiHidden/>
    <w:unhideWhenUsed/>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96">
    <w:name w:val="Colorful Shading Accent 4"/>
    <w:basedOn w:val="88"/>
    <w:semiHidden/>
    <w:unhideWhenUsed/>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97">
    <w:name w:val="Colorful Shading Accent 5"/>
    <w:basedOn w:val="88"/>
    <w:semiHidden/>
    <w:unhideWhenUsed/>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98">
    <w:name w:val="Colorful Shading Accent 6"/>
    <w:basedOn w:val="88"/>
    <w:semiHidden/>
    <w:unhideWhenUsed/>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99">
    <w:name w:val="Colorful List Accent 1"/>
    <w:basedOn w:val="88"/>
    <w:unhideWhenUsed/>
    <w:qFormat/>
    <w:uiPriority w:val="34"/>
    <w:rPr>
      <w:rFonts w:ascii="Times New Roman" w:hAnsi="Times New Roman" w:eastAsiaTheme="minorEastAsia" w:cstheme="minorBidi"/>
      <w:sz w:val="24"/>
    </w:rPr>
    <w:tblPr>
      <w:tblCellMar>
        <w:top w:w="0" w:type="dxa"/>
        <w:left w:w="108" w:type="dxa"/>
        <w:bottom w:w="0" w:type="dxa"/>
        <w:right w:w="108" w:type="dxa"/>
      </w:tblCellMar>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0">
    <w:name w:val="Colorful List Accent 2"/>
    <w:basedOn w:val="88"/>
    <w:semiHidden/>
    <w:unhideWhenUsed/>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01">
    <w:name w:val="Colorful List Accent 3"/>
    <w:basedOn w:val="88"/>
    <w:semiHidden/>
    <w:unhideWhenUsed/>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02">
    <w:name w:val="Colorful List Accent 4"/>
    <w:basedOn w:val="88"/>
    <w:semiHidden/>
    <w:unhideWhenUsed/>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03">
    <w:name w:val="Colorful List Accent 5"/>
    <w:basedOn w:val="88"/>
    <w:semiHidden/>
    <w:unhideWhenUsed/>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04">
    <w:name w:val="Colorful List Accent 6"/>
    <w:basedOn w:val="88"/>
    <w:semiHidden/>
    <w:unhideWhenUsed/>
    <w:qFormat/>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05">
    <w:name w:val="Colorful Grid Accent 1"/>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06">
    <w:name w:val="Colorful Grid Accent 2"/>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7">
    <w:name w:val="Colorful Grid Accent 3"/>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08">
    <w:name w:val="Colorful Grid Accent 4"/>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9">
    <w:name w:val="Colorful Grid Accent 5"/>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10">
    <w:name w:val="Colorful Grid Accent 6"/>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12">
    <w:name w:val="Strong"/>
    <w:qFormat/>
    <w:uiPriority w:val="22"/>
    <w:rPr>
      <w:b/>
      <w:bCs/>
    </w:rPr>
  </w:style>
  <w:style w:type="character" w:styleId="213">
    <w:name w:val="endnote reference"/>
    <w:qFormat/>
    <w:uiPriority w:val="0"/>
    <w:rPr>
      <w:vertAlign w:val="superscript"/>
    </w:rPr>
  </w:style>
  <w:style w:type="character" w:styleId="214">
    <w:name w:val="page number"/>
    <w:qFormat/>
    <w:uiPriority w:val="0"/>
  </w:style>
  <w:style w:type="character" w:styleId="215">
    <w:name w:val="FollowedHyperlink"/>
    <w:basedOn w:val="211"/>
    <w:unhideWhenUsed/>
    <w:qFormat/>
    <w:uiPriority w:val="99"/>
    <w:rPr>
      <w:color w:val="800080" w:themeColor="followedHyperlink"/>
      <w:u w:val="single"/>
    </w:rPr>
  </w:style>
  <w:style w:type="character" w:styleId="216">
    <w:name w:val="Emphasis"/>
    <w:qFormat/>
    <w:uiPriority w:val="20"/>
    <w:rPr>
      <w:i/>
      <w:iCs/>
    </w:rPr>
  </w:style>
  <w:style w:type="character" w:styleId="217">
    <w:name w:val="line number"/>
    <w:basedOn w:val="211"/>
    <w:qFormat/>
    <w:uiPriority w:val="99"/>
  </w:style>
  <w:style w:type="character" w:styleId="218">
    <w:name w:val="HTML Definition"/>
    <w:basedOn w:val="211"/>
    <w:unhideWhenUsed/>
    <w:qFormat/>
    <w:uiPriority w:val="99"/>
    <w:rPr>
      <w:i/>
      <w:iCs/>
    </w:rPr>
  </w:style>
  <w:style w:type="character" w:styleId="219">
    <w:name w:val="HTML Typewriter"/>
    <w:qFormat/>
    <w:uiPriority w:val="0"/>
    <w:rPr>
      <w:rFonts w:ascii="Courier New" w:hAnsi="Courier New" w:eastAsia="宋体"/>
      <w:kern w:val="2"/>
      <w:sz w:val="20"/>
      <w:szCs w:val="20"/>
      <w:lang w:val="en-US" w:eastAsia="zh-CN" w:bidi="ar-SA"/>
    </w:rPr>
  </w:style>
  <w:style w:type="character" w:styleId="220">
    <w:name w:val="HTML Acronym"/>
    <w:basedOn w:val="211"/>
    <w:qFormat/>
    <w:uiPriority w:val="99"/>
  </w:style>
  <w:style w:type="character" w:styleId="221">
    <w:name w:val="HTML Variable"/>
    <w:basedOn w:val="211"/>
    <w:qFormat/>
    <w:uiPriority w:val="99"/>
    <w:rPr>
      <w:i/>
      <w:iCs/>
    </w:rPr>
  </w:style>
  <w:style w:type="character" w:styleId="222">
    <w:name w:val="Hyperlink"/>
    <w:unhideWhenUsed/>
    <w:qFormat/>
    <w:uiPriority w:val="99"/>
    <w:rPr>
      <w:color w:val="0000FF"/>
      <w:u w:val="single"/>
    </w:rPr>
  </w:style>
  <w:style w:type="character" w:styleId="223">
    <w:name w:val="HTML Code"/>
    <w:qFormat/>
    <w:uiPriority w:val="0"/>
    <w:rPr>
      <w:rFonts w:hint="default" w:ascii="Courier" w:hAnsi="Courier" w:eastAsia="宋体" w:cs="宋体"/>
      <w:sz w:val="22"/>
      <w:szCs w:val="22"/>
    </w:rPr>
  </w:style>
  <w:style w:type="character" w:styleId="224">
    <w:name w:val="annotation reference"/>
    <w:unhideWhenUsed/>
    <w:qFormat/>
    <w:uiPriority w:val="99"/>
    <w:rPr>
      <w:sz w:val="21"/>
      <w:szCs w:val="21"/>
    </w:rPr>
  </w:style>
  <w:style w:type="character" w:styleId="225">
    <w:name w:val="HTML Cite"/>
    <w:basedOn w:val="211"/>
    <w:unhideWhenUsed/>
    <w:qFormat/>
    <w:uiPriority w:val="99"/>
  </w:style>
  <w:style w:type="character" w:styleId="226">
    <w:name w:val="footnote reference"/>
    <w:qFormat/>
    <w:uiPriority w:val="0"/>
    <w:rPr>
      <w:vertAlign w:val="superscript"/>
    </w:rPr>
  </w:style>
  <w:style w:type="character" w:styleId="227">
    <w:name w:val="HTML Keyboard"/>
    <w:basedOn w:val="211"/>
    <w:unhideWhenUsed/>
    <w:qFormat/>
    <w:uiPriority w:val="99"/>
    <w:rPr>
      <w:rFonts w:hint="default" w:ascii="monospace" w:hAnsi="monospace" w:eastAsia="monospace" w:cs="monospace"/>
      <w:color w:val="333333"/>
      <w:sz w:val="21"/>
      <w:szCs w:val="21"/>
      <w:bdr w:val="single" w:color="CCCCCC" w:sz="4" w:space="0"/>
      <w:shd w:val="clear" w:color="auto" w:fill="F7F7F7"/>
    </w:rPr>
  </w:style>
  <w:style w:type="character" w:styleId="228">
    <w:name w:val="HTML Sample"/>
    <w:basedOn w:val="211"/>
    <w:unhideWhenUsed/>
    <w:qFormat/>
    <w:uiPriority w:val="99"/>
    <w:rPr>
      <w:rFonts w:hint="default" w:ascii="monospace" w:hAnsi="monospace" w:eastAsia="monospace" w:cs="monospace"/>
      <w:sz w:val="21"/>
      <w:szCs w:val="21"/>
    </w:rPr>
  </w:style>
  <w:style w:type="character" w:customStyle="1" w:styleId="229">
    <w:name w:val="标题 1 Char1"/>
    <w:link w:val="3"/>
    <w:qFormat/>
    <w:uiPriority w:val="0"/>
    <w:rPr>
      <w:rFonts w:eastAsia="黑体"/>
      <w:b/>
      <w:bCs/>
      <w:kern w:val="44"/>
      <w:sz w:val="36"/>
      <w:szCs w:val="52"/>
    </w:rPr>
  </w:style>
  <w:style w:type="character" w:customStyle="1" w:styleId="230">
    <w:name w:val="标题 2 Char1"/>
    <w:link w:val="4"/>
    <w:qFormat/>
    <w:uiPriority w:val="9"/>
    <w:rPr>
      <w:rFonts w:ascii="Cambria" w:hAnsi="Cambria" w:eastAsia="黑体"/>
      <w:b/>
      <w:bCs/>
      <w:kern w:val="2"/>
      <w:sz w:val="32"/>
      <w:szCs w:val="32"/>
    </w:rPr>
  </w:style>
  <w:style w:type="character" w:customStyle="1" w:styleId="231">
    <w:name w:val="标题 3 Char1"/>
    <w:link w:val="5"/>
    <w:qFormat/>
    <w:uiPriority w:val="0"/>
    <w:rPr>
      <w:rFonts w:ascii="Cambria" w:hAnsi="Cambria" w:eastAsia="黑体"/>
      <w:b/>
      <w:bCs/>
      <w:w w:val="105"/>
      <w:kern w:val="2"/>
      <w:sz w:val="30"/>
      <w:szCs w:val="32"/>
    </w:rPr>
  </w:style>
  <w:style w:type="character" w:customStyle="1" w:styleId="232">
    <w:name w:val="标题 4 Char1"/>
    <w:link w:val="6"/>
    <w:qFormat/>
    <w:uiPriority w:val="0"/>
    <w:rPr>
      <w:rFonts w:ascii="Cambria" w:hAnsi="Cambria" w:eastAsia="黑体"/>
      <w:b/>
      <w:bCs/>
      <w:kern w:val="2"/>
      <w:sz w:val="28"/>
      <w:szCs w:val="28"/>
    </w:rPr>
  </w:style>
  <w:style w:type="character" w:customStyle="1" w:styleId="233">
    <w:name w:val="标题 5 Char1"/>
    <w:link w:val="7"/>
    <w:qFormat/>
    <w:uiPriority w:val="9"/>
    <w:rPr>
      <w:rFonts w:ascii="Cambria" w:hAnsi="Cambria" w:eastAsia="黑体"/>
      <w:b/>
      <w:bCs/>
      <w:kern w:val="2"/>
      <w:sz w:val="24"/>
      <w:szCs w:val="28"/>
    </w:rPr>
  </w:style>
  <w:style w:type="character" w:customStyle="1" w:styleId="234">
    <w:name w:val="标题 6 Char1"/>
    <w:link w:val="8"/>
    <w:qFormat/>
    <w:uiPriority w:val="9"/>
    <w:rPr>
      <w:rFonts w:ascii="Cambria" w:hAnsi="Cambria" w:eastAsia="黑体"/>
      <w:b/>
      <w:bCs/>
      <w:kern w:val="2"/>
      <w:sz w:val="24"/>
      <w:szCs w:val="24"/>
    </w:rPr>
  </w:style>
  <w:style w:type="character" w:customStyle="1" w:styleId="235">
    <w:name w:val="标题 7 Char1"/>
    <w:link w:val="9"/>
    <w:qFormat/>
    <w:uiPriority w:val="9"/>
    <w:rPr>
      <w:rFonts w:ascii="Cambria" w:hAnsi="Cambria" w:eastAsia="黑体"/>
      <w:b/>
      <w:bCs/>
      <w:kern w:val="2"/>
      <w:sz w:val="24"/>
      <w:szCs w:val="24"/>
    </w:rPr>
  </w:style>
  <w:style w:type="character" w:customStyle="1" w:styleId="236">
    <w:name w:val="标题 8 Char1"/>
    <w:link w:val="10"/>
    <w:qFormat/>
    <w:uiPriority w:val="9"/>
    <w:rPr>
      <w:rFonts w:ascii="Cambria" w:hAnsi="Cambria" w:eastAsia="黑体"/>
      <w:b/>
      <w:kern w:val="2"/>
      <w:sz w:val="24"/>
      <w:szCs w:val="24"/>
    </w:rPr>
  </w:style>
  <w:style w:type="character" w:customStyle="1" w:styleId="237">
    <w:name w:val="标题 9 Char1"/>
    <w:link w:val="11"/>
    <w:qFormat/>
    <w:uiPriority w:val="9"/>
    <w:rPr>
      <w:rFonts w:ascii="Cambria" w:hAnsi="Cambria" w:eastAsia="黑体"/>
      <w:b/>
      <w:kern w:val="2"/>
      <w:sz w:val="24"/>
      <w:szCs w:val="21"/>
    </w:rPr>
  </w:style>
  <w:style w:type="paragraph" w:customStyle="1" w:styleId="238">
    <w:name w:val="表图内容"/>
    <w:basedOn w:val="1"/>
    <w:link w:val="239"/>
    <w:qFormat/>
    <w:uiPriority w:val="0"/>
    <w:pPr>
      <w:spacing w:line="288" w:lineRule="auto"/>
      <w:ind w:firstLine="0" w:firstLineChars="0"/>
      <w:jc w:val="both"/>
    </w:pPr>
    <w:rPr>
      <w:rFonts w:ascii="Times New Roman" w:hAnsi="Times New Roman"/>
      <w:color w:val="000000"/>
    </w:rPr>
  </w:style>
  <w:style w:type="character" w:customStyle="1" w:styleId="239">
    <w:name w:val="表图内容 Char"/>
    <w:link w:val="238"/>
    <w:qFormat/>
    <w:uiPriority w:val="0"/>
    <w:rPr>
      <w:rFonts w:ascii="Times New Roman" w:hAnsi="Times New Roman"/>
      <w:color w:val="000000"/>
      <w:kern w:val="2"/>
      <w:sz w:val="24"/>
      <w:szCs w:val="22"/>
    </w:rPr>
  </w:style>
  <w:style w:type="paragraph" w:styleId="240">
    <w:name w:val="List Paragraph"/>
    <w:basedOn w:val="1"/>
    <w:link w:val="274"/>
    <w:qFormat/>
    <w:uiPriority w:val="34"/>
    <w:pPr>
      <w:ind w:firstLine="420"/>
    </w:pPr>
  </w:style>
  <w:style w:type="paragraph" w:customStyle="1" w:styleId="241">
    <w:name w:val="修订1"/>
    <w:hidden/>
    <w:qFormat/>
    <w:uiPriority w:val="0"/>
    <w:rPr>
      <w:rFonts w:ascii="Times New Roman" w:hAnsi="Times New Roman" w:eastAsia="宋体" w:cs="Times New Roman"/>
      <w:kern w:val="2"/>
      <w:sz w:val="24"/>
      <w:szCs w:val="24"/>
      <w:lang w:val="en-US" w:eastAsia="zh-CN" w:bidi="ar-SA"/>
    </w:rPr>
  </w:style>
  <w:style w:type="paragraph" w:customStyle="1" w:styleId="242">
    <w:name w:val="_Style 30"/>
    <w:qFormat/>
    <w:uiPriority w:val="60"/>
    <w:rPr>
      <w:rFonts w:ascii="Calibri" w:hAnsi="Calibri" w:eastAsia="宋体" w:cs="Times New Roman"/>
      <w:color w:val="31849B"/>
      <w:kern w:val="2"/>
      <w:sz w:val="21"/>
      <w:szCs w:val="22"/>
      <w:lang w:val="en-US" w:eastAsia="zh-CN" w:bidi="ar-SA"/>
    </w:rPr>
  </w:style>
  <w:style w:type="paragraph" w:customStyle="1" w:styleId="243">
    <w:name w:val="彩色底纹 - 强调文字颜色 12"/>
    <w:hidden/>
    <w:qFormat/>
    <w:uiPriority w:val="0"/>
    <w:rPr>
      <w:rFonts w:ascii="Times New Roman" w:hAnsi="Times New Roman" w:eastAsia="宋体" w:cs="Times New Roman"/>
      <w:kern w:val="2"/>
      <w:sz w:val="21"/>
      <w:szCs w:val="24"/>
      <w:lang w:val="en-US" w:eastAsia="zh-CN" w:bidi="ar-SA"/>
    </w:rPr>
  </w:style>
  <w:style w:type="paragraph" w:customStyle="1" w:styleId="244">
    <w:name w:val="彩色底纹 - 强调文字颜色 11"/>
    <w:hidden/>
    <w:qFormat/>
    <w:uiPriority w:val="0"/>
    <w:rPr>
      <w:rFonts w:ascii="Times New Roman" w:hAnsi="Times New Roman" w:eastAsia="宋体" w:cs="Times New Roman"/>
      <w:kern w:val="2"/>
      <w:sz w:val="21"/>
      <w:szCs w:val="24"/>
      <w:lang w:val="en-US" w:eastAsia="zh-CN" w:bidi="ar-SA"/>
    </w:rPr>
  </w:style>
  <w:style w:type="paragraph" w:customStyle="1" w:styleId="245">
    <w:name w:val="z-窗体顶端1"/>
    <w:basedOn w:val="1"/>
    <w:next w:val="1"/>
    <w:link w:val="246"/>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character" w:customStyle="1" w:styleId="246">
    <w:name w:val="z-窗体顶端字符"/>
    <w:link w:val="245"/>
    <w:qFormat/>
    <w:uiPriority w:val="0"/>
    <w:rPr>
      <w:rFonts w:ascii="Arial" w:hAnsi="Arial" w:eastAsia="宋体" w:cs="Arial"/>
      <w:vanish/>
      <w:color w:val="000000"/>
      <w:kern w:val="0"/>
      <w:sz w:val="16"/>
      <w:szCs w:val="16"/>
    </w:rPr>
  </w:style>
  <w:style w:type="paragraph" w:customStyle="1" w:styleId="247">
    <w:name w:val="z-窗体底端1"/>
    <w:basedOn w:val="1"/>
    <w:next w:val="1"/>
    <w:link w:val="248"/>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character" w:customStyle="1" w:styleId="248">
    <w:name w:val="z-窗体底端字符"/>
    <w:link w:val="247"/>
    <w:qFormat/>
    <w:uiPriority w:val="0"/>
    <w:rPr>
      <w:rFonts w:ascii="Arial" w:hAnsi="Arial" w:eastAsia="宋体" w:cs="Arial"/>
      <w:vanish/>
      <w:color w:val="000000"/>
      <w:kern w:val="0"/>
      <w:sz w:val="16"/>
      <w:szCs w:val="16"/>
    </w:rPr>
  </w:style>
  <w:style w:type="paragraph" w:customStyle="1" w:styleId="249">
    <w:name w:val="修订111"/>
    <w:hidden/>
    <w:qFormat/>
    <w:uiPriority w:val="0"/>
    <w:rPr>
      <w:rFonts w:ascii="Times New Roman" w:hAnsi="Times New Roman" w:eastAsia="宋体" w:cs="Times New Roman"/>
      <w:kern w:val="2"/>
      <w:sz w:val="21"/>
      <w:szCs w:val="24"/>
      <w:lang w:val="en-US" w:eastAsia="zh-CN" w:bidi="ar-SA"/>
    </w:rPr>
  </w:style>
  <w:style w:type="character" w:customStyle="1" w:styleId="250">
    <w:name w:val="批注框文本 Char1"/>
    <w:link w:val="54"/>
    <w:qFormat/>
    <w:uiPriority w:val="99"/>
    <w:rPr>
      <w:rFonts w:ascii="Calibri" w:hAnsi="Calibri" w:eastAsia="宋体" w:cs="Times New Roman"/>
      <w:kern w:val="2"/>
      <w:sz w:val="18"/>
      <w:szCs w:val="18"/>
    </w:rPr>
  </w:style>
  <w:style w:type="character" w:customStyle="1" w:styleId="251">
    <w:name w:val="批注文字 Char1"/>
    <w:link w:val="28"/>
    <w:qFormat/>
    <w:uiPriority w:val="99"/>
    <w:rPr>
      <w:rFonts w:ascii="Calibri" w:hAnsi="Calibri" w:eastAsia="宋体" w:cs="Times New Roman"/>
      <w:kern w:val="2"/>
      <w:sz w:val="24"/>
      <w:szCs w:val="22"/>
    </w:rPr>
  </w:style>
  <w:style w:type="character" w:customStyle="1" w:styleId="252">
    <w:name w:val="批注主题 Char1"/>
    <w:link w:val="85"/>
    <w:qFormat/>
    <w:uiPriority w:val="99"/>
    <w:rPr>
      <w:rFonts w:ascii="Calibri" w:hAnsi="Calibri" w:eastAsia="宋体" w:cs="Times New Roman"/>
      <w:b/>
      <w:bCs/>
      <w:kern w:val="2"/>
      <w:sz w:val="24"/>
      <w:szCs w:val="22"/>
    </w:rPr>
  </w:style>
  <w:style w:type="paragraph" w:styleId="253">
    <w:name w:val="No Spacing"/>
    <w:link w:val="262"/>
    <w:qFormat/>
    <w:uiPriority w:val="1"/>
    <w:pPr>
      <w:widowControl w:val="0"/>
      <w:spacing w:before="160" w:after="120"/>
      <w:jc w:val="center"/>
      <w:outlineLvl w:val="8"/>
    </w:pPr>
    <w:rPr>
      <w:rFonts w:ascii="Times New Roman" w:hAnsi="Times New Roman" w:eastAsia="宋体" w:cs="Times New Roman"/>
      <w:kern w:val="2"/>
      <w:sz w:val="24"/>
      <w:szCs w:val="22"/>
      <w:lang w:val="en-US" w:eastAsia="zh-CN" w:bidi="ar-SA"/>
    </w:rPr>
  </w:style>
  <w:style w:type="character" w:customStyle="1" w:styleId="254">
    <w:name w:val="页脚 Char1"/>
    <w:link w:val="55"/>
    <w:qFormat/>
    <w:uiPriority w:val="99"/>
    <w:rPr>
      <w:rFonts w:ascii="Calibri" w:hAnsi="Calibri" w:eastAsia="宋体" w:cs="Times New Roman"/>
      <w:kern w:val="2"/>
      <w:sz w:val="18"/>
      <w:szCs w:val="18"/>
    </w:rPr>
  </w:style>
  <w:style w:type="character" w:customStyle="1" w:styleId="255">
    <w:name w:val="页眉 Char2"/>
    <w:link w:val="57"/>
    <w:qFormat/>
    <w:uiPriority w:val="0"/>
    <w:rPr>
      <w:rFonts w:ascii="Calibri" w:hAnsi="Calibri" w:eastAsia="宋体" w:cs="Times New Roman"/>
      <w:kern w:val="2"/>
      <w:sz w:val="18"/>
      <w:szCs w:val="18"/>
    </w:rPr>
  </w:style>
  <w:style w:type="character" w:customStyle="1" w:styleId="256">
    <w:name w:val="标题 Char1"/>
    <w:link w:val="84"/>
    <w:qFormat/>
    <w:uiPriority w:val="10"/>
    <w:rPr>
      <w:rFonts w:ascii="Calibri Light" w:hAnsi="Calibri Light" w:eastAsia="黑体"/>
      <w:b/>
      <w:bCs/>
      <w:kern w:val="2"/>
      <w:sz w:val="32"/>
      <w:szCs w:val="32"/>
    </w:rPr>
  </w:style>
  <w:style w:type="paragraph" w:customStyle="1" w:styleId="257">
    <w:name w:val="段落正文"/>
    <w:basedOn w:val="1"/>
    <w:link w:val="258"/>
    <w:qFormat/>
    <w:uiPriority w:val="0"/>
    <w:rPr>
      <w:rFonts w:ascii="Times New Roman" w:hAnsi="Times New Roman"/>
      <w:szCs w:val="24"/>
    </w:rPr>
  </w:style>
  <w:style w:type="character" w:customStyle="1" w:styleId="258">
    <w:name w:val="段落正文 Char"/>
    <w:link w:val="257"/>
    <w:qFormat/>
    <w:uiPriority w:val="0"/>
    <w:rPr>
      <w:rFonts w:ascii="Times New Roman" w:hAnsi="Times New Roman"/>
      <w:kern w:val="2"/>
      <w:sz w:val="24"/>
      <w:szCs w:val="24"/>
    </w:rPr>
  </w:style>
  <w:style w:type="paragraph" w:customStyle="1" w:styleId="259">
    <w:name w:val="目录标题1"/>
    <w:basedOn w:val="3"/>
    <w:next w:val="1"/>
    <w:autoRedefine/>
    <w:unhideWhenUsed/>
    <w:qFormat/>
    <w:uiPriority w:val="39"/>
    <w:pPr>
      <w:widowControl/>
      <w:numPr>
        <w:numId w:val="0"/>
      </w:numPr>
      <w:spacing w:after="0" w:line="259" w:lineRule="auto"/>
      <w:jc w:val="center"/>
      <w:outlineLvl w:val="9"/>
    </w:pPr>
    <w:rPr>
      <w:rFonts w:ascii="Calibri Light" w:hAnsi="Calibri Light"/>
      <w:b w:val="0"/>
      <w:bCs w:val="0"/>
      <w:kern w:val="0"/>
      <w:sz w:val="32"/>
      <w:szCs w:val="32"/>
      <w:lang w:val="zh-CN"/>
    </w:rPr>
  </w:style>
  <w:style w:type="paragraph" w:customStyle="1" w:styleId="260">
    <w:name w:val="图名"/>
    <w:basedOn w:val="1"/>
    <w:link w:val="261"/>
    <w:qFormat/>
    <w:uiPriority w:val="0"/>
    <w:pPr>
      <w:spacing w:before="160" w:after="120" w:line="240" w:lineRule="auto"/>
      <w:jc w:val="center"/>
      <w:outlineLvl w:val="8"/>
    </w:pPr>
    <w:rPr>
      <w:rFonts w:ascii="Times New Roman" w:hAnsi="Times New Roman"/>
    </w:rPr>
  </w:style>
  <w:style w:type="character" w:customStyle="1" w:styleId="261">
    <w:name w:val="图名 Char"/>
    <w:link w:val="260"/>
    <w:qFormat/>
    <w:uiPriority w:val="0"/>
    <w:rPr>
      <w:rFonts w:ascii="Times New Roman" w:hAnsi="Times New Roman"/>
      <w:kern w:val="2"/>
      <w:sz w:val="21"/>
      <w:szCs w:val="22"/>
    </w:rPr>
  </w:style>
  <w:style w:type="character" w:customStyle="1" w:styleId="262">
    <w:name w:val="无间隔 Char"/>
    <w:link w:val="253"/>
    <w:qFormat/>
    <w:uiPriority w:val="1"/>
    <w:rPr>
      <w:rFonts w:ascii="Times New Roman" w:hAnsi="Times New Roman"/>
      <w:kern w:val="2"/>
      <w:sz w:val="24"/>
      <w:szCs w:val="22"/>
    </w:rPr>
  </w:style>
  <w:style w:type="table" w:customStyle="1" w:styleId="263">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64">
    <w:name w:val="正文文本 Char1"/>
    <w:basedOn w:val="211"/>
    <w:link w:val="34"/>
    <w:qFormat/>
    <w:uiPriority w:val="1"/>
    <w:rPr>
      <w:kern w:val="2"/>
      <w:sz w:val="24"/>
      <w:szCs w:val="22"/>
    </w:rPr>
  </w:style>
  <w:style w:type="paragraph" w:customStyle="1" w:styleId="265">
    <w:name w:val="Table Paragraph"/>
    <w:basedOn w:val="1"/>
    <w:qFormat/>
    <w:uiPriority w:val="1"/>
    <w:pPr>
      <w:spacing w:line="240" w:lineRule="auto"/>
      <w:ind w:firstLine="0" w:firstLineChars="0"/>
    </w:pPr>
    <w:rPr>
      <w:rFonts w:asciiTheme="minorHAnsi" w:hAnsiTheme="minorHAnsi" w:eastAsiaTheme="minorEastAsia" w:cstheme="minorBidi"/>
      <w:kern w:val="0"/>
      <w:sz w:val="22"/>
      <w:lang w:eastAsia="en-US"/>
    </w:rPr>
  </w:style>
  <w:style w:type="paragraph" w:customStyle="1" w:styleId="26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7">
    <w:name w:val="0正文 Char"/>
    <w:link w:val="268"/>
    <w:qFormat/>
    <w:uiPriority w:val="0"/>
    <w:rPr>
      <w:sz w:val="24"/>
      <w:szCs w:val="24"/>
    </w:rPr>
  </w:style>
  <w:style w:type="paragraph" w:customStyle="1" w:styleId="268">
    <w:name w:val="0正文"/>
    <w:basedOn w:val="1"/>
    <w:link w:val="267"/>
    <w:qFormat/>
    <w:uiPriority w:val="0"/>
    <w:pPr>
      <w:adjustRightInd w:val="0"/>
      <w:jc w:val="both"/>
    </w:pPr>
    <w:rPr>
      <w:kern w:val="0"/>
      <w:szCs w:val="24"/>
    </w:rPr>
  </w:style>
  <w:style w:type="table" w:customStyle="1" w:styleId="269">
    <w:name w:val="网格型1"/>
    <w:basedOn w:val="88"/>
    <w:qFormat/>
    <w:uiPriority w:val="0"/>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0">
    <w:name w:val="richtext"/>
    <w:qFormat/>
    <w:uiPriority w:val="0"/>
  </w:style>
  <w:style w:type="paragraph" w:customStyle="1" w:styleId="271">
    <w:name w:val="正文首行缩进4字符"/>
    <w:basedOn w:val="1"/>
    <w:qFormat/>
    <w:uiPriority w:val="99"/>
    <w:pPr>
      <w:ind w:left="482" w:firstLine="482" w:firstLineChars="0"/>
      <w:jc w:val="both"/>
    </w:pPr>
    <w:rPr>
      <w:rFonts w:ascii="Times New Roman" w:hAnsi="Times New Roman" w:eastAsia="仿宋"/>
      <w:sz w:val="28"/>
      <w:szCs w:val="20"/>
    </w:rPr>
  </w:style>
  <w:style w:type="paragraph" w:customStyle="1" w:styleId="272">
    <w:name w:val="*正文"/>
    <w:basedOn w:val="1"/>
    <w:link w:val="273"/>
    <w:qFormat/>
    <w:uiPriority w:val="0"/>
    <w:pPr>
      <w:ind w:firstLine="485" w:firstLineChars="202"/>
    </w:pPr>
    <w:rPr>
      <w:rFonts w:ascii="仿宋_GB2312" w:hAnsi="Times New Roman" w:eastAsia="仿宋_GB2312"/>
      <w:szCs w:val="28"/>
    </w:rPr>
  </w:style>
  <w:style w:type="character" w:customStyle="1" w:styleId="273">
    <w:name w:val="*正文 Char"/>
    <w:link w:val="272"/>
    <w:qFormat/>
    <w:uiPriority w:val="0"/>
    <w:rPr>
      <w:rFonts w:ascii="仿宋_GB2312" w:hAnsi="Times New Roman" w:eastAsia="仿宋_GB2312"/>
      <w:kern w:val="2"/>
      <w:sz w:val="24"/>
      <w:szCs w:val="28"/>
    </w:rPr>
  </w:style>
  <w:style w:type="character" w:customStyle="1" w:styleId="274">
    <w:name w:val="列出段落 Char1"/>
    <w:link w:val="240"/>
    <w:qFormat/>
    <w:uiPriority w:val="34"/>
    <w:rPr>
      <w:kern w:val="2"/>
      <w:sz w:val="24"/>
      <w:szCs w:val="22"/>
    </w:rPr>
  </w:style>
  <w:style w:type="paragraph" w:customStyle="1" w:styleId="275">
    <w:name w:val="投标正文"/>
    <w:basedOn w:val="1"/>
    <w:link w:val="276"/>
    <w:qFormat/>
    <w:uiPriority w:val="0"/>
    <w:pPr>
      <w:ind w:left="102"/>
      <w:jc w:val="both"/>
    </w:pPr>
    <w:rPr>
      <w:szCs w:val="24"/>
    </w:rPr>
  </w:style>
  <w:style w:type="character" w:customStyle="1" w:styleId="276">
    <w:name w:val="投标正文 Char"/>
    <w:link w:val="275"/>
    <w:qFormat/>
    <w:uiPriority w:val="0"/>
    <w:rPr>
      <w:kern w:val="2"/>
      <w:sz w:val="24"/>
      <w:szCs w:val="24"/>
    </w:rPr>
  </w:style>
  <w:style w:type="paragraph" w:customStyle="1" w:styleId="277">
    <w:name w:val="zxb1"/>
    <w:basedOn w:val="3"/>
    <w:qFormat/>
    <w:uiPriority w:val="0"/>
    <w:pPr>
      <w:numPr>
        <w:numId w:val="0"/>
      </w:numPr>
      <w:tabs>
        <w:tab w:val="left" w:pos="360"/>
      </w:tabs>
      <w:spacing w:beforeLines="50" w:afterLines="50"/>
    </w:pPr>
    <w:rPr>
      <w:rFonts w:ascii="宋体" w:hAnsi="宋体"/>
      <w:bCs w:val="0"/>
      <w:sz w:val="32"/>
      <w:szCs w:val="32"/>
      <w:lang w:val="zh-CN"/>
    </w:rPr>
  </w:style>
  <w:style w:type="paragraph" w:customStyle="1" w:styleId="278">
    <w:name w:val="zxb2"/>
    <w:basedOn w:val="4"/>
    <w:link w:val="283"/>
    <w:qFormat/>
    <w:uiPriority w:val="0"/>
    <w:pPr>
      <w:numPr>
        <w:numId w:val="7"/>
      </w:numPr>
      <w:tabs>
        <w:tab w:val="left" w:pos="360"/>
      </w:tabs>
      <w:spacing w:beforeLines="50" w:afterLines="50"/>
      <w:ind w:left="0" w:firstLine="0"/>
    </w:pPr>
    <w:rPr>
      <w:rFonts w:ascii="黑体" w:hAnsi="黑体"/>
      <w:sz w:val="30"/>
      <w:szCs w:val="30"/>
      <w:lang w:val="zh-CN"/>
    </w:rPr>
  </w:style>
  <w:style w:type="paragraph" w:customStyle="1" w:styleId="279">
    <w:name w:val="zxb3"/>
    <w:basedOn w:val="5"/>
    <w:link w:val="281"/>
    <w:qFormat/>
    <w:uiPriority w:val="0"/>
    <w:pPr>
      <w:keepNext/>
      <w:keepLines/>
      <w:numPr>
        <w:numId w:val="7"/>
      </w:numPr>
      <w:wordWrap/>
      <w:spacing w:beforeLines="50" w:afterLines="50"/>
      <w:ind w:left="1069" w:right="120" w:rightChars="50"/>
      <w:jc w:val="both"/>
    </w:pPr>
    <w:rPr>
      <w:rFonts w:ascii="黑体" w:hAnsi="黑体"/>
      <w:bCs w:val="0"/>
      <w:color w:val="000000"/>
      <w:w w:val="100"/>
      <w:szCs w:val="30"/>
      <w:lang w:val="zh-CN"/>
    </w:rPr>
  </w:style>
  <w:style w:type="paragraph" w:customStyle="1" w:styleId="280">
    <w:name w:val="zxb4"/>
    <w:basedOn w:val="6"/>
    <w:qFormat/>
    <w:uiPriority w:val="0"/>
    <w:pPr>
      <w:numPr>
        <w:numId w:val="7"/>
      </w:numPr>
      <w:tabs>
        <w:tab w:val="left" w:pos="360"/>
      </w:tabs>
      <w:spacing w:before="0" w:after="0"/>
      <w:ind w:left="0" w:firstLine="0"/>
      <w:jc w:val="both"/>
    </w:pPr>
    <w:rPr>
      <w:rFonts w:ascii="黑体" w:hAnsi="黑体"/>
      <w:sz w:val="24"/>
      <w:szCs w:val="21"/>
      <w:lang w:val="zh-CN"/>
    </w:rPr>
  </w:style>
  <w:style w:type="character" w:customStyle="1" w:styleId="281">
    <w:name w:val="zxb3 Char"/>
    <w:link w:val="279"/>
    <w:qFormat/>
    <w:uiPriority w:val="0"/>
    <w:rPr>
      <w:rFonts w:ascii="黑体" w:hAnsi="黑体" w:eastAsia="黑体"/>
      <w:b/>
      <w:color w:val="000000"/>
      <w:kern w:val="2"/>
      <w:sz w:val="30"/>
      <w:szCs w:val="30"/>
      <w:lang w:val="zh-CN"/>
    </w:rPr>
  </w:style>
  <w:style w:type="paragraph" w:customStyle="1" w:styleId="282">
    <w:name w:val="zxb5"/>
    <w:basedOn w:val="7"/>
    <w:qFormat/>
    <w:uiPriority w:val="0"/>
    <w:pPr>
      <w:numPr>
        <w:numId w:val="7"/>
      </w:numPr>
      <w:tabs>
        <w:tab w:val="left" w:pos="360"/>
      </w:tabs>
      <w:spacing w:before="120"/>
      <w:ind w:left="0" w:firstLine="0"/>
      <w:jc w:val="both"/>
    </w:pPr>
    <w:rPr>
      <w:rFonts w:ascii="黑体" w:hAnsi="黑体"/>
      <w:kern w:val="0"/>
      <w:sz w:val="28"/>
      <w:lang w:val="zh-CN"/>
    </w:rPr>
  </w:style>
  <w:style w:type="character" w:customStyle="1" w:styleId="283">
    <w:name w:val="zxb2 Char"/>
    <w:link w:val="278"/>
    <w:qFormat/>
    <w:uiPriority w:val="0"/>
    <w:rPr>
      <w:rFonts w:ascii="黑体" w:hAnsi="黑体" w:eastAsia="黑体"/>
      <w:b/>
      <w:bCs/>
      <w:kern w:val="2"/>
      <w:sz w:val="30"/>
      <w:szCs w:val="30"/>
      <w:lang w:val="zh-CN"/>
    </w:rPr>
  </w:style>
  <w:style w:type="table" w:customStyle="1" w:styleId="284">
    <w:name w:val="网格型2"/>
    <w:basedOn w:val="88"/>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table" w:customStyle="1" w:styleId="286">
    <w:name w:val="网格型3"/>
    <w:basedOn w:val="88"/>
    <w:qFormat/>
    <w:uiPriority w:val="0"/>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7">
    <w:name w:val="文档正文"/>
    <w:basedOn w:val="1"/>
    <w:qFormat/>
    <w:uiPriority w:val="0"/>
    <w:pPr>
      <w:jc w:val="both"/>
    </w:pPr>
    <w:rPr>
      <w:rFonts w:asciiTheme="minorHAnsi" w:hAnsiTheme="minorHAnsi" w:eastAsiaTheme="minorEastAsia" w:cstheme="minorBidi"/>
      <w:sz w:val="21"/>
      <w:szCs w:val="24"/>
    </w:rPr>
  </w:style>
  <w:style w:type="character" w:customStyle="1" w:styleId="288">
    <w:name w:val="正文首行缩进 Char1"/>
    <w:basedOn w:val="264"/>
    <w:link w:val="86"/>
    <w:qFormat/>
    <w:uiPriority w:val="0"/>
    <w:rPr>
      <w:kern w:val="2"/>
      <w:sz w:val="24"/>
      <w:szCs w:val="22"/>
    </w:rPr>
  </w:style>
  <w:style w:type="paragraph" w:customStyle="1" w:styleId="2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缩进_0"/>
    <w:basedOn w:val="289"/>
    <w:link w:val="291"/>
    <w:qFormat/>
    <w:uiPriority w:val="0"/>
    <w:pPr>
      <w:ind w:firstLine="420"/>
    </w:pPr>
    <w:rPr>
      <w:rFonts w:ascii="Times New Roman" w:hAnsi="Times New Roman"/>
      <w:kern w:val="0"/>
      <w:szCs w:val="20"/>
    </w:rPr>
  </w:style>
  <w:style w:type="character" w:customStyle="1" w:styleId="291">
    <w:name w:val="正文缩进 Char_0"/>
    <w:link w:val="290"/>
    <w:qFormat/>
    <w:uiPriority w:val="0"/>
    <w:rPr>
      <w:rFonts w:ascii="Times New Roman" w:hAnsi="Times New Roman"/>
      <w:sz w:val="21"/>
    </w:rPr>
  </w:style>
  <w:style w:type="paragraph" w:customStyle="1" w:styleId="292">
    <w:name w:val="标题 3_0"/>
    <w:basedOn w:val="289"/>
    <w:next w:val="290"/>
    <w:qFormat/>
    <w:uiPriority w:val="9"/>
    <w:pPr>
      <w:tabs>
        <w:tab w:val="left" w:pos="851"/>
      </w:tabs>
      <w:autoSpaceDE w:val="0"/>
      <w:autoSpaceDN w:val="0"/>
      <w:adjustRightInd w:val="0"/>
      <w:snapToGrid w:val="0"/>
      <w:spacing w:line="360" w:lineRule="auto"/>
      <w:outlineLvl w:val="2"/>
    </w:pPr>
    <w:rPr>
      <w:rFonts w:ascii="宋体" w:cs="宋体"/>
    </w:rPr>
  </w:style>
  <w:style w:type="character" w:customStyle="1" w:styleId="293">
    <w:name w:val="正文样式2 Char"/>
    <w:link w:val="294"/>
    <w:qFormat/>
    <w:uiPriority w:val="0"/>
    <w:rPr>
      <w:rFonts w:ascii="宋体" w:hAnsi="宋体"/>
      <w:sz w:val="24"/>
    </w:rPr>
  </w:style>
  <w:style w:type="paragraph" w:customStyle="1" w:styleId="294">
    <w:name w:val="正文样式2"/>
    <w:basedOn w:val="1"/>
    <w:link w:val="293"/>
    <w:qFormat/>
    <w:uiPriority w:val="0"/>
    <w:pPr>
      <w:adjustRightInd w:val="0"/>
      <w:snapToGrid w:val="0"/>
      <w:spacing w:beforeLines="25" w:afterLines="50" w:line="276" w:lineRule="auto"/>
      <w:ind w:firstLine="480"/>
      <w:jc w:val="both"/>
    </w:pPr>
    <w:rPr>
      <w:rFonts w:ascii="宋体" w:hAnsi="宋体"/>
      <w:kern w:val="0"/>
      <w:szCs w:val="20"/>
    </w:rPr>
  </w:style>
  <w:style w:type="paragraph" w:customStyle="1" w:styleId="295">
    <w:name w:val="列出段落1"/>
    <w:basedOn w:val="1"/>
    <w:qFormat/>
    <w:uiPriority w:val="0"/>
    <w:pPr>
      <w:adjustRightInd w:val="0"/>
      <w:spacing w:line="360" w:lineRule="atLeast"/>
      <w:ind w:left="720" w:firstLine="0" w:firstLineChars="0"/>
      <w:textAlignment w:val="baseline"/>
    </w:pPr>
    <w:rPr>
      <w:rFonts w:ascii="Times New Roman" w:hAnsi="Times New Roman"/>
      <w:kern w:val="0"/>
      <w:szCs w:val="20"/>
    </w:rPr>
  </w:style>
  <w:style w:type="character" w:customStyle="1" w:styleId="296">
    <w:name w:val="题注 Char1"/>
    <w:link w:val="22"/>
    <w:qFormat/>
    <w:uiPriority w:val="99"/>
    <w:rPr>
      <w:rFonts w:eastAsia="黑体" w:asciiTheme="majorHAnsi" w:hAnsiTheme="majorHAnsi" w:cstheme="majorBidi"/>
      <w:kern w:val="2"/>
    </w:rPr>
  </w:style>
  <w:style w:type="character" w:customStyle="1" w:styleId="297">
    <w:name w:val="正文文本缩进 字符"/>
    <w:basedOn w:val="211"/>
    <w:qFormat/>
    <w:uiPriority w:val="0"/>
    <w:rPr>
      <w:kern w:val="2"/>
      <w:sz w:val="24"/>
      <w:szCs w:val="22"/>
    </w:rPr>
  </w:style>
  <w:style w:type="paragraph" w:customStyle="1" w:styleId="298">
    <w:name w:val="表格正文"/>
    <w:basedOn w:val="1"/>
    <w:qFormat/>
    <w:uiPriority w:val="0"/>
    <w:pPr>
      <w:spacing w:line="240" w:lineRule="auto"/>
      <w:ind w:firstLine="0" w:firstLineChars="0"/>
      <w:jc w:val="both"/>
    </w:pPr>
    <w:rPr>
      <w:rFonts w:ascii="Times New Roman" w:hAnsi="Times New Roman"/>
      <w:szCs w:val="24"/>
    </w:rPr>
  </w:style>
  <w:style w:type="paragraph" w:customStyle="1" w:styleId="299">
    <w:name w:val="方案正文"/>
    <w:basedOn w:val="1"/>
    <w:qFormat/>
    <w:uiPriority w:val="0"/>
    <w:pPr>
      <w:ind w:firstLine="480"/>
      <w:jc w:val="both"/>
    </w:pPr>
    <w:rPr>
      <w:rFonts w:ascii="Times New Roman" w:hAnsi="Times New Roman"/>
      <w:bCs/>
      <w:szCs w:val="24"/>
    </w:rPr>
  </w:style>
  <w:style w:type="paragraph" w:customStyle="1" w:styleId="300">
    <w:name w:val="表内小123"/>
    <w:basedOn w:val="1"/>
    <w:qFormat/>
    <w:uiPriority w:val="0"/>
    <w:pPr>
      <w:tabs>
        <w:tab w:val="left" w:pos="360"/>
      </w:tabs>
      <w:spacing w:line="240" w:lineRule="auto"/>
      <w:ind w:left="360" w:hanging="360" w:firstLineChars="0"/>
      <w:jc w:val="both"/>
    </w:pPr>
    <w:rPr>
      <w:rFonts w:ascii="Times New Roman" w:hAnsi="Times New Roman"/>
      <w:szCs w:val="24"/>
    </w:rPr>
  </w:style>
  <w:style w:type="character" w:customStyle="1" w:styleId="301">
    <w:name w:val="文档结构图 Char1"/>
    <w:basedOn w:val="211"/>
    <w:link w:val="26"/>
    <w:qFormat/>
    <w:uiPriority w:val="99"/>
    <w:rPr>
      <w:rFonts w:ascii="Times New Roman" w:hAnsi="Times New Roman"/>
      <w:kern w:val="2"/>
      <w:sz w:val="24"/>
      <w:szCs w:val="24"/>
      <w:shd w:val="clear" w:color="auto" w:fill="000080"/>
      <w:lang w:eastAsia="en-US"/>
    </w:rPr>
  </w:style>
  <w:style w:type="paragraph" w:customStyle="1" w:styleId="302">
    <w:name w:val="图片"/>
    <w:basedOn w:val="1"/>
    <w:next w:val="1"/>
    <w:qFormat/>
    <w:uiPriority w:val="0"/>
    <w:pPr>
      <w:adjustRightInd w:val="0"/>
      <w:snapToGrid w:val="0"/>
      <w:spacing w:beforeLines="50" w:afterLines="50"/>
      <w:ind w:firstLine="0" w:firstLineChars="0"/>
      <w:jc w:val="center"/>
      <w:textAlignment w:val="baseline"/>
    </w:pPr>
    <w:rPr>
      <w:rFonts w:ascii="Arial" w:hAnsi="Arial"/>
      <w:snapToGrid w:val="0"/>
      <w:kern w:val="0"/>
      <w:sz w:val="28"/>
      <w:szCs w:val="20"/>
      <w:lang w:eastAsia="en-US"/>
    </w:rPr>
  </w:style>
  <w:style w:type="paragraph" w:customStyle="1" w:styleId="303">
    <w:name w:val="表格文字"/>
    <w:basedOn w:val="1"/>
    <w:qFormat/>
    <w:uiPriority w:val="0"/>
    <w:pPr>
      <w:spacing w:before="25" w:after="25" w:line="300" w:lineRule="auto"/>
      <w:ind w:firstLine="0" w:firstLineChars="0"/>
      <w:jc w:val="both"/>
    </w:pPr>
    <w:rPr>
      <w:rFonts w:ascii="Times New Roman" w:hAnsi="Times New Roman"/>
      <w:spacing w:val="10"/>
      <w:kern w:val="0"/>
      <w:szCs w:val="20"/>
    </w:rPr>
  </w:style>
  <w:style w:type="paragraph" w:customStyle="1" w:styleId="304">
    <w:name w:val="默认段落字体 Para Char"/>
    <w:basedOn w:val="1"/>
    <w:qFormat/>
    <w:uiPriority w:val="0"/>
    <w:pPr>
      <w:spacing w:line="240" w:lineRule="auto"/>
      <w:ind w:firstLine="0" w:firstLineChars="0"/>
      <w:jc w:val="both"/>
    </w:pPr>
    <w:rPr>
      <w:rFonts w:ascii="Tahoma" w:hAnsi="Tahoma"/>
      <w:szCs w:val="20"/>
    </w:rPr>
  </w:style>
  <w:style w:type="character" w:customStyle="1" w:styleId="305">
    <w:name w:val="正文文本 Char"/>
    <w:qFormat/>
    <w:uiPriority w:val="0"/>
    <w:rPr>
      <w:kern w:val="2"/>
      <w:sz w:val="24"/>
      <w:szCs w:val="24"/>
      <w:lang w:eastAsia="en-US"/>
    </w:rPr>
  </w:style>
  <w:style w:type="character" w:customStyle="1" w:styleId="306">
    <w:name w:val="正文首行缩进 Char"/>
    <w:link w:val="307"/>
    <w:qFormat/>
    <w:uiPriority w:val="99"/>
    <w:rPr>
      <w:kern w:val="2"/>
      <w:sz w:val="21"/>
      <w:szCs w:val="24"/>
    </w:rPr>
  </w:style>
  <w:style w:type="paragraph" w:customStyle="1" w:styleId="307">
    <w:name w:val="_Style 636"/>
    <w:basedOn w:val="1"/>
    <w:next w:val="240"/>
    <w:link w:val="306"/>
    <w:qFormat/>
    <w:uiPriority w:val="99"/>
    <w:pPr>
      <w:widowControl/>
      <w:overflowPunct w:val="0"/>
      <w:autoSpaceDE w:val="0"/>
      <w:autoSpaceDN w:val="0"/>
      <w:adjustRightInd w:val="0"/>
      <w:spacing w:before="120" w:after="120" w:line="240" w:lineRule="auto"/>
      <w:ind w:firstLine="420"/>
      <w:jc w:val="both"/>
      <w:textAlignment w:val="baseline"/>
    </w:pPr>
    <w:rPr>
      <w:sz w:val="21"/>
      <w:szCs w:val="24"/>
    </w:rPr>
  </w:style>
  <w:style w:type="character" w:customStyle="1" w:styleId="308">
    <w:name w:val="页眉 Char"/>
    <w:qFormat/>
    <w:uiPriority w:val="99"/>
    <w:rPr>
      <w:rFonts w:ascii="宋体" w:hAnsi="宋体"/>
      <w:spacing w:val="10"/>
      <w:sz w:val="21"/>
      <w:szCs w:val="21"/>
    </w:rPr>
  </w:style>
  <w:style w:type="paragraph" w:customStyle="1" w:styleId="309">
    <w:name w:val="xl30"/>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sz w:val="72"/>
      <w:szCs w:val="72"/>
    </w:rPr>
  </w:style>
  <w:style w:type="paragraph" w:customStyle="1" w:styleId="310">
    <w:name w:val="xl34"/>
    <w:basedOn w:val="1"/>
    <w:qFormat/>
    <w:uiPriority w:val="0"/>
    <w:pPr>
      <w:widowControl/>
      <w:pBdr>
        <w:left w:val="single" w:color="auto" w:sz="4" w:space="0"/>
      </w:pBdr>
      <w:spacing w:before="100" w:beforeAutospacing="1" w:after="100" w:afterAutospacing="1" w:line="240" w:lineRule="auto"/>
      <w:ind w:firstLine="0" w:firstLineChars="0"/>
      <w:jc w:val="center"/>
      <w:textAlignment w:val="center"/>
    </w:pPr>
    <w:rPr>
      <w:rFonts w:hint="eastAsia" w:ascii="楷体_GB2312" w:hAnsi="宋体" w:eastAsia="楷体_GB2312"/>
      <w:kern w:val="0"/>
      <w:szCs w:val="24"/>
    </w:rPr>
  </w:style>
  <w:style w:type="character" w:customStyle="1" w:styleId="311">
    <w:name w:val="正文文本缩进 2 字符"/>
    <w:basedOn w:val="211"/>
    <w:qFormat/>
    <w:uiPriority w:val="0"/>
    <w:rPr>
      <w:kern w:val="2"/>
      <w:sz w:val="24"/>
      <w:szCs w:val="22"/>
    </w:rPr>
  </w:style>
  <w:style w:type="character" w:customStyle="1" w:styleId="312">
    <w:name w:val="正文文本缩进 2 Char"/>
    <w:link w:val="51"/>
    <w:qFormat/>
    <w:uiPriority w:val="0"/>
    <w:rPr>
      <w:rFonts w:ascii="Times New Roman" w:hAnsi="Times New Roman"/>
      <w:kern w:val="2"/>
      <w:sz w:val="21"/>
      <w:szCs w:val="24"/>
    </w:rPr>
  </w:style>
  <w:style w:type="character" w:customStyle="1" w:styleId="313">
    <w:name w:val="日期 字符"/>
    <w:basedOn w:val="211"/>
    <w:qFormat/>
    <w:uiPriority w:val="0"/>
    <w:rPr>
      <w:kern w:val="2"/>
      <w:sz w:val="24"/>
      <w:szCs w:val="22"/>
    </w:rPr>
  </w:style>
  <w:style w:type="character" w:customStyle="1" w:styleId="314">
    <w:name w:val="日期 Char1"/>
    <w:link w:val="50"/>
    <w:qFormat/>
    <w:uiPriority w:val="0"/>
    <w:rPr>
      <w:rFonts w:ascii="Times New Roman" w:hAnsi="Times New Roman"/>
      <w:sz w:val="21"/>
    </w:rPr>
  </w:style>
  <w:style w:type="character" w:customStyle="1" w:styleId="315">
    <w:name w:val="正文文本缩进 3 字符"/>
    <w:basedOn w:val="211"/>
    <w:qFormat/>
    <w:uiPriority w:val="0"/>
    <w:rPr>
      <w:kern w:val="2"/>
      <w:sz w:val="16"/>
      <w:szCs w:val="16"/>
    </w:rPr>
  </w:style>
  <w:style w:type="character" w:customStyle="1" w:styleId="316">
    <w:name w:val="正文文本缩进 3 Char"/>
    <w:link w:val="71"/>
    <w:qFormat/>
    <w:uiPriority w:val="0"/>
    <w:rPr>
      <w:rFonts w:ascii="Times New Roman" w:hAnsi="Times New Roman"/>
      <w:kern w:val="2"/>
      <w:sz w:val="21"/>
      <w:szCs w:val="24"/>
    </w:rPr>
  </w:style>
  <w:style w:type="character" w:customStyle="1" w:styleId="317">
    <w:name w:val="正文文本 3 字符"/>
    <w:basedOn w:val="211"/>
    <w:qFormat/>
    <w:uiPriority w:val="99"/>
    <w:rPr>
      <w:kern w:val="2"/>
      <w:sz w:val="16"/>
      <w:szCs w:val="16"/>
    </w:rPr>
  </w:style>
  <w:style w:type="character" w:customStyle="1" w:styleId="318">
    <w:name w:val="正文文本 3 Char"/>
    <w:link w:val="31"/>
    <w:qFormat/>
    <w:uiPriority w:val="99"/>
    <w:rPr>
      <w:rFonts w:ascii="宋体" w:hAnsi="Times New Roman"/>
      <w:color w:val="000000"/>
      <w:sz w:val="21"/>
    </w:rPr>
  </w:style>
  <w:style w:type="character" w:customStyle="1" w:styleId="319">
    <w:name w:val="正文文本 2 字符"/>
    <w:basedOn w:val="211"/>
    <w:qFormat/>
    <w:uiPriority w:val="0"/>
    <w:rPr>
      <w:kern w:val="2"/>
      <w:sz w:val="24"/>
      <w:szCs w:val="22"/>
    </w:rPr>
  </w:style>
  <w:style w:type="character" w:customStyle="1" w:styleId="320">
    <w:name w:val="正文文本 2 Char"/>
    <w:link w:val="77"/>
    <w:qFormat/>
    <w:uiPriority w:val="0"/>
    <w:rPr>
      <w:rFonts w:ascii="楷体_GB2312" w:hAnsi="Times New Roman" w:eastAsia="楷体_GB2312"/>
      <w:kern w:val="2"/>
      <w:sz w:val="28"/>
    </w:rPr>
  </w:style>
  <w:style w:type="paragraph" w:customStyle="1" w:styleId="321">
    <w:name w:val="样式 标题 3h33rd levelHeading 3 - oldH3Fab-3level_3PIM 3Leve..."/>
    <w:basedOn w:val="5"/>
    <w:qFormat/>
    <w:uiPriority w:val="0"/>
    <w:pPr>
      <w:keepNext/>
      <w:keepLines/>
      <w:numPr>
        <w:ilvl w:val="0"/>
        <w:numId w:val="0"/>
      </w:numPr>
      <w:tabs>
        <w:tab w:val="left" w:pos="720"/>
      </w:tabs>
      <w:wordWrap/>
      <w:spacing w:before="120" w:after="0" w:line="240" w:lineRule="auto"/>
      <w:ind w:left="720" w:right="120" w:rightChars="50" w:hanging="720"/>
      <w:jc w:val="both"/>
    </w:pPr>
    <w:rPr>
      <w:rFonts w:ascii="Times New Roman" w:hAnsi="Times New Roman"/>
      <w:b w:val="0"/>
      <w:bCs w:val="0"/>
      <w:color w:val="000000"/>
      <w:w w:val="100"/>
      <w:sz w:val="24"/>
    </w:rPr>
  </w:style>
  <w:style w:type="paragraph" w:customStyle="1" w:styleId="322">
    <w:name w:val="样式 标题 3h33rd levelHeading 3 - oldH3Fab-3level_3PIM 3Leve...1"/>
    <w:basedOn w:val="5"/>
    <w:qFormat/>
    <w:uiPriority w:val="0"/>
    <w:pPr>
      <w:keepNext/>
      <w:keepLines/>
      <w:numPr>
        <w:ilvl w:val="0"/>
        <w:numId w:val="0"/>
      </w:numPr>
      <w:tabs>
        <w:tab w:val="left" w:pos="709"/>
      </w:tabs>
      <w:wordWrap/>
      <w:spacing w:before="120" w:after="0" w:line="240" w:lineRule="auto"/>
      <w:ind w:left="709" w:right="120" w:rightChars="50" w:hanging="709"/>
      <w:jc w:val="both"/>
    </w:pPr>
    <w:rPr>
      <w:rFonts w:ascii="Times New Roman" w:hAnsi="Times New Roman"/>
      <w:b w:val="0"/>
      <w:bCs w:val="0"/>
      <w:color w:val="000000"/>
      <w:w w:val="100"/>
      <w:sz w:val="24"/>
    </w:rPr>
  </w:style>
  <w:style w:type="paragraph" w:customStyle="1" w:styleId="323">
    <w:name w:val="样式 标题 3h33rd levelHeading 3 - oldH3Fab-3level_3PIM 3Leve...2"/>
    <w:basedOn w:val="5"/>
    <w:qFormat/>
    <w:uiPriority w:val="0"/>
    <w:pPr>
      <w:keepNext/>
      <w:keepLines/>
      <w:numPr>
        <w:ilvl w:val="0"/>
        <w:numId w:val="0"/>
      </w:numPr>
      <w:tabs>
        <w:tab w:val="left" w:pos="709"/>
      </w:tabs>
      <w:wordWrap/>
      <w:spacing w:before="0" w:after="0" w:line="240" w:lineRule="auto"/>
      <w:ind w:left="709" w:right="120" w:rightChars="50" w:hanging="709"/>
      <w:jc w:val="both"/>
    </w:pPr>
    <w:rPr>
      <w:rFonts w:ascii="Times New Roman" w:hAnsi="Times New Roman"/>
      <w:b w:val="0"/>
      <w:color w:val="000000"/>
      <w:w w:val="100"/>
      <w:sz w:val="24"/>
      <w:szCs w:val="20"/>
    </w:rPr>
  </w:style>
  <w:style w:type="character" w:customStyle="1" w:styleId="324">
    <w:name w:val="纯文本 字符"/>
    <w:basedOn w:val="211"/>
    <w:qFormat/>
    <w:uiPriority w:val="0"/>
    <w:rPr>
      <w:rFonts w:hAnsi="Courier New" w:cs="Courier New" w:asciiTheme="minorEastAsia" w:eastAsiaTheme="minorEastAsia"/>
      <w:kern w:val="2"/>
      <w:sz w:val="24"/>
      <w:szCs w:val="22"/>
    </w:rPr>
  </w:style>
  <w:style w:type="character" w:customStyle="1" w:styleId="325">
    <w:name w:val="纯文本 Char1"/>
    <w:link w:val="45"/>
    <w:qFormat/>
    <w:uiPriority w:val="0"/>
    <w:rPr>
      <w:rFonts w:ascii="宋体" w:hAnsi="Courier New"/>
      <w:kern w:val="2"/>
      <w:sz w:val="21"/>
    </w:rPr>
  </w:style>
  <w:style w:type="paragraph" w:customStyle="1" w:styleId="326">
    <w:name w:val="7"/>
    <w:basedOn w:val="1"/>
    <w:next w:val="35"/>
    <w:qFormat/>
    <w:uiPriority w:val="0"/>
    <w:pPr>
      <w:spacing w:line="240" w:lineRule="auto"/>
      <w:ind w:firstLine="480"/>
      <w:jc w:val="both"/>
    </w:pPr>
    <w:rPr>
      <w:rFonts w:ascii="Times New Roman" w:hAnsi="Times New Roman"/>
      <w:sz w:val="21"/>
      <w:szCs w:val="24"/>
    </w:rPr>
  </w:style>
  <w:style w:type="paragraph" w:customStyle="1" w:styleId="327">
    <w:name w:val="样式 标题 3 + 宋体"/>
    <w:basedOn w:val="5"/>
    <w:link w:val="387"/>
    <w:qFormat/>
    <w:uiPriority w:val="0"/>
    <w:pPr>
      <w:keepNext/>
      <w:keepLines/>
      <w:numPr>
        <w:numId w:val="0"/>
      </w:numPr>
      <w:wordWrap/>
      <w:spacing w:before="60" w:after="60" w:line="415" w:lineRule="auto"/>
      <w:ind w:right="120" w:rightChars="50"/>
      <w:jc w:val="both"/>
    </w:pPr>
    <w:rPr>
      <w:rFonts w:ascii="宋体" w:hAnsi="宋体" w:eastAsia="宋体"/>
      <w:bCs w:val="0"/>
      <w:color w:val="000000"/>
      <w:w w:val="100"/>
      <w:kern w:val="0"/>
      <w:sz w:val="24"/>
    </w:rPr>
  </w:style>
  <w:style w:type="character" w:customStyle="1" w:styleId="328">
    <w:name w:val="标题 4 Char"/>
    <w:qFormat/>
    <w:uiPriority w:val="0"/>
    <w:rPr>
      <w:rFonts w:eastAsia="宋体"/>
      <w:b/>
      <w:kern w:val="2"/>
      <w:sz w:val="24"/>
      <w:lang w:val="en-US" w:eastAsia="zh-CN" w:bidi="ar-SA"/>
    </w:rPr>
  </w:style>
  <w:style w:type="paragraph" w:customStyle="1" w:styleId="329">
    <w:name w:val="8"/>
    <w:basedOn w:val="1"/>
    <w:next w:val="35"/>
    <w:qFormat/>
    <w:uiPriority w:val="34"/>
    <w:pPr>
      <w:spacing w:line="240" w:lineRule="auto"/>
      <w:ind w:firstLine="480"/>
      <w:jc w:val="both"/>
    </w:pPr>
    <w:rPr>
      <w:rFonts w:ascii="Times New Roman" w:hAnsi="Times New Roman"/>
      <w:sz w:val="21"/>
      <w:szCs w:val="24"/>
    </w:rPr>
  </w:style>
  <w:style w:type="paragraph" w:customStyle="1" w:styleId="330">
    <w:name w:val="样式 标题 3h33rd levelHeading 3 - oldH3Fab-3level_3PIM 3Leve...3"/>
    <w:basedOn w:val="1"/>
    <w:next w:val="1"/>
    <w:qFormat/>
    <w:uiPriority w:val="0"/>
    <w:pPr>
      <w:spacing w:line="240" w:lineRule="auto"/>
      <w:ind w:firstLine="0" w:firstLineChars="0"/>
      <w:jc w:val="both"/>
    </w:pPr>
    <w:rPr>
      <w:rFonts w:ascii="Times New Roman" w:hAnsi="Times New Roman" w:cs="宋体"/>
      <w:b/>
      <w:sz w:val="21"/>
      <w:szCs w:val="20"/>
    </w:rPr>
  </w:style>
  <w:style w:type="character" w:customStyle="1" w:styleId="331">
    <w:name w:val="heading 41"/>
    <w:qFormat/>
    <w:uiPriority w:val="0"/>
    <w:rPr>
      <w:rFonts w:eastAsia="宋体"/>
      <w:b/>
      <w:kern w:val="2"/>
      <w:sz w:val="24"/>
      <w:lang w:val="en-US" w:eastAsia="zh-CN" w:bidi="ar-SA"/>
    </w:rPr>
  </w:style>
  <w:style w:type="paragraph" w:customStyle="1" w:styleId="332">
    <w:name w:val="样式4"/>
    <w:basedOn w:val="35"/>
    <w:qFormat/>
    <w:uiPriority w:val="0"/>
    <w:pPr>
      <w:snapToGrid w:val="0"/>
      <w:spacing w:after="0" w:line="240" w:lineRule="auto"/>
      <w:ind w:left="0" w:leftChars="0" w:firstLine="539"/>
    </w:pPr>
    <w:rPr>
      <w:sz w:val="21"/>
      <w:szCs w:val="20"/>
      <w:lang w:eastAsia="zh-CN"/>
    </w:rPr>
  </w:style>
  <w:style w:type="paragraph" w:customStyle="1" w:styleId="333">
    <w:name w:val="texte"/>
    <w:basedOn w:val="1"/>
    <w:qFormat/>
    <w:uiPriority w:val="0"/>
    <w:pPr>
      <w:keepLines/>
      <w:widowControl/>
      <w:tabs>
        <w:tab w:val="left" w:pos="0"/>
      </w:tabs>
      <w:overflowPunct w:val="0"/>
      <w:autoSpaceDE w:val="0"/>
      <w:autoSpaceDN w:val="0"/>
      <w:adjustRightInd w:val="0"/>
      <w:spacing w:before="120" w:line="440" w:lineRule="atLeast"/>
      <w:ind w:firstLine="540" w:firstLineChars="0"/>
      <w:jc w:val="both"/>
      <w:textAlignment w:val="baseline"/>
    </w:pPr>
    <w:rPr>
      <w:rFonts w:ascii="宋体" w:hAnsi="Times New Roman"/>
      <w:kern w:val="0"/>
      <w:sz w:val="21"/>
      <w:szCs w:val="20"/>
    </w:rPr>
  </w:style>
  <w:style w:type="paragraph" w:customStyle="1" w:styleId="334">
    <w:name w:val="样式3"/>
    <w:basedOn w:val="1"/>
    <w:qFormat/>
    <w:uiPriority w:val="0"/>
    <w:pPr>
      <w:spacing w:line="440" w:lineRule="exact"/>
      <w:ind w:firstLine="539" w:firstLineChars="0"/>
      <w:jc w:val="both"/>
    </w:pPr>
    <w:rPr>
      <w:rFonts w:ascii="Times New Roman" w:hAnsi="Times New Roman"/>
      <w:sz w:val="21"/>
      <w:szCs w:val="20"/>
    </w:rPr>
  </w:style>
  <w:style w:type="paragraph" w:customStyle="1" w:styleId="3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6">
    <w:name w:val="日期1"/>
    <w:basedOn w:val="1"/>
    <w:next w:val="1"/>
    <w:qFormat/>
    <w:uiPriority w:val="0"/>
    <w:pPr>
      <w:adjustRightInd w:val="0"/>
      <w:spacing w:line="312" w:lineRule="atLeast"/>
      <w:ind w:firstLine="510" w:firstLineChars="0"/>
      <w:jc w:val="both"/>
      <w:textAlignment w:val="baseline"/>
    </w:pPr>
    <w:rPr>
      <w:rFonts w:ascii="Times New Roman" w:hAnsi="Times New Roman"/>
      <w:kern w:val="0"/>
      <w:sz w:val="21"/>
      <w:szCs w:val="20"/>
    </w:rPr>
  </w:style>
  <w:style w:type="paragraph" w:customStyle="1" w:styleId="337">
    <w:name w:val="Body"/>
    <w:basedOn w:val="1"/>
    <w:qFormat/>
    <w:uiPriority w:val="0"/>
    <w:pPr>
      <w:autoSpaceDE w:val="0"/>
      <w:autoSpaceDN w:val="0"/>
      <w:adjustRightInd w:val="0"/>
      <w:spacing w:line="400" w:lineRule="atLeast"/>
      <w:ind w:left="851" w:hanging="851" w:firstLineChars="0"/>
    </w:pPr>
    <w:rPr>
      <w:rFonts w:ascii="Times New Roman" w:hAnsi="Times New Roman"/>
      <w:kern w:val="0"/>
      <w:sz w:val="21"/>
      <w:szCs w:val="20"/>
      <w:lang w:val="en-GB"/>
    </w:rPr>
  </w:style>
  <w:style w:type="paragraph" w:customStyle="1" w:styleId="338">
    <w:name w:val="10"/>
    <w:basedOn w:val="1"/>
    <w:next w:val="39"/>
    <w:qFormat/>
    <w:uiPriority w:val="0"/>
    <w:pPr>
      <w:spacing w:after="120" w:line="240" w:lineRule="auto"/>
      <w:ind w:left="1440" w:leftChars="700" w:right="1440" w:rightChars="700" w:firstLine="0" w:firstLineChars="0"/>
      <w:jc w:val="both"/>
    </w:pPr>
    <w:rPr>
      <w:rFonts w:ascii="Times New Roman" w:hAnsi="Times New Roman"/>
      <w:sz w:val="21"/>
      <w:szCs w:val="24"/>
    </w:rPr>
  </w:style>
  <w:style w:type="paragraph" w:customStyle="1" w:styleId="339">
    <w:name w:val="9"/>
    <w:basedOn w:val="1"/>
    <w:next w:val="21"/>
    <w:qFormat/>
    <w:uiPriority w:val="0"/>
    <w:pPr>
      <w:spacing w:line="240" w:lineRule="auto"/>
      <w:ind w:firstLine="0" w:firstLineChars="0"/>
      <w:jc w:val="both"/>
    </w:pPr>
    <w:rPr>
      <w:rFonts w:ascii="Times New Roman" w:hAnsi="Times New Roman"/>
      <w:sz w:val="21"/>
      <w:szCs w:val="20"/>
    </w:rPr>
  </w:style>
  <w:style w:type="paragraph" w:customStyle="1" w:styleId="340">
    <w:name w:val="12"/>
    <w:basedOn w:val="1"/>
    <w:next w:val="35"/>
    <w:qFormat/>
    <w:uiPriority w:val="0"/>
    <w:pPr>
      <w:spacing w:line="240" w:lineRule="auto"/>
      <w:ind w:firstLine="480"/>
      <w:jc w:val="both"/>
    </w:pPr>
    <w:rPr>
      <w:rFonts w:ascii="Times New Roman" w:hAnsi="Times New Roman"/>
      <w:sz w:val="21"/>
      <w:szCs w:val="24"/>
    </w:rPr>
  </w:style>
  <w:style w:type="paragraph" w:customStyle="1" w:styleId="341">
    <w:name w:val="11"/>
    <w:basedOn w:val="1"/>
    <w:next w:val="35"/>
    <w:qFormat/>
    <w:uiPriority w:val="0"/>
    <w:pPr>
      <w:spacing w:line="240" w:lineRule="auto"/>
      <w:ind w:firstLine="480"/>
      <w:jc w:val="both"/>
    </w:pPr>
    <w:rPr>
      <w:rFonts w:ascii="Times New Roman" w:hAnsi="Times New Roman"/>
      <w:sz w:val="21"/>
      <w:szCs w:val="24"/>
    </w:rPr>
  </w:style>
  <w:style w:type="paragraph" w:customStyle="1" w:styleId="342">
    <w:name w:val="样式1"/>
    <w:basedOn w:val="26"/>
    <w:link w:val="416"/>
    <w:qFormat/>
    <w:uiPriority w:val="0"/>
    <w:pPr>
      <w:spacing w:line="240" w:lineRule="auto"/>
    </w:pPr>
    <w:rPr>
      <w:sz w:val="18"/>
      <w:szCs w:val="21"/>
      <w:lang w:eastAsia="zh-CN"/>
    </w:rPr>
  </w:style>
  <w:style w:type="paragraph" w:customStyle="1" w:styleId="343">
    <w:name w:val="样式 正文缩进 + 首行缩进:  2 字符"/>
    <w:basedOn w:val="21"/>
    <w:qFormat/>
    <w:uiPriority w:val="0"/>
    <w:pPr>
      <w:spacing w:line="360" w:lineRule="auto"/>
      <w:ind w:firstLine="200" w:firstLineChars="200"/>
    </w:pPr>
    <w:rPr>
      <w:rFonts w:cs="宋体"/>
      <w:sz w:val="24"/>
    </w:rPr>
  </w:style>
  <w:style w:type="character" w:customStyle="1" w:styleId="344">
    <w:name w:val="样式 正文缩进 + 首行缩进:  2 字符 Char"/>
    <w:qFormat/>
    <w:uiPriority w:val="0"/>
    <w:rPr>
      <w:rFonts w:eastAsia="宋体" w:cs="宋体"/>
      <w:kern w:val="2"/>
      <w:sz w:val="24"/>
      <w:lang w:val="en-US" w:eastAsia="zh-CN" w:bidi="ar-SA"/>
    </w:rPr>
  </w:style>
  <w:style w:type="paragraph" w:customStyle="1" w:styleId="345">
    <w:name w:val="项目"/>
    <w:basedOn w:val="1"/>
    <w:qFormat/>
    <w:uiPriority w:val="0"/>
    <w:pPr>
      <w:widowControl/>
      <w:spacing w:before="120"/>
      <w:ind w:left="840" w:firstLine="0" w:firstLineChars="0"/>
      <w:jc w:val="both"/>
    </w:pPr>
    <w:rPr>
      <w:rFonts w:ascii="Times New Roman" w:hAnsi="Times New Roman"/>
      <w:color w:val="FF0000"/>
      <w:kern w:val="0"/>
      <w:szCs w:val="24"/>
    </w:rPr>
  </w:style>
  <w:style w:type="character" w:customStyle="1" w:styleId="346">
    <w:name w:val="smallfont"/>
    <w:basedOn w:val="211"/>
    <w:qFormat/>
    <w:uiPriority w:val="0"/>
  </w:style>
  <w:style w:type="character" w:customStyle="1" w:styleId="347">
    <w:name w:val="atitle1"/>
    <w:qFormat/>
    <w:uiPriority w:val="0"/>
    <w:rPr>
      <w:rFonts w:hint="default" w:ascii="Arial" w:hAnsi="Arial" w:cs="Arial"/>
      <w:b/>
      <w:bCs/>
      <w:sz w:val="38"/>
      <w:szCs w:val="38"/>
    </w:rPr>
  </w:style>
  <w:style w:type="paragraph" w:customStyle="1" w:styleId="348">
    <w:name w:val="Char Char Char"/>
    <w:basedOn w:val="1"/>
    <w:qFormat/>
    <w:uiPriority w:val="0"/>
    <w:pPr>
      <w:spacing w:line="240" w:lineRule="auto"/>
      <w:ind w:firstLine="0" w:firstLineChars="0"/>
      <w:jc w:val="both"/>
    </w:pPr>
    <w:rPr>
      <w:rFonts w:ascii="Tahoma" w:hAnsi="Tahoma"/>
      <w:szCs w:val="20"/>
    </w:rPr>
  </w:style>
  <w:style w:type="paragraph" w:customStyle="1" w:styleId="349">
    <w:name w:val="项目 1"/>
    <w:basedOn w:val="1"/>
    <w:qFormat/>
    <w:uiPriority w:val="0"/>
    <w:pPr>
      <w:tabs>
        <w:tab w:val="left" w:pos="360"/>
      </w:tabs>
      <w:ind w:firstLine="0" w:firstLineChars="0"/>
      <w:jc w:val="both"/>
    </w:pPr>
    <w:rPr>
      <w:rFonts w:ascii="Times New Roman" w:hAnsi="Times New Roman"/>
      <w:szCs w:val="24"/>
    </w:rPr>
  </w:style>
  <w:style w:type="paragraph" w:customStyle="1" w:styleId="350">
    <w:name w:val="默认段落字体 Para Char Char Char Char Char Char Char"/>
    <w:basedOn w:val="1"/>
    <w:qFormat/>
    <w:uiPriority w:val="0"/>
    <w:pPr>
      <w:spacing w:line="240" w:lineRule="auto"/>
      <w:ind w:firstLine="0" w:firstLineChars="0"/>
      <w:jc w:val="both"/>
    </w:pPr>
    <w:rPr>
      <w:rFonts w:ascii="Tahoma" w:hAnsi="Tahoma"/>
      <w:szCs w:val="20"/>
    </w:rPr>
  </w:style>
  <w:style w:type="character" w:customStyle="1" w:styleId="351">
    <w:name w:val="文档正文 Char"/>
    <w:qFormat/>
    <w:uiPriority w:val="0"/>
    <w:rPr>
      <w:rFonts w:ascii="Arial" w:hAnsi="Arial" w:eastAsia="宋体"/>
      <w:spacing w:val="8"/>
      <w:sz w:val="24"/>
      <w:lang w:val="en-US" w:eastAsia="zh-CN" w:bidi="ar-SA"/>
    </w:rPr>
  </w:style>
  <w:style w:type="character" w:customStyle="1" w:styleId="352">
    <w:name w:val="表正文 Char"/>
    <w:qFormat/>
    <w:uiPriority w:val="0"/>
    <w:rPr>
      <w:rFonts w:eastAsia="宋体"/>
      <w:kern w:val="2"/>
      <w:sz w:val="21"/>
      <w:lang w:val="en-US" w:eastAsia="zh-CN" w:bidi="ar-SA"/>
    </w:rPr>
  </w:style>
  <w:style w:type="paragraph" w:customStyle="1" w:styleId="353">
    <w:name w:val="规范正文"/>
    <w:basedOn w:val="1"/>
    <w:qFormat/>
    <w:uiPriority w:val="0"/>
    <w:pPr>
      <w:adjustRightInd w:val="0"/>
      <w:ind w:left="482" w:firstLine="0" w:firstLineChars="0"/>
      <w:jc w:val="both"/>
      <w:textAlignment w:val="baseline"/>
    </w:pPr>
    <w:rPr>
      <w:rFonts w:ascii="Times New Roman" w:hAnsi="Times New Roman"/>
      <w:kern w:val="0"/>
      <w:szCs w:val="20"/>
    </w:rPr>
  </w:style>
  <w:style w:type="paragraph" w:customStyle="1" w:styleId="354">
    <w:name w:val="表格标题"/>
    <w:basedOn w:val="298"/>
    <w:next w:val="298"/>
    <w:qFormat/>
    <w:uiPriority w:val="0"/>
    <w:pPr>
      <w:jc w:val="center"/>
      <w:textAlignment w:val="baseline"/>
    </w:pPr>
    <w:rPr>
      <w:b/>
    </w:rPr>
  </w:style>
  <w:style w:type="paragraph" w:customStyle="1" w:styleId="355">
    <w:name w:val="正文－首行缩进"/>
    <w:basedOn w:val="1"/>
    <w:next w:val="1"/>
    <w:qFormat/>
    <w:uiPriority w:val="0"/>
    <w:pPr>
      <w:spacing w:afterLines="50" w:line="240" w:lineRule="auto"/>
      <w:ind w:firstLine="420" w:firstLineChars="0"/>
      <w:jc w:val="both"/>
    </w:pPr>
    <w:rPr>
      <w:rFonts w:ascii="Times New Roman" w:hAnsi="Times New Roman" w:cs="宋体"/>
      <w:sz w:val="21"/>
      <w:szCs w:val="20"/>
    </w:rPr>
  </w:style>
  <w:style w:type="paragraph" w:customStyle="1" w:styleId="356">
    <w:name w:val="段"/>
    <w:link w:val="4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7">
    <w:name w:val="Char1 Char"/>
    <w:qFormat/>
    <w:uiPriority w:val="0"/>
    <w:rPr>
      <w:rFonts w:ascii="Arial" w:hAnsi="Arial" w:eastAsia="黑体" w:cs="Arial"/>
      <w:kern w:val="2"/>
      <w:lang w:val="en-US" w:eastAsia="zh-CN" w:bidi="ar-SA"/>
    </w:rPr>
  </w:style>
  <w:style w:type="paragraph" w:customStyle="1" w:styleId="358">
    <w:name w:val="项目2"/>
    <w:basedOn w:val="1"/>
    <w:qFormat/>
    <w:uiPriority w:val="0"/>
    <w:pPr>
      <w:numPr>
        <w:ilvl w:val="0"/>
        <w:numId w:val="10"/>
      </w:numPr>
      <w:spacing w:before="60" w:after="60"/>
      <w:ind w:firstLine="0" w:firstLineChars="0"/>
      <w:jc w:val="both"/>
    </w:pPr>
    <w:rPr>
      <w:rFonts w:ascii="Times New Roman" w:hAnsi="Times New Roman"/>
      <w:szCs w:val="20"/>
    </w:rPr>
  </w:style>
  <w:style w:type="paragraph" w:customStyle="1" w:styleId="359">
    <w:name w:val="项目1"/>
    <w:basedOn w:val="21"/>
    <w:next w:val="21"/>
    <w:qFormat/>
    <w:uiPriority w:val="0"/>
    <w:pPr>
      <w:numPr>
        <w:ilvl w:val="0"/>
        <w:numId w:val="11"/>
      </w:numPr>
      <w:tabs>
        <w:tab w:val="left" w:pos="1680"/>
        <w:tab w:val="clear" w:pos="425"/>
      </w:tabs>
      <w:spacing w:before="120" w:after="120" w:line="360" w:lineRule="auto"/>
      <w:ind w:left="1680" w:hanging="420"/>
    </w:pPr>
    <w:rPr>
      <w:b/>
      <w:sz w:val="24"/>
    </w:rPr>
  </w:style>
  <w:style w:type="paragraph" w:customStyle="1" w:styleId="360">
    <w:name w:val="项目3"/>
    <w:basedOn w:val="358"/>
    <w:next w:val="1"/>
    <w:qFormat/>
    <w:uiPriority w:val="0"/>
    <w:pPr>
      <w:numPr>
        <w:numId w:val="12"/>
      </w:numPr>
      <w:tabs>
        <w:tab w:val="left" w:pos="851"/>
        <w:tab w:val="clear" w:pos="425"/>
      </w:tabs>
      <w:ind w:left="1269" w:leftChars="402"/>
    </w:pPr>
  </w:style>
  <w:style w:type="character" w:customStyle="1" w:styleId="361">
    <w:name w:val="文件标题2 Char Char"/>
    <w:qFormat/>
    <w:uiPriority w:val="0"/>
    <w:rPr>
      <w:sz w:val="22"/>
      <w:szCs w:val="22"/>
    </w:rPr>
  </w:style>
  <w:style w:type="paragraph" w:customStyle="1" w:styleId="362">
    <w:name w:val="样式 正文文本缩进 + 左  0 字符"/>
    <w:basedOn w:val="35"/>
    <w:qFormat/>
    <w:uiPriority w:val="0"/>
    <w:pPr>
      <w:spacing w:after="0"/>
      <w:ind w:left="0" w:leftChars="0" w:firstLine="250" w:firstLineChars="250"/>
    </w:pPr>
    <w:rPr>
      <w:rFonts w:cs="宋体"/>
      <w:szCs w:val="20"/>
      <w:lang w:eastAsia="zh-CN"/>
    </w:rPr>
  </w:style>
  <w:style w:type="character" w:customStyle="1" w:styleId="363">
    <w:name w:val="HTML 预设格式 字符"/>
    <w:basedOn w:val="211"/>
    <w:qFormat/>
    <w:uiPriority w:val="99"/>
    <w:rPr>
      <w:rFonts w:ascii="Courier New" w:hAnsi="Courier New" w:cs="Courier New"/>
      <w:kern w:val="2"/>
    </w:rPr>
  </w:style>
  <w:style w:type="character" w:customStyle="1" w:styleId="364">
    <w:name w:val="HTML 预设格式 Char"/>
    <w:link w:val="80"/>
    <w:qFormat/>
    <w:uiPriority w:val="99"/>
    <w:rPr>
      <w:rFonts w:ascii="宋体" w:hAnsi="宋体" w:cs="宋体"/>
      <w:sz w:val="24"/>
      <w:szCs w:val="24"/>
    </w:rPr>
  </w:style>
  <w:style w:type="character" w:customStyle="1" w:styleId="365">
    <w:name w:val="样式 目录3 + 左  0 字符"/>
    <w:basedOn w:val="211"/>
    <w:qFormat/>
    <w:uiPriority w:val="0"/>
  </w:style>
  <w:style w:type="paragraph" w:customStyle="1" w:styleId="366">
    <w:name w:val="论文正文"/>
    <w:basedOn w:val="1"/>
    <w:qFormat/>
    <w:uiPriority w:val="0"/>
    <w:pPr>
      <w:spacing w:line="300" w:lineRule="auto"/>
      <w:ind w:firstLine="0" w:firstLineChars="0"/>
      <w:jc w:val="both"/>
    </w:pPr>
    <w:rPr>
      <w:rFonts w:ascii="宋体" w:hAnsi="宋体"/>
      <w:szCs w:val="24"/>
    </w:rPr>
  </w:style>
  <w:style w:type="paragraph" w:customStyle="1" w:styleId="367">
    <w:name w:val="Char"/>
    <w:basedOn w:val="1"/>
    <w:qFormat/>
    <w:uiPriority w:val="0"/>
    <w:pPr>
      <w:tabs>
        <w:tab w:val="left" w:pos="432"/>
      </w:tabs>
      <w:spacing w:line="240" w:lineRule="auto"/>
      <w:ind w:left="432" w:hanging="432" w:firstLineChars="0"/>
      <w:jc w:val="both"/>
    </w:pPr>
    <w:rPr>
      <w:rFonts w:ascii="Tahoma" w:hAnsi="Tahoma"/>
      <w:szCs w:val="20"/>
    </w:rPr>
  </w:style>
  <w:style w:type="paragraph" w:customStyle="1" w:styleId="368">
    <w:name w:val="Default Paragraph Font Para Char"/>
    <w:basedOn w:val="1"/>
    <w:qFormat/>
    <w:uiPriority w:val="0"/>
    <w:pPr>
      <w:widowControl/>
      <w:spacing w:after="160" w:line="240" w:lineRule="exact"/>
      <w:ind w:firstLine="0" w:firstLineChars="0"/>
    </w:pPr>
    <w:rPr>
      <w:rFonts w:ascii="Verdana" w:hAnsi="Verdana"/>
      <w:kern w:val="0"/>
      <w:sz w:val="20"/>
      <w:szCs w:val="20"/>
      <w:lang w:eastAsia="en-US"/>
    </w:rPr>
  </w:style>
  <w:style w:type="paragraph" w:customStyle="1" w:styleId="369">
    <w:name w:val="样式 行距: 1.5 倍行距"/>
    <w:basedOn w:val="1"/>
    <w:qFormat/>
    <w:uiPriority w:val="0"/>
    <w:pPr>
      <w:adjustRightInd w:val="0"/>
      <w:ind w:firstLine="360" w:firstLineChars="150"/>
      <w:jc w:val="both"/>
      <w:textAlignment w:val="baseline"/>
    </w:pPr>
    <w:rPr>
      <w:rFonts w:ascii="Times New Roman" w:hAnsi="Times New Roman" w:cs="宋体"/>
      <w:szCs w:val="20"/>
    </w:rPr>
  </w:style>
  <w:style w:type="paragraph" w:customStyle="1" w:styleId="370">
    <w:name w:val="样式 首行缩进:  0.84 厘米 行距: 1.5 倍行距"/>
    <w:basedOn w:val="1"/>
    <w:qFormat/>
    <w:uiPriority w:val="0"/>
    <w:pPr>
      <w:adjustRightInd w:val="0"/>
      <w:ind w:firstLine="479" w:firstLineChars="0"/>
      <w:jc w:val="both"/>
      <w:textAlignment w:val="baseline"/>
    </w:pPr>
    <w:rPr>
      <w:rFonts w:ascii="Times New Roman" w:hAnsi="Times New Roman" w:cs="宋体"/>
      <w:szCs w:val="20"/>
    </w:rPr>
  </w:style>
  <w:style w:type="paragraph" w:customStyle="1" w:styleId="371">
    <w:name w:val="样式 文档正文 + 五号"/>
    <w:basedOn w:val="287"/>
    <w:qFormat/>
    <w:uiPriority w:val="0"/>
    <w:pPr>
      <w:adjustRightInd w:val="0"/>
      <w:spacing w:line="480" w:lineRule="atLeast"/>
      <w:ind w:firstLine="567" w:firstLineChars="0"/>
      <w:textAlignment w:val="baseline"/>
    </w:pPr>
    <w:rPr>
      <w:rFonts w:ascii="Arial" w:hAnsi="Arial" w:eastAsia="宋体" w:cs="Times New Roman"/>
      <w:spacing w:val="8"/>
      <w:kern w:val="0"/>
      <w:sz w:val="24"/>
      <w:szCs w:val="20"/>
    </w:rPr>
  </w:style>
  <w:style w:type="character" w:customStyle="1" w:styleId="372">
    <w:name w:val="样式 文档正文 + 五号 Char"/>
    <w:basedOn w:val="351"/>
    <w:qFormat/>
    <w:uiPriority w:val="0"/>
    <w:rPr>
      <w:rFonts w:ascii="Arial" w:hAnsi="Arial" w:eastAsia="宋体"/>
      <w:spacing w:val="8"/>
      <w:sz w:val="24"/>
      <w:lang w:val="en-US" w:eastAsia="zh-CN" w:bidi="ar-SA"/>
    </w:rPr>
  </w:style>
  <w:style w:type="paragraph" w:customStyle="1" w:styleId="373">
    <w:name w:val="样式 文档正文 + (西文) Times New Roman 五号"/>
    <w:basedOn w:val="287"/>
    <w:qFormat/>
    <w:uiPriority w:val="0"/>
    <w:pPr>
      <w:adjustRightInd w:val="0"/>
      <w:spacing w:line="480" w:lineRule="atLeast"/>
      <w:ind w:firstLine="567" w:firstLineChars="0"/>
      <w:textAlignment w:val="baseline"/>
    </w:pPr>
    <w:rPr>
      <w:rFonts w:ascii="Times New Roman" w:hAnsi="Times New Roman" w:eastAsia="宋体" w:cs="Times New Roman"/>
      <w:spacing w:val="8"/>
      <w:kern w:val="0"/>
      <w:sz w:val="24"/>
      <w:szCs w:val="20"/>
    </w:rPr>
  </w:style>
  <w:style w:type="character" w:customStyle="1" w:styleId="374">
    <w:name w:val="样式 文档正文 + (西文) Times New Roman 五号 Char"/>
    <w:basedOn w:val="351"/>
    <w:qFormat/>
    <w:uiPriority w:val="0"/>
    <w:rPr>
      <w:rFonts w:ascii="Arial" w:hAnsi="Arial" w:eastAsia="宋体"/>
      <w:spacing w:val="8"/>
      <w:sz w:val="24"/>
      <w:lang w:val="en-US" w:eastAsia="zh-CN" w:bidi="ar-SA"/>
    </w:rPr>
  </w:style>
  <w:style w:type="character" w:customStyle="1" w:styleId="375">
    <w:name w:val="myp112"/>
    <w:qFormat/>
    <w:uiPriority w:val="0"/>
    <w:rPr>
      <w:rFonts w:hint="default" w:ascii="ˎ̥" w:hAnsi="ˎ̥"/>
      <w:color w:val="000000"/>
      <w:sz w:val="24"/>
      <w:szCs w:val="22"/>
      <w:u w:val="none"/>
    </w:rPr>
  </w:style>
  <w:style w:type="character" w:customStyle="1" w:styleId="376">
    <w:name w:val="正文文本缩进 Char"/>
    <w:link w:val="35"/>
    <w:qFormat/>
    <w:uiPriority w:val="0"/>
    <w:rPr>
      <w:rFonts w:ascii="Times New Roman" w:hAnsi="Times New Roman"/>
      <w:kern w:val="2"/>
      <w:sz w:val="24"/>
      <w:szCs w:val="24"/>
      <w:lang w:eastAsia="en-US"/>
    </w:rPr>
  </w:style>
  <w:style w:type="character" w:customStyle="1" w:styleId="377">
    <w:name w:val="正文首行缩进 2 Char"/>
    <w:basedOn w:val="376"/>
    <w:qFormat/>
    <w:uiPriority w:val="0"/>
    <w:rPr>
      <w:rFonts w:ascii="Times New Roman" w:hAnsi="Times New Roman"/>
      <w:kern w:val="2"/>
      <w:sz w:val="24"/>
      <w:szCs w:val="24"/>
      <w:lang w:eastAsia="en-US"/>
    </w:rPr>
  </w:style>
  <w:style w:type="character" w:customStyle="1" w:styleId="378">
    <w:name w:val="Char Char Char Char"/>
    <w:qFormat/>
    <w:uiPriority w:val="0"/>
    <w:rPr>
      <w:rFonts w:eastAsia="宋体"/>
      <w:kern w:val="2"/>
      <w:sz w:val="21"/>
      <w:lang w:val="en-US" w:eastAsia="zh-CN" w:bidi="ar-SA"/>
    </w:rPr>
  </w:style>
  <w:style w:type="paragraph" w:customStyle="1" w:styleId="379">
    <w:name w:val="正文-标准"/>
    <w:basedOn w:val="1"/>
    <w:qFormat/>
    <w:uiPriority w:val="0"/>
    <w:pPr>
      <w:ind w:left="420" w:leftChars="200" w:firstLine="420"/>
      <w:jc w:val="both"/>
    </w:pPr>
    <w:rPr>
      <w:rFonts w:ascii="Times New Roman" w:hAnsi="Times New Roman"/>
      <w:sz w:val="21"/>
      <w:szCs w:val="24"/>
    </w:rPr>
  </w:style>
  <w:style w:type="paragraph" w:customStyle="1" w:styleId="380">
    <w:name w:val="Char Char1 Char Char Char Char"/>
    <w:basedOn w:val="26"/>
    <w:semiHidden/>
    <w:qFormat/>
    <w:uiPriority w:val="0"/>
    <w:pPr>
      <w:spacing w:line="240" w:lineRule="auto"/>
    </w:pPr>
    <w:rPr>
      <w:rFonts w:ascii="Tahoma" w:hAnsi="Tahoma"/>
      <w:lang w:eastAsia="zh-CN"/>
    </w:rPr>
  </w:style>
  <w:style w:type="paragraph" w:customStyle="1" w:styleId="381">
    <w:name w:val="章标题"/>
    <w:next w:val="1"/>
    <w:qFormat/>
    <w:uiPriority w:val="0"/>
    <w:pPr>
      <w:numPr>
        <w:ilvl w:val="1"/>
        <w:numId w:val="13"/>
      </w:numPr>
      <w:spacing w:beforeLines="50" w:afterLines="50"/>
      <w:jc w:val="both"/>
      <w:outlineLvl w:val="1"/>
    </w:pPr>
    <w:rPr>
      <w:rFonts w:ascii="黑体" w:hAnsi="Times New Roman" w:eastAsia="黑体" w:cs="Times New Roman"/>
      <w:sz w:val="21"/>
      <w:lang w:val="en-US" w:eastAsia="zh-CN" w:bidi="ar-SA"/>
    </w:rPr>
  </w:style>
  <w:style w:type="paragraph" w:customStyle="1" w:styleId="382">
    <w:name w:val="一级条标题"/>
    <w:next w:val="1"/>
    <w:qFormat/>
    <w:uiPriority w:val="0"/>
    <w:pPr>
      <w:numPr>
        <w:ilvl w:val="2"/>
        <w:numId w:val="13"/>
      </w:numPr>
      <w:outlineLvl w:val="2"/>
    </w:pPr>
    <w:rPr>
      <w:rFonts w:ascii="Times New Roman" w:hAnsi="Times New Roman" w:eastAsia="黑体" w:cs="Times New Roman"/>
      <w:sz w:val="21"/>
      <w:lang w:val="en-US" w:eastAsia="zh-CN" w:bidi="ar-SA"/>
    </w:rPr>
  </w:style>
  <w:style w:type="paragraph" w:customStyle="1" w:styleId="383">
    <w:name w:val="目次、标准名称标题"/>
    <w:basedOn w:val="1"/>
    <w:next w:val="1"/>
    <w:qFormat/>
    <w:uiPriority w:val="0"/>
    <w:pPr>
      <w:widowControl/>
      <w:numPr>
        <w:ilvl w:val="3"/>
        <w:numId w:val="13"/>
      </w:numPr>
      <w:shd w:val="clear" w:color="FFFFFF" w:fill="FFFFFF"/>
      <w:spacing w:before="640" w:after="560" w:line="460" w:lineRule="exact"/>
      <w:ind w:firstLineChars="0"/>
      <w:jc w:val="center"/>
      <w:outlineLvl w:val="0"/>
    </w:pPr>
    <w:rPr>
      <w:rFonts w:ascii="黑体" w:hAnsi="Times New Roman" w:eastAsia="黑体"/>
      <w:kern w:val="0"/>
      <w:sz w:val="32"/>
      <w:szCs w:val="20"/>
    </w:rPr>
  </w:style>
  <w:style w:type="paragraph" w:customStyle="1" w:styleId="384">
    <w:name w:val="四级条标题"/>
    <w:basedOn w:val="1"/>
    <w:next w:val="1"/>
    <w:qFormat/>
    <w:uiPriority w:val="0"/>
    <w:pPr>
      <w:widowControl/>
      <w:numPr>
        <w:ilvl w:val="4"/>
        <w:numId w:val="13"/>
      </w:numPr>
      <w:spacing w:line="240" w:lineRule="auto"/>
      <w:ind w:firstLineChars="0"/>
      <w:outlineLvl w:val="5"/>
    </w:pPr>
    <w:rPr>
      <w:rFonts w:ascii="Times New Roman" w:hAnsi="Times New Roman" w:eastAsia="黑体"/>
      <w:kern w:val="0"/>
      <w:sz w:val="21"/>
      <w:szCs w:val="20"/>
    </w:rPr>
  </w:style>
  <w:style w:type="paragraph" w:customStyle="1" w:styleId="385">
    <w:name w:val="A2.代码集首页－代码集编号"/>
    <w:basedOn w:val="1"/>
    <w:qFormat/>
    <w:uiPriority w:val="0"/>
    <w:pPr>
      <w:numPr>
        <w:ilvl w:val="5"/>
        <w:numId w:val="13"/>
      </w:numPr>
      <w:spacing w:line="240" w:lineRule="auto"/>
      <w:ind w:firstLineChars="0"/>
      <w:jc w:val="right"/>
    </w:pPr>
    <w:rPr>
      <w:rFonts w:ascii="Times New Roman" w:hAnsi="Times New Roman" w:cs="宋体"/>
      <w:b/>
      <w:bCs/>
      <w:sz w:val="21"/>
      <w:szCs w:val="20"/>
    </w:rPr>
  </w:style>
  <w:style w:type="paragraph" w:customStyle="1" w:styleId="386">
    <w:name w:val="Char2"/>
    <w:basedOn w:val="1"/>
    <w:qFormat/>
    <w:uiPriority w:val="0"/>
    <w:pPr>
      <w:spacing w:line="240" w:lineRule="auto"/>
      <w:ind w:firstLine="0" w:firstLineChars="0"/>
      <w:jc w:val="both"/>
    </w:pPr>
    <w:rPr>
      <w:rFonts w:ascii="Tahoma" w:hAnsi="Tahoma"/>
      <w:szCs w:val="20"/>
    </w:rPr>
  </w:style>
  <w:style w:type="character" w:customStyle="1" w:styleId="387">
    <w:name w:val="样式 标题 3 + 宋体 Char"/>
    <w:link w:val="327"/>
    <w:qFormat/>
    <w:uiPriority w:val="0"/>
    <w:rPr>
      <w:rFonts w:ascii="宋体" w:hAnsi="宋体"/>
      <w:b/>
      <w:color w:val="000000"/>
      <w:sz w:val="24"/>
      <w:szCs w:val="32"/>
    </w:rPr>
  </w:style>
  <w:style w:type="character" w:customStyle="1" w:styleId="388">
    <w:name w:val="Highlighted Variable"/>
    <w:qFormat/>
    <w:uiPriority w:val="0"/>
    <w:rPr>
      <w:color w:val="0000FF"/>
      <w:sz w:val="21"/>
    </w:rPr>
  </w:style>
  <w:style w:type="paragraph" w:customStyle="1" w:styleId="38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0">
    <w:name w:val="二级条标题"/>
    <w:basedOn w:val="382"/>
    <w:next w:val="356"/>
    <w:qFormat/>
    <w:uiPriority w:val="0"/>
    <w:pPr>
      <w:numPr>
        <w:ilvl w:val="0"/>
        <w:numId w:val="0"/>
      </w:numPr>
      <w:jc w:val="both"/>
      <w:outlineLvl w:val="3"/>
    </w:pPr>
    <w:rPr>
      <w:rFonts w:ascii="黑体"/>
    </w:rPr>
  </w:style>
  <w:style w:type="paragraph" w:customStyle="1" w:styleId="391">
    <w:name w:val="三级条标题"/>
    <w:basedOn w:val="390"/>
    <w:next w:val="356"/>
    <w:qFormat/>
    <w:uiPriority w:val="0"/>
    <w:pPr>
      <w:outlineLvl w:val="4"/>
    </w:pPr>
  </w:style>
  <w:style w:type="paragraph" w:customStyle="1" w:styleId="392">
    <w:name w:val="五级条标题"/>
    <w:basedOn w:val="384"/>
    <w:next w:val="356"/>
    <w:qFormat/>
    <w:uiPriority w:val="0"/>
    <w:pPr>
      <w:numPr>
        <w:ilvl w:val="0"/>
        <w:numId w:val="0"/>
      </w:numPr>
      <w:jc w:val="both"/>
      <w:outlineLvl w:val="6"/>
    </w:pPr>
    <w:rPr>
      <w:rFonts w:ascii="黑体"/>
    </w:rPr>
  </w:style>
  <w:style w:type="paragraph" w:customStyle="1" w:styleId="39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9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6">
    <w:name w:val="标准书眉_偶数页"/>
    <w:basedOn w:val="395"/>
    <w:next w:val="1"/>
    <w:qFormat/>
    <w:uiPriority w:val="0"/>
    <w:pPr>
      <w:jc w:val="left"/>
    </w:pPr>
  </w:style>
  <w:style w:type="paragraph" w:customStyle="1" w:styleId="397">
    <w:name w:val="标准书眉一"/>
    <w:qFormat/>
    <w:uiPriority w:val="0"/>
    <w:pPr>
      <w:jc w:val="both"/>
    </w:pPr>
    <w:rPr>
      <w:rFonts w:ascii="Times New Roman" w:hAnsi="Times New Roman" w:eastAsia="宋体" w:cs="Times New Roman"/>
      <w:lang w:val="en-US" w:eastAsia="zh-CN" w:bidi="ar-SA"/>
    </w:rPr>
  </w:style>
  <w:style w:type="paragraph" w:customStyle="1" w:styleId="39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0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01">
    <w:name w:val="封面正文"/>
    <w:qFormat/>
    <w:uiPriority w:val="0"/>
    <w:pPr>
      <w:jc w:val="both"/>
    </w:pPr>
    <w:rPr>
      <w:rFonts w:ascii="Times New Roman" w:hAnsi="Times New Roman" w:eastAsia="宋体" w:cs="Times New Roman"/>
      <w:lang w:val="en-US" w:eastAsia="zh-CN" w:bidi="ar-SA"/>
    </w:rPr>
  </w:style>
  <w:style w:type="character" w:customStyle="1" w:styleId="402">
    <w:name w:val="发布"/>
    <w:qFormat/>
    <w:uiPriority w:val="0"/>
    <w:rPr>
      <w:rFonts w:ascii="黑体" w:eastAsia="黑体"/>
      <w:spacing w:val="22"/>
      <w:w w:val="100"/>
      <w:position w:val="3"/>
      <w:sz w:val="28"/>
    </w:rPr>
  </w:style>
  <w:style w:type="paragraph" w:customStyle="1" w:styleId="403">
    <w:name w:val="其他发布部门"/>
    <w:basedOn w:val="1"/>
    <w:qFormat/>
    <w:uiPriority w:val="0"/>
    <w:pPr>
      <w:framePr w:w="7433" w:h="585" w:hRule="exact" w:hSpace="180" w:vSpace="180" w:wrap="around" w:vAnchor="margin" w:hAnchor="margin" w:xAlign="center" w:y="14401" w:anchorLock="1"/>
      <w:widowControl/>
      <w:spacing w:line="0" w:lineRule="atLeast"/>
      <w:ind w:firstLine="0" w:firstLineChars="0"/>
      <w:jc w:val="center"/>
    </w:pPr>
    <w:rPr>
      <w:rFonts w:ascii="黑体" w:hAnsi="Times New Roman" w:eastAsia="黑体"/>
      <w:spacing w:val="20"/>
      <w:w w:val="135"/>
      <w:kern w:val="0"/>
      <w:sz w:val="36"/>
      <w:szCs w:val="20"/>
    </w:rPr>
  </w:style>
  <w:style w:type="paragraph" w:customStyle="1" w:styleId="404">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05">
    <w:name w:val="标题 1 Char"/>
    <w:qFormat/>
    <w:uiPriority w:val="0"/>
    <w:rPr>
      <w:rFonts w:ascii="Arial" w:hAnsi="Arial" w:eastAsia="黑体"/>
      <w:kern w:val="2"/>
      <w:sz w:val="36"/>
      <w:szCs w:val="36"/>
      <w:lang w:eastAsia="en-US"/>
    </w:rPr>
  </w:style>
  <w:style w:type="character" w:customStyle="1" w:styleId="406">
    <w:name w:val="标题 2 Char"/>
    <w:qFormat/>
    <w:uiPriority w:val="0"/>
    <w:rPr>
      <w:rFonts w:ascii="Arial" w:hAnsi="Arial" w:eastAsia="黑体"/>
      <w:sz w:val="32"/>
      <w:szCs w:val="36"/>
    </w:rPr>
  </w:style>
  <w:style w:type="character" w:customStyle="1" w:styleId="407">
    <w:name w:val="标题 3 Char"/>
    <w:qFormat/>
    <w:uiPriority w:val="0"/>
    <w:rPr>
      <w:rFonts w:ascii="Arial" w:hAnsi="Arial" w:eastAsia="黑体"/>
      <w:kern w:val="2"/>
      <w:sz w:val="28"/>
      <w:szCs w:val="36"/>
      <w:lang w:eastAsia="en-US"/>
    </w:rPr>
  </w:style>
  <w:style w:type="character" w:customStyle="1" w:styleId="408">
    <w:name w:val="标题 6 Char"/>
    <w:qFormat/>
    <w:uiPriority w:val="0"/>
    <w:rPr>
      <w:kern w:val="2"/>
      <w:sz w:val="24"/>
      <w:szCs w:val="24"/>
      <w:lang w:eastAsia="en-US"/>
    </w:rPr>
  </w:style>
  <w:style w:type="character" w:customStyle="1" w:styleId="409">
    <w:name w:val="题注 Char"/>
    <w:qFormat/>
    <w:locked/>
    <w:uiPriority w:val="0"/>
    <w:rPr>
      <w:rFonts w:cs="Arial"/>
      <w:kern w:val="2"/>
      <w:sz w:val="24"/>
    </w:rPr>
  </w:style>
  <w:style w:type="character" w:customStyle="1" w:styleId="410">
    <w:name w:val="页脚 Char"/>
    <w:qFormat/>
    <w:uiPriority w:val="99"/>
    <w:rPr>
      <w:kern w:val="2"/>
      <w:sz w:val="21"/>
      <w:szCs w:val="18"/>
      <w:lang w:eastAsia="en-US"/>
    </w:rPr>
  </w:style>
  <w:style w:type="character" w:customStyle="1" w:styleId="411">
    <w:name w:val="页眉 Char1"/>
    <w:qFormat/>
    <w:uiPriority w:val="0"/>
    <w:rPr>
      <w:rFonts w:ascii="Times New Roman" w:hAnsi="Times New Roman" w:eastAsia="宋体" w:cs="Times New Roman"/>
      <w:kern w:val="0"/>
      <w:sz w:val="18"/>
      <w:szCs w:val="18"/>
    </w:rPr>
  </w:style>
  <w:style w:type="character" w:customStyle="1" w:styleId="412">
    <w:name w:val="正文文本 字符1"/>
    <w:semiHidden/>
    <w:qFormat/>
    <w:uiPriority w:val="99"/>
    <w:rPr>
      <w:rFonts w:ascii="Arial Narrow" w:hAnsi="Arial Narrow" w:eastAsia="宋体" w:cs="Times New Roman"/>
      <w:sz w:val="24"/>
      <w:szCs w:val="24"/>
    </w:rPr>
  </w:style>
  <w:style w:type="character" w:customStyle="1" w:styleId="413">
    <w:name w:val="页脚 字符1"/>
    <w:qFormat/>
    <w:uiPriority w:val="99"/>
    <w:rPr>
      <w:rFonts w:ascii="Arial Narrow" w:hAnsi="Arial Narrow" w:eastAsia="宋体" w:cs="Times New Roman"/>
      <w:sz w:val="18"/>
      <w:szCs w:val="18"/>
    </w:rPr>
  </w:style>
  <w:style w:type="paragraph" w:customStyle="1" w:styleId="414">
    <w:name w:val="CM52"/>
    <w:basedOn w:val="1"/>
    <w:next w:val="1"/>
    <w:qFormat/>
    <w:uiPriority w:val="0"/>
    <w:pPr>
      <w:autoSpaceDE w:val="0"/>
      <w:autoSpaceDN w:val="0"/>
      <w:adjustRightInd w:val="0"/>
      <w:spacing w:after="168"/>
      <w:ind w:firstLine="0" w:firstLineChars="0"/>
    </w:pPr>
    <w:rPr>
      <w:rFonts w:ascii="宋体" w:hAnsi="Times New Roman"/>
      <w:kern w:val="0"/>
      <w:szCs w:val="24"/>
    </w:rPr>
  </w:style>
  <w:style w:type="paragraph" w:customStyle="1" w:styleId="415">
    <w:name w:val="目录标题11"/>
    <w:basedOn w:val="1"/>
    <w:qFormat/>
    <w:uiPriority w:val="0"/>
    <w:pPr>
      <w:ind w:firstLine="0" w:firstLineChars="0"/>
      <w:jc w:val="center"/>
    </w:pPr>
    <w:rPr>
      <w:rFonts w:ascii="Arial Narrow" w:hAnsi="Arial Narrow"/>
      <w:b/>
      <w:bCs/>
      <w:sz w:val="32"/>
      <w:szCs w:val="32"/>
    </w:rPr>
  </w:style>
  <w:style w:type="character" w:customStyle="1" w:styleId="416">
    <w:name w:val="样式1 字符"/>
    <w:link w:val="342"/>
    <w:qFormat/>
    <w:uiPriority w:val="0"/>
    <w:rPr>
      <w:rFonts w:ascii="Times New Roman" w:hAnsi="Times New Roman"/>
      <w:kern w:val="2"/>
      <w:sz w:val="18"/>
      <w:szCs w:val="21"/>
      <w:shd w:val="clear" w:color="auto" w:fill="000080"/>
    </w:rPr>
  </w:style>
  <w:style w:type="paragraph" w:customStyle="1" w:styleId="417">
    <w:name w:val="样式2"/>
    <w:basedOn w:val="4"/>
    <w:link w:val="418"/>
    <w:qFormat/>
    <w:uiPriority w:val="0"/>
    <w:pPr>
      <w:numPr>
        <w:ilvl w:val="0"/>
        <w:numId w:val="0"/>
      </w:numPr>
      <w:spacing w:before="260" w:after="260"/>
      <w:ind w:left="420" w:hanging="420"/>
    </w:pPr>
    <w:rPr>
      <w:rFonts w:ascii="Times New Roman" w:hAnsi="Times New Roman" w:eastAsia="宋体"/>
      <w:sz w:val="30"/>
      <w:szCs w:val="30"/>
    </w:rPr>
  </w:style>
  <w:style w:type="character" w:customStyle="1" w:styleId="418">
    <w:name w:val="样式2 字符"/>
    <w:link w:val="417"/>
    <w:qFormat/>
    <w:uiPriority w:val="0"/>
    <w:rPr>
      <w:rFonts w:ascii="Times New Roman" w:hAnsi="Times New Roman"/>
      <w:b/>
      <w:bCs/>
      <w:kern w:val="2"/>
      <w:sz w:val="30"/>
      <w:szCs w:val="30"/>
    </w:rPr>
  </w:style>
  <w:style w:type="character" w:customStyle="1" w:styleId="419">
    <w:name w:val="批注框文本 Char"/>
    <w:qFormat/>
    <w:uiPriority w:val="0"/>
    <w:rPr>
      <w:kern w:val="2"/>
      <w:sz w:val="18"/>
      <w:szCs w:val="18"/>
      <w:lang w:eastAsia="en-US"/>
    </w:rPr>
  </w:style>
  <w:style w:type="paragraph" w:customStyle="1" w:styleId="420">
    <w:name w:val="font5"/>
    <w:basedOn w:val="1"/>
    <w:qFormat/>
    <w:uiPriority w:val="0"/>
    <w:pPr>
      <w:widowControl/>
      <w:spacing w:before="100" w:beforeAutospacing="1" w:after="100" w:afterAutospacing="1" w:line="240" w:lineRule="auto"/>
      <w:ind w:firstLine="0" w:firstLineChars="0"/>
    </w:pPr>
    <w:rPr>
      <w:rFonts w:ascii="宋体" w:hAnsi="宋体" w:cs="宋体"/>
      <w:kern w:val="0"/>
      <w:sz w:val="18"/>
      <w:szCs w:val="18"/>
    </w:rPr>
  </w:style>
  <w:style w:type="paragraph" w:customStyle="1" w:styleId="42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textAlignment w:val="center"/>
    </w:pPr>
    <w:rPr>
      <w:rFonts w:ascii="宋体" w:hAnsi="宋体" w:cs="宋体"/>
      <w:kern w:val="0"/>
      <w:sz w:val="21"/>
      <w:szCs w:val="21"/>
    </w:rPr>
  </w:style>
  <w:style w:type="paragraph" w:customStyle="1" w:styleId="422">
    <w:name w:val="xl64"/>
    <w:basedOn w:val="1"/>
    <w:qFormat/>
    <w:uiPriority w:val="0"/>
    <w:pPr>
      <w:widowControl/>
      <w:spacing w:before="100" w:beforeAutospacing="1" w:after="100" w:afterAutospacing="1" w:line="240" w:lineRule="auto"/>
      <w:ind w:firstLine="0" w:firstLineChars="0"/>
    </w:pPr>
    <w:rPr>
      <w:rFonts w:ascii="Segoe UI" w:hAnsi="Segoe UI" w:cs="Segoe UI"/>
      <w:b/>
      <w:bCs/>
      <w:kern w:val="0"/>
      <w:sz w:val="18"/>
      <w:szCs w:val="18"/>
    </w:rPr>
  </w:style>
  <w:style w:type="paragraph" w:customStyle="1" w:styleId="42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both"/>
      <w:textAlignment w:val="center"/>
    </w:pPr>
    <w:rPr>
      <w:rFonts w:ascii="宋体" w:hAnsi="宋体" w:cs="宋体"/>
      <w:b/>
      <w:bCs/>
      <w:kern w:val="0"/>
      <w:szCs w:val="24"/>
    </w:rPr>
  </w:style>
  <w:style w:type="paragraph" w:customStyle="1" w:styleId="424">
    <w:name w:val="xl66"/>
    <w:basedOn w:val="1"/>
    <w:qFormat/>
    <w:uiPriority w:val="0"/>
    <w:pPr>
      <w:widowControl/>
      <w:spacing w:before="100" w:beforeAutospacing="1" w:after="100" w:afterAutospacing="1" w:line="240" w:lineRule="auto"/>
      <w:ind w:firstLine="0" w:firstLineChars="0"/>
    </w:pPr>
    <w:rPr>
      <w:rFonts w:ascii="Segoe UI" w:hAnsi="Segoe UI" w:cs="Segoe UI"/>
      <w:b/>
      <w:bCs/>
      <w:kern w:val="0"/>
      <w:sz w:val="18"/>
      <w:szCs w:val="18"/>
    </w:rPr>
  </w:style>
  <w:style w:type="paragraph" w:customStyle="1" w:styleId="4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both"/>
      <w:textAlignment w:val="center"/>
    </w:pPr>
    <w:rPr>
      <w:rFonts w:ascii="宋体" w:hAnsi="宋体" w:cs="宋体"/>
      <w:b/>
      <w:bCs/>
      <w:kern w:val="0"/>
      <w:szCs w:val="24"/>
    </w:rPr>
  </w:style>
  <w:style w:type="paragraph" w:customStyle="1" w:styleId="4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4"/>
    </w:rPr>
  </w:style>
  <w:style w:type="paragraph" w:customStyle="1" w:styleId="4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1"/>
      <w:szCs w:val="21"/>
    </w:rPr>
  </w:style>
  <w:style w:type="paragraph" w:customStyle="1" w:styleId="428">
    <w:name w:val="xl70"/>
    <w:basedOn w:val="1"/>
    <w:qFormat/>
    <w:uiPriority w:val="0"/>
    <w:pPr>
      <w:widowControl/>
      <w:spacing w:before="100" w:beforeAutospacing="1" w:after="100" w:afterAutospacing="1" w:line="240" w:lineRule="auto"/>
      <w:ind w:firstLine="0" w:firstLineChars="0"/>
    </w:pPr>
    <w:rPr>
      <w:rFonts w:ascii="宋体" w:hAnsi="宋体" w:cs="宋体"/>
      <w:kern w:val="0"/>
      <w:sz w:val="21"/>
      <w:szCs w:val="21"/>
    </w:rPr>
  </w:style>
  <w:style w:type="character" w:customStyle="1" w:styleId="429">
    <w:name w:val="正文首行缩进 2 Char1"/>
    <w:basedOn w:val="297"/>
    <w:link w:val="87"/>
    <w:qFormat/>
    <w:uiPriority w:val="0"/>
    <w:rPr>
      <w:kern w:val="2"/>
      <w:sz w:val="24"/>
      <w:szCs w:val="22"/>
    </w:rPr>
  </w:style>
  <w:style w:type="character" w:customStyle="1" w:styleId="430">
    <w:name w:val="段 Char"/>
    <w:link w:val="356"/>
    <w:qFormat/>
    <w:uiPriority w:val="0"/>
    <w:rPr>
      <w:rFonts w:ascii="宋体" w:hAnsi="Times New Roman"/>
      <w:sz w:val="21"/>
    </w:rPr>
  </w:style>
  <w:style w:type="paragraph" w:customStyle="1" w:styleId="431">
    <w:name w:val="样式14"/>
    <w:basedOn w:val="1"/>
    <w:qFormat/>
    <w:uiPriority w:val="0"/>
    <w:pPr>
      <w:widowControl/>
      <w:numPr>
        <w:ilvl w:val="0"/>
        <w:numId w:val="14"/>
      </w:numPr>
      <w:spacing w:before="156" w:after="156"/>
      <w:ind w:firstLine="0" w:firstLineChars="0"/>
    </w:pPr>
    <w:rPr>
      <w:rFonts w:ascii="Times New Roman" w:hAnsi="Times New Roman"/>
      <w:color w:val="000000"/>
      <w:sz w:val="21"/>
      <w:szCs w:val="21"/>
    </w:rPr>
  </w:style>
  <w:style w:type="paragraph" w:customStyle="1" w:styleId="432">
    <w:name w:val="msonormal"/>
    <w:basedOn w:val="1"/>
    <w:qFormat/>
    <w:uiPriority w:val="0"/>
    <w:pPr>
      <w:widowControl/>
      <w:spacing w:before="100" w:beforeAutospacing="1" w:after="100" w:afterAutospacing="1" w:line="240" w:lineRule="auto"/>
      <w:ind w:firstLine="0" w:firstLineChars="0"/>
    </w:pPr>
    <w:rPr>
      <w:rFonts w:ascii="宋体" w:hAnsi="宋体" w:cs="宋体"/>
      <w:kern w:val="0"/>
      <w:szCs w:val="24"/>
    </w:rPr>
  </w:style>
  <w:style w:type="character" w:customStyle="1" w:styleId="433">
    <w:name w:val="脚注文本 Char1"/>
    <w:basedOn w:val="211"/>
    <w:link w:val="67"/>
    <w:qFormat/>
    <w:uiPriority w:val="0"/>
    <w:rPr>
      <w:rFonts w:ascii="Tahoma" w:hAnsi="Tahoma"/>
      <w:sz w:val="16"/>
      <w:lang w:val="en-GB" w:eastAsia="fr-FR"/>
    </w:rPr>
  </w:style>
  <w:style w:type="character" w:customStyle="1" w:styleId="434">
    <w:name w:val="宏文本 Char1"/>
    <w:basedOn w:val="211"/>
    <w:link w:val="2"/>
    <w:qFormat/>
    <w:uiPriority w:val="99"/>
    <w:rPr>
      <w:rFonts w:ascii="Tahoma" w:hAnsi="Tahoma"/>
      <w:sz w:val="16"/>
      <w:lang w:val="en-GB" w:eastAsia="fr-FR"/>
    </w:rPr>
  </w:style>
  <w:style w:type="character" w:customStyle="1" w:styleId="435">
    <w:name w:val="正文缩进2字符 字符"/>
    <w:basedOn w:val="211"/>
    <w:link w:val="436"/>
    <w:semiHidden/>
    <w:qFormat/>
    <w:locked/>
    <w:uiPriority w:val="0"/>
    <w:rPr>
      <w:rFonts w:ascii="Tahoma" w:hAnsi="Tahoma" w:cs="Tahoma"/>
      <w:sz w:val="24"/>
      <w:lang w:val="en-GB"/>
    </w:rPr>
  </w:style>
  <w:style w:type="paragraph" w:customStyle="1" w:styleId="436">
    <w:name w:val="正文缩进2字符"/>
    <w:basedOn w:val="1"/>
    <w:link w:val="435"/>
    <w:qFormat/>
    <w:uiPriority w:val="0"/>
    <w:pPr>
      <w:widowControl/>
      <w:overflowPunct w:val="0"/>
      <w:autoSpaceDE w:val="0"/>
      <w:autoSpaceDN w:val="0"/>
      <w:adjustRightInd w:val="0"/>
      <w:spacing w:before="100" w:beforeAutospacing="1" w:after="100" w:afterAutospacing="1"/>
      <w:ind w:left="200" w:leftChars="200"/>
      <w:jc w:val="both"/>
    </w:pPr>
    <w:rPr>
      <w:rFonts w:ascii="Tahoma" w:hAnsi="Tahoma" w:cs="Tahoma"/>
      <w:kern w:val="0"/>
      <w:szCs w:val="20"/>
      <w:lang w:val="en-GB"/>
    </w:rPr>
  </w:style>
  <w:style w:type="paragraph" w:customStyle="1" w:styleId="437">
    <w:name w:val="AxureImageParagraph"/>
    <w:basedOn w:val="1"/>
    <w:semiHidden/>
    <w:qFormat/>
    <w:uiPriority w:val="99"/>
    <w:pPr>
      <w:widowControl/>
      <w:spacing w:before="120" w:after="120" w:line="240" w:lineRule="auto"/>
      <w:ind w:firstLine="0" w:firstLineChars="0"/>
      <w:jc w:val="center"/>
    </w:pPr>
    <w:rPr>
      <w:rFonts w:ascii="Arial" w:hAnsi="Arial" w:cs="Arial" w:eastAsiaTheme="minorEastAsia"/>
      <w:kern w:val="0"/>
      <w:sz w:val="18"/>
      <w:szCs w:val="24"/>
      <w:lang w:eastAsia="en-US"/>
    </w:rPr>
  </w:style>
  <w:style w:type="paragraph" w:customStyle="1" w:styleId="438">
    <w:name w:val="NormalSimple"/>
    <w:basedOn w:val="1"/>
    <w:qFormat/>
    <w:uiPriority w:val="99"/>
    <w:pPr>
      <w:widowControl/>
      <w:overflowPunct w:val="0"/>
      <w:autoSpaceDE w:val="0"/>
      <w:autoSpaceDN w:val="0"/>
      <w:adjustRightInd w:val="0"/>
      <w:ind w:firstLine="0" w:firstLineChars="0"/>
    </w:pPr>
    <w:rPr>
      <w:rFonts w:ascii="Tahoma" w:hAnsi="Tahoma"/>
      <w:kern w:val="0"/>
      <w:sz w:val="21"/>
      <w:szCs w:val="20"/>
      <w:lang w:val="en-GB" w:eastAsia="fr-FR"/>
    </w:rPr>
  </w:style>
  <w:style w:type="character" w:customStyle="1" w:styleId="439">
    <w:name w:val="脚注文本 字符1"/>
    <w:basedOn w:val="211"/>
    <w:qFormat/>
    <w:uiPriority w:val="0"/>
    <w:rPr>
      <w:rFonts w:hint="default" w:ascii="Tahoma" w:hAnsi="Tahoma" w:cs="Tahoma"/>
      <w:sz w:val="18"/>
      <w:szCs w:val="18"/>
      <w:lang w:val="en-GB"/>
    </w:rPr>
  </w:style>
  <w:style w:type="character" w:customStyle="1" w:styleId="440">
    <w:name w:val="宏文本 字符1"/>
    <w:basedOn w:val="211"/>
    <w:qFormat/>
    <w:uiPriority w:val="0"/>
    <w:rPr>
      <w:rFonts w:hint="default" w:ascii="Courier New" w:hAnsi="Courier New" w:cs="Courier New"/>
      <w:sz w:val="24"/>
      <w:szCs w:val="24"/>
      <w:lang w:val="en-GB"/>
    </w:rPr>
  </w:style>
  <w:style w:type="character" w:customStyle="1" w:styleId="441">
    <w:name w:val="@他1"/>
    <w:basedOn w:val="211"/>
    <w:semiHidden/>
    <w:qFormat/>
    <w:uiPriority w:val="99"/>
    <w:rPr>
      <w:color w:val="2B579A"/>
      <w:shd w:val="clear" w:color="auto" w:fill="E6E6E6"/>
    </w:rPr>
  </w:style>
  <w:style w:type="character" w:customStyle="1" w:styleId="442">
    <w:name w:val="未处理的提及1"/>
    <w:basedOn w:val="211"/>
    <w:qFormat/>
    <w:uiPriority w:val="99"/>
    <w:rPr>
      <w:color w:val="808080"/>
      <w:shd w:val="clear" w:color="auto" w:fill="E6E6E6"/>
    </w:rPr>
  </w:style>
  <w:style w:type="character" w:customStyle="1" w:styleId="443">
    <w:name w:val="正文缩进 Char"/>
    <w:link w:val="21"/>
    <w:qFormat/>
    <w:uiPriority w:val="0"/>
    <w:rPr>
      <w:rFonts w:ascii="Times New Roman" w:hAnsi="Times New Roman"/>
      <w:kern w:val="2"/>
      <w:sz w:val="21"/>
    </w:rPr>
  </w:style>
  <w:style w:type="paragraph" w:customStyle="1" w:styleId="444">
    <w:name w:val="_Style 3011"/>
    <w:qFormat/>
    <w:uiPriority w:val="60"/>
    <w:rPr>
      <w:rFonts w:ascii="Calibri" w:hAnsi="Calibri" w:eastAsia="宋体" w:cs="Times New Roman"/>
      <w:color w:val="31849B"/>
      <w:kern w:val="2"/>
      <w:sz w:val="21"/>
      <w:szCs w:val="22"/>
      <w:lang w:val="en-US" w:eastAsia="zh-CN" w:bidi="ar-SA"/>
    </w:rPr>
  </w:style>
  <w:style w:type="paragraph" w:customStyle="1" w:styleId="445">
    <w:name w:val="z-窗体顶端111"/>
    <w:basedOn w:val="1"/>
    <w:next w:val="1"/>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paragraph" w:customStyle="1" w:styleId="446">
    <w:name w:val="z-窗体底端111"/>
    <w:basedOn w:val="1"/>
    <w:next w:val="1"/>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paragraph" w:customStyle="1" w:styleId="447">
    <w:name w:val="TOC 标题1"/>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448">
    <w:name w:val="无间隔1"/>
    <w:qFormat/>
    <w:uiPriority w:val="0"/>
    <w:pPr>
      <w:widowControl w:val="0"/>
      <w:spacing w:line="360" w:lineRule="auto"/>
      <w:jc w:val="both"/>
    </w:pPr>
    <w:rPr>
      <w:rFonts w:eastAsia="仿宋_GB2312" w:asciiTheme="minorHAnsi" w:hAnsiTheme="minorHAnsi" w:cstheme="minorBidi"/>
      <w:kern w:val="2"/>
      <w:sz w:val="24"/>
      <w:szCs w:val="22"/>
      <w:lang w:val="en-US" w:eastAsia="zh-CN" w:bidi="ar-SA"/>
    </w:rPr>
  </w:style>
  <w:style w:type="paragraph" w:customStyle="1" w:styleId="449">
    <w:name w:val="列出段落11"/>
    <w:basedOn w:val="1"/>
    <w:link w:val="450"/>
    <w:qFormat/>
    <w:uiPriority w:val="0"/>
    <w:pPr>
      <w:ind w:firstLine="420"/>
      <w:jc w:val="both"/>
    </w:pPr>
    <w:rPr>
      <w:rFonts w:asciiTheme="minorHAnsi" w:hAnsiTheme="minorHAnsi" w:cstheme="minorBidi"/>
    </w:rPr>
  </w:style>
  <w:style w:type="character" w:customStyle="1" w:styleId="450">
    <w:name w:val="列出段落 Char"/>
    <w:link w:val="449"/>
    <w:qFormat/>
    <w:locked/>
    <w:uiPriority w:val="0"/>
    <w:rPr>
      <w:rFonts w:asciiTheme="minorHAnsi" w:hAnsiTheme="minorHAnsi" w:cstheme="minorBidi"/>
      <w:kern w:val="2"/>
      <w:sz w:val="24"/>
      <w:szCs w:val="22"/>
    </w:rPr>
  </w:style>
  <w:style w:type="paragraph" w:customStyle="1" w:styleId="451">
    <w:name w:val="图表标题"/>
    <w:basedOn w:val="1"/>
    <w:qFormat/>
    <w:uiPriority w:val="0"/>
    <w:pPr>
      <w:widowControl/>
      <w:adjustRightInd w:val="0"/>
      <w:snapToGrid w:val="0"/>
      <w:ind w:firstLine="0" w:firstLineChars="0"/>
      <w:jc w:val="center"/>
      <w:textAlignment w:val="baseline"/>
    </w:pPr>
    <w:rPr>
      <w:rFonts w:ascii="Times New Roman" w:hAnsi="Times New Roman"/>
      <w:kern w:val="0"/>
      <w:szCs w:val="20"/>
    </w:rPr>
  </w:style>
  <w:style w:type="paragraph" w:customStyle="1" w:styleId="452">
    <w:name w:val="正文缩进2"/>
    <w:basedOn w:val="1"/>
    <w:qFormat/>
    <w:uiPriority w:val="0"/>
    <w:pPr>
      <w:spacing w:before="60" w:after="100" w:afterAutospacing="1" w:line="240" w:lineRule="auto"/>
      <w:ind w:firstLine="476" w:firstLineChars="0"/>
      <w:jc w:val="both"/>
    </w:pPr>
    <w:rPr>
      <w:rFonts w:ascii="Times New Roman" w:hAnsi="Times New Roman"/>
      <w:szCs w:val="24"/>
    </w:rPr>
  </w:style>
  <w:style w:type="paragraph" w:customStyle="1" w:styleId="453">
    <w:name w:val="无间隔2"/>
    <w:next w:val="1"/>
    <w:qFormat/>
    <w:uiPriority w:val="1"/>
    <w:pPr>
      <w:widowControl w:val="0"/>
      <w:wordWrap w:val="0"/>
      <w:spacing w:line="360" w:lineRule="auto"/>
      <w:jc w:val="both"/>
    </w:pPr>
    <w:rPr>
      <w:rFonts w:eastAsia="宋体" w:asciiTheme="minorHAnsi" w:hAnsiTheme="minorHAnsi" w:cstheme="minorBidi"/>
      <w:kern w:val="2"/>
      <w:sz w:val="24"/>
      <w:szCs w:val="22"/>
      <w:lang w:val="en-US" w:eastAsia="zh-CN" w:bidi="ar-SA"/>
    </w:rPr>
  </w:style>
  <w:style w:type="paragraph" w:customStyle="1" w:styleId="454">
    <w:name w:val="yj正文"/>
    <w:basedOn w:val="1"/>
    <w:qFormat/>
    <w:uiPriority w:val="0"/>
    <w:pPr>
      <w:spacing w:beforeLines="50" w:line="240" w:lineRule="auto"/>
      <w:ind w:firstLine="0" w:firstLineChars="0"/>
      <w:jc w:val="both"/>
    </w:pPr>
    <w:rPr>
      <w:rFonts w:ascii="Times New Roman" w:hAnsi="Times New Roman"/>
      <w:szCs w:val="20"/>
    </w:rPr>
  </w:style>
  <w:style w:type="paragraph" w:customStyle="1" w:styleId="4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4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7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4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4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Cs w:val="24"/>
    </w:rPr>
  </w:style>
  <w:style w:type="paragraph" w:customStyle="1" w:styleId="4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textAlignment w:val="bottom"/>
    </w:pPr>
    <w:rPr>
      <w:rFonts w:ascii="宋体" w:hAnsi="宋体" w:cs="宋体"/>
      <w:color w:val="000000"/>
      <w:kern w:val="0"/>
      <w:szCs w:val="24"/>
    </w:rPr>
  </w:style>
  <w:style w:type="paragraph" w:customStyle="1" w:styleId="4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85">
    <w:name w:val="正文格式（小四）"/>
    <w:basedOn w:val="1"/>
    <w:link w:val="486"/>
    <w:qFormat/>
    <w:uiPriority w:val="0"/>
    <w:pPr>
      <w:widowControl/>
      <w:adjustRightInd w:val="0"/>
      <w:snapToGrid w:val="0"/>
      <w:ind w:firstLine="482" w:firstLineChars="0"/>
      <w:jc w:val="both"/>
      <w:textAlignment w:val="baseline"/>
    </w:pPr>
    <w:rPr>
      <w:rFonts w:ascii="Times New Roman" w:hAnsi="Times New Roman"/>
      <w:kern w:val="24"/>
      <w:szCs w:val="24"/>
    </w:rPr>
  </w:style>
  <w:style w:type="character" w:customStyle="1" w:styleId="486">
    <w:name w:val="正文格式（小四） Char"/>
    <w:link w:val="485"/>
    <w:qFormat/>
    <w:uiPriority w:val="0"/>
    <w:rPr>
      <w:rFonts w:ascii="Times New Roman" w:hAnsi="Times New Roman"/>
      <w:kern w:val="24"/>
      <w:sz w:val="24"/>
      <w:szCs w:val="24"/>
    </w:rPr>
  </w:style>
  <w:style w:type="paragraph" w:customStyle="1" w:styleId="487">
    <w:name w:val="表内容"/>
    <w:basedOn w:val="1"/>
    <w:qFormat/>
    <w:uiPriority w:val="0"/>
    <w:pPr>
      <w:spacing w:line="300" w:lineRule="auto"/>
      <w:ind w:firstLine="0" w:firstLineChars="0"/>
      <w:jc w:val="both"/>
    </w:pPr>
    <w:rPr>
      <w:rFonts w:ascii="Times New Roman" w:hAnsi="Times New Roman"/>
      <w:color w:val="000000" w:themeColor="text1"/>
      <w:sz w:val="21"/>
      <w:szCs w:val="24"/>
    </w:rPr>
  </w:style>
  <w:style w:type="character" w:customStyle="1" w:styleId="488">
    <w:name w:val="标题 3 字符1"/>
    <w:semiHidden/>
    <w:qFormat/>
    <w:locked/>
    <w:uiPriority w:val="0"/>
    <w:rPr>
      <w:rFonts w:ascii="Times New Roman" w:hAnsi="Times New Roman"/>
      <w:kern w:val="2"/>
      <w:sz w:val="30"/>
    </w:rPr>
  </w:style>
  <w:style w:type="paragraph" w:customStyle="1" w:styleId="489">
    <w:name w:val="HZG正文"/>
    <w:basedOn w:val="1"/>
    <w:qFormat/>
    <w:uiPriority w:val="0"/>
    <w:pPr>
      <w:spacing w:line="300" w:lineRule="auto"/>
      <w:ind w:firstLine="476" w:firstLineChars="0"/>
      <w:jc w:val="both"/>
    </w:pPr>
    <w:rPr>
      <w:rFonts w:ascii="Times New Roman" w:hAnsi="Times New Roman"/>
      <w:kern w:val="0"/>
      <w:sz w:val="21"/>
      <w:szCs w:val="20"/>
    </w:rPr>
  </w:style>
  <w:style w:type="paragraph" w:customStyle="1" w:styleId="490">
    <w:name w:val="图表文字"/>
    <w:basedOn w:val="1"/>
    <w:qFormat/>
    <w:uiPriority w:val="0"/>
    <w:pPr>
      <w:snapToGrid w:val="0"/>
      <w:spacing w:before="60" w:after="60" w:line="288" w:lineRule="auto"/>
      <w:ind w:firstLine="0" w:firstLineChars="0"/>
      <w:jc w:val="both"/>
    </w:pPr>
    <w:rPr>
      <w:rFonts w:ascii="Arial" w:hAnsi="Arial"/>
    </w:rPr>
  </w:style>
  <w:style w:type="paragraph" w:customStyle="1" w:styleId="491">
    <w:name w:val="图标题"/>
    <w:basedOn w:val="34"/>
    <w:qFormat/>
    <w:uiPriority w:val="0"/>
    <w:pPr>
      <w:spacing w:afterLines="50" w:line="240" w:lineRule="auto"/>
      <w:ind w:firstLine="0" w:firstLineChars="0"/>
      <w:jc w:val="center"/>
    </w:pPr>
    <w:rPr>
      <w:rFonts w:ascii="Times New Roman" w:hAnsi="Times New Roman" w:eastAsia="楷体_GB2312"/>
      <w:sz w:val="28"/>
      <w:szCs w:val="24"/>
    </w:rPr>
  </w:style>
  <w:style w:type="paragraph" w:customStyle="1" w:styleId="492">
    <w:name w:val="表标题"/>
    <w:basedOn w:val="1"/>
    <w:qFormat/>
    <w:uiPriority w:val="0"/>
    <w:pPr>
      <w:keepNext/>
      <w:spacing w:beforeLines="50" w:after="120" w:line="240" w:lineRule="auto"/>
      <w:ind w:firstLine="0" w:firstLineChars="0"/>
      <w:jc w:val="center"/>
    </w:pPr>
    <w:rPr>
      <w:rFonts w:ascii="Times New Roman" w:hAnsi="Times New Roman" w:eastAsia="楷体_GB2312"/>
      <w:sz w:val="21"/>
      <w:szCs w:val="24"/>
    </w:rPr>
  </w:style>
  <w:style w:type="character" w:customStyle="1" w:styleId="493">
    <w:name w:val="c-font-big"/>
    <w:basedOn w:val="211"/>
    <w:qFormat/>
    <w:uiPriority w:val="0"/>
  </w:style>
  <w:style w:type="paragraph" w:customStyle="1" w:styleId="494">
    <w:name w:val="正文段"/>
    <w:basedOn w:val="1"/>
    <w:qFormat/>
    <w:uiPriority w:val="0"/>
    <w:pPr>
      <w:widowControl/>
      <w:snapToGrid w:val="0"/>
      <w:spacing w:afterLines="50"/>
    </w:pPr>
    <w:rPr>
      <w:kern w:val="0"/>
      <w:szCs w:val="20"/>
    </w:rPr>
  </w:style>
  <w:style w:type="character" w:customStyle="1" w:styleId="495">
    <w:name w:val="未处理的提及2"/>
    <w:basedOn w:val="211"/>
    <w:unhideWhenUsed/>
    <w:qFormat/>
    <w:uiPriority w:val="99"/>
    <w:rPr>
      <w:color w:val="605E5C"/>
      <w:shd w:val="clear" w:color="auto" w:fill="E1DFDD"/>
    </w:rPr>
  </w:style>
  <w:style w:type="character" w:customStyle="1" w:styleId="496">
    <w:name w:val="称呼 Char"/>
    <w:basedOn w:val="211"/>
    <w:link w:val="30"/>
    <w:qFormat/>
    <w:uiPriority w:val="0"/>
    <w:rPr>
      <w:rFonts w:ascii="Courier New" w:hAnsi="Courier New" w:eastAsia="华文细黑"/>
      <w:kern w:val="2"/>
      <w:sz w:val="24"/>
    </w:rPr>
  </w:style>
  <w:style w:type="character" w:customStyle="1" w:styleId="497">
    <w:name w:val="结束语 Char"/>
    <w:basedOn w:val="211"/>
    <w:link w:val="32"/>
    <w:qFormat/>
    <w:uiPriority w:val="0"/>
    <w:rPr>
      <w:rFonts w:ascii="Courier New" w:hAnsi="Courier New" w:eastAsia="华文细黑"/>
      <w:kern w:val="2"/>
      <w:sz w:val="24"/>
    </w:rPr>
  </w:style>
  <w:style w:type="paragraph" w:customStyle="1" w:styleId="498">
    <w:name w:val="修订11"/>
    <w:hidden/>
    <w:qFormat/>
    <w:uiPriority w:val="0"/>
    <w:rPr>
      <w:rFonts w:ascii="Times New Roman" w:hAnsi="Times New Roman" w:eastAsia="宋体" w:cs="Times New Roman"/>
      <w:kern w:val="2"/>
      <w:sz w:val="21"/>
      <w:szCs w:val="24"/>
      <w:lang w:val="en-US" w:eastAsia="zh-CN" w:bidi="ar-SA"/>
    </w:rPr>
  </w:style>
  <w:style w:type="paragraph" w:customStyle="1" w:styleId="499">
    <w:name w:val="普通正文"/>
    <w:basedOn w:val="1"/>
    <w:qFormat/>
    <w:uiPriority w:val="0"/>
    <w:pPr>
      <w:adjustRightInd w:val="0"/>
      <w:spacing w:before="120" w:after="120"/>
      <w:ind w:firstLine="480" w:firstLineChars="0"/>
      <w:textAlignment w:val="baseline"/>
    </w:pPr>
    <w:rPr>
      <w:rFonts w:ascii="Arial" w:hAnsi="Arial"/>
      <w:kern w:val="0"/>
      <w:szCs w:val="24"/>
    </w:rPr>
  </w:style>
  <w:style w:type="paragraph" w:customStyle="1" w:styleId="500">
    <w:name w:val="正文2"/>
    <w:qFormat/>
    <w:uiPriority w:val="0"/>
    <w:pPr>
      <w:jc w:val="both"/>
    </w:pPr>
    <w:rPr>
      <w:rFonts w:ascii="Calibri" w:hAnsi="Calibri" w:eastAsia="宋体" w:cs="宋体"/>
      <w:kern w:val="2"/>
      <w:sz w:val="21"/>
      <w:szCs w:val="21"/>
      <w:lang w:val="en-US" w:eastAsia="zh-CN" w:bidi="ar-SA"/>
    </w:rPr>
  </w:style>
  <w:style w:type="paragraph" w:customStyle="1" w:styleId="501">
    <w:name w:val="_Style 32"/>
    <w:qFormat/>
    <w:uiPriority w:val="60"/>
    <w:rPr>
      <w:rFonts w:ascii="Calibri" w:hAnsi="Calibri" w:eastAsia="宋体" w:cs="Times New Roman"/>
      <w:color w:val="31849B"/>
      <w:kern w:val="2"/>
      <w:sz w:val="21"/>
      <w:szCs w:val="22"/>
      <w:lang w:val="en-US" w:eastAsia="zh-CN" w:bidi="ar-SA"/>
    </w:rPr>
  </w:style>
  <w:style w:type="paragraph" w:customStyle="1" w:styleId="502">
    <w:name w:val="z-窗体顶端11"/>
    <w:basedOn w:val="1"/>
    <w:next w:val="1"/>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paragraph" w:customStyle="1" w:styleId="503">
    <w:name w:val="z-窗体底端11"/>
    <w:basedOn w:val="1"/>
    <w:next w:val="1"/>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paragraph" w:customStyle="1" w:styleId="504">
    <w:name w:val="TOC 标题11"/>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character" w:customStyle="1" w:styleId="505">
    <w:name w:val="未处理的提及11"/>
    <w:basedOn w:val="211"/>
    <w:semiHidden/>
    <w:unhideWhenUsed/>
    <w:qFormat/>
    <w:uiPriority w:val="99"/>
    <w:rPr>
      <w:color w:val="605E5C"/>
      <w:shd w:val="clear" w:color="auto" w:fill="E1DFDD"/>
    </w:rPr>
  </w:style>
  <w:style w:type="paragraph" w:customStyle="1" w:styleId="506">
    <w:name w:val="方案"/>
    <w:basedOn w:val="4"/>
    <w:qFormat/>
    <w:uiPriority w:val="0"/>
    <w:pPr>
      <w:numPr>
        <w:ilvl w:val="0"/>
        <w:numId w:val="0"/>
      </w:numPr>
      <w:spacing w:before="240" w:line="240" w:lineRule="auto"/>
      <w:ind w:left="1320" w:firstLine="643"/>
      <w:jc w:val="both"/>
    </w:pPr>
    <w:rPr>
      <w:rFonts w:ascii="Calibri" w:hAnsi="Calibri" w:cstheme="majorBidi"/>
      <w:sz w:val="30"/>
    </w:rPr>
  </w:style>
  <w:style w:type="paragraph" w:customStyle="1" w:styleId="507">
    <w:name w:val="金保标题2"/>
    <w:basedOn w:val="4"/>
    <w:next w:val="1"/>
    <w:qFormat/>
    <w:uiPriority w:val="0"/>
    <w:pPr>
      <w:widowControl/>
      <w:numPr>
        <w:numId w:val="15"/>
      </w:numPr>
      <w:tabs>
        <w:tab w:val="left" w:pos="315"/>
        <w:tab w:val="left" w:pos="622"/>
        <w:tab w:val="left" w:pos="720"/>
      </w:tabs>
      <w:spacing w:before="120" w:after="260"/>
    </w:pPr>
    <w:rPr>
      <w:rFonts w:ascii="黑体" w:hAnsi="Times New Roman"/>
      <w:b w:val="0"/>
      <w:kern w:val="0"/>
      <w:sz w:val="28"/>
      <w:szCs w:val="28"/>
      <w:lang w:eastAsia="en-US"/>
    </w:rPr>
  </w:style>
  <w:style w:type="paragraph" w:customStyle="1" w:styleId="508">
    <w:name w:val="！正文"/>
    <w:basedOn w:val="1"/>
    <w:qFormat/>
    <w:uiPriority w:val="0"/>
    <w:pPr>
      <w:widowControl/>
      <w:ind w:firstLine="420" w:firstLineChars="0"/>
      <w:jc w:val="both"/>
    </w:pPr>
    <w:rPr>
      <w:sz w:val="21"/>
    </w:rPr>
  </w:style>
  <w:style w:type="character" w:customStyle="1" w:styleId="509">
    <w:name w:val="bjh-p"/>
    <w:basedOn w:val="211"/>
    <w:qFormat/>
    <w:uiPriority w:val="0"/>
  </w:style>
  <w:style w:type="paragraph" w:customStyle="1" w:styleId="510">
    <w:name w:val="_正文段落"/>
    <w:basedOn w:val="1"/>
    <w:qFormat/>
    <w:uiPriority w:val="0"/>
    <w:pPr>
      <w:spacing w:beforeLines="15" w:afterLines="15"/>
      <w:ind w:firstLine="0" w:firstLineChars="0"/>
      <w:jc w:val="both"/>
    </w:pPr>
    <w:rPr>
      <w:rFonts w:ascii="Times New Roman" w:hAnsi="Times New Roman"/>
      <w:kern w:val="0"/>
      <w:szCs w:val="24"/>
    </w:rPr>
  </w:style>
  <w:style w:type="paragraph" w:customStyle="1" w:styleId="511">
    <w:name w:val="标题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12">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513">
    <w:name w:val="标题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14">
    <w:name w:val="xl45"/>
    <w:basedOn w:val="1"/>
    <w:qFormat/>
    <w:uiPriority w:val="0"/>
    <w:pPr>
      <w:widowControl/>
      <w:spacing w:before="100" w:beforeAutospacing="1" w:after="100" w:afterAutospacing="1" w:line="240" w:lineRule="auto"/>
      <w:ind w:firstLine="0" w:firstLineChars="0"/>
      <w:jc w:val="center"/>
      <w:textAlignment w:val="center"/>
    </w:pPr>
    <w:rPr>
      <w:rFonts w:hint="eastAsia" w:ascii="幼圆" w:hAnsi="宋体" w:eastAsia="幼圆"/>
      <w:kern w:val="0"/>
      <w:sz w:val="21"/>
      <w:szCs w:val="24"/>
      <w:lang w:eastAsia="en-US"/>
    </w:rPr>
  </w:style>
  <w:style w:type="paragraph" w:customStyle="1" w:styleId="515">
    <w:name w:val="xl40"/>
    <w:basedOn w:val="1"/>
    <w:qFormat/>
    <w:uiPriority w:val="0"/>
    <w:pPr>
      <w:widowControl/>
      <w:spacing w:before="100" w:beforeAutospacing="1" w:after="100" w:afterAutospacing="1" w:line="240" w:lineRule="auto"/>
      <w:ind w:firstLine="0" w:firstLineChars="0"/>
      <w:jc w:val="center"/>
      <w:textAlignment w:val="top"/>
    </w:pPr>
    <w:rPr>
      <w:rFonts w:hint="eastAsia" w:ascii="黑体" w:hAnsi="宋体" w:eastAsia="黑体"/>
      <w:kern w:val="0"/>
      <w:sz w:val="36"/>
      <w:szCs w:val="36"/>
      <w:lang w:eastAsia="en-US"/>
    </w:rPr>
  </w:style>
  <w:style w:type="paragraph" w:customStyle="1" w:styleId="516">
    <w:name w:val="xl26"/>
    <w:basedOn w:val="1"/>
    <w:qFormat/>
    <w:uiPriority w:val="0"/>
    <w:pPr>
      <w:widowControl/>
      <w:spacing w:before="100" w:beforeAutospacing="1" w:after="100" w:afterAutospacing="1" w:line="240" w:lineRule="auto"/>
      <w:ind w:firstLine="0" w:firstLineChars="0"/>
      <w:textAlignment w:val="center"/>
    </w:pPr>
    <w:rPr>
      <w:rFonts w:ascii="Courier New" w:hAnsi="Courier New" w:cs="Courier New"/>
      <w:kern w:val="0"/>
      <w:sz w:val="21"/>
      <w:szCs w:val="24"/>
      <w:lang w:eastAsia="en-US"/>
    </w:rPr>
  </w:style>
  <w:style w:type="paragraph" w:customStyle="1" w:styleId="517">
    <w:name w:val="表头文字"/>
    <w:basedOn w:val="1"/>
    <w:qFormat/>
    <w:uiPriority w:val="0"/>
    <w:pPr>
      <w:ind w:firstLine="0" w:firstLineChars="0"/>
      <w:jc w:val="center"/>
    </w:pPr>
    <w:rPr>
      <w:rFonts w:ascii="Times New Roman" w:hAnsi="Times New Roman"/>
      <w:b/>
      <w:bCs/>
      <w:sz w:val="21"/>
      <w:szCs w:val="21"/>
    </w:rPr>
  </w:style>
  <w:style w:type="paragraph" w:customStyle="1" w:styleId="518">
    <w:name w:val="正文3"/>
    <w:qFormat/>
    <w:uiPriority w:val="0"/>
    <w:pPr>
      <w:jc w:val="both"/>
    </w:pPr>
    <w:rPr>
      <w:rFonts w:ascii="Calibri" w:hAnsi="Calibri" w:eastAsia="宋体" w:cs="宋体"/>
      <w:kern w:val="2"/>
      <w:sz w:val="21"/>
      <w:szCs w:val="21"/>
      <w:lang w:val="en-US" w:eastAsia="zh-CN" w:bidi="ar-SA"/>
    </w:rPr>
  </w:style>
  <w:style w:type="paragraph" w:customStyle="1" w:styleId="519">
    <w:name w:val="正文4"/>
    <w:qFormat/>
    <w:uiPriority w:val="0"/>
    <w:pPr>
      <w:jc w:val="both"/>
    </w:pPr>
    <w:rPr>
      <w:rFonts w:ascii="Calibri" w:hAnsi="Calibri" w:eastAsia="宋体" w:cs="宋体"/>
      <w:kern w:val="2"/>
      <w:sz w:val="21"/>
      <w:szCs w:val="21"/>
      <w:lang w:val="en-US" w:eastAsia="zh-CN" w:bidi="ar-SA"/>
    </w:rPr>
  </w:style>
  <w:style w:type="character" w:customStyle="1" w:styleId="520">
    <w:name w:val="已访问的超链接1"/>
    <w:qFormat/>
    <w:uiPriority w:val="0"/>
    <w:rPr>
      <w:rFonts w:ascii="仿宋_GB2312" w:hAnsi="Verdana" w:eastAsia="仿宋_GB2312"/>
      <w:color w:val="800080"/>
      <w:sz w:val="24"/>
      <w:szCs w:val="24"/>
      <w:u w:val="single"/>
      <w:lang w:val="en-US" w:eastAsia="en-US" w:bidi="ar-SA"/>
    </w:rPr>
  </w:style>
  <w:style w:type="paragraph" w:customStyle="1" w:styleId="521">
    <w:name w:val="_Style 35"/>
    <w:basedOn w:val="1"/>
    <w:next w:val="34"/>
    <w:qFormat/>
    <w:uiPriority w:val="0"/>
    <w:pPr>
      <w:adjustRightInd w:val="0"/>
      <w:spacing w:before="120" w:line="360" w:lineRule="atLeast"/>
      <w:ind w:firstLine="0" w:firstLineChars="0"/>
      <w:textAlignment w:val="baseline"/>
    </w:pPr>
    <w:rPr>
      <w:rFonts w:ascii="Arial" w:hAnsi="Arial" w:eastAsia="华文细黑"/>
      <w:i/>
      <w:iCs/>
      <w:kern w:val="0"/>
      <w:szCs w:val="20"/>
    </w:rPr>
  </w:style>
  <w:style w:type="character" w:customStyle="1" w:styleId="522">
    <w:name w:val="word"/>
    <w:basedOn w:val="211"/>
    <w:qFormat/>
    <w:uiPriority w:val="0"/>
    <w:rPr>
      <w:rFonts w:ascii="仿宋_GB2312" w:hAnsi="Verdana" w:eastAsia="仿宋_GB2312"/>
      <w:sz w:val="24"/>
      <w:szCs w:val="24"/>
      <w:lang w:val="en-US" w:eastAsia="en-US" w:bidi="ar-SA"/>
    </w:rPr>
  </w:style>
  <w:style w:type="paragraph" w:customStyle="1" w:styleId="523">
    <w:name w:val="Char1"/>
    <w:basedOn w:val="1"/>
    <w:qFormat/>
    <w:uiPriority w:val="0"/>
    <w:pPr>
      <w:widowControl/>
      <w:spacing w:after="160" w:line="240" w:lineRule="exact"/>
      <w:ind w:firstLine="0" w:firstLineChars="0"/>
      <w:jc w:val="both"/>
    </w:pPr>
    <w:rPr>
      <w:rFonts w:ascii="仿宋_GB2312" w:hAnsi="Verdana" w:eastAsia="仿宋_GB2312"/>
      <w:kern w:val="0"/>
      <w:szCs w:val="24"/>
      <w:lang w:eastAsia="en-US"/>
    </w:rPr>
  </w:style>
  <w:style w:type="paragraph" w:customStyle="1" w:styleId="524">
    <w:name w:val="正文5"/>
    <w:qFormat/>
    <w:uiPriority w:val="0"/>
    <w:pPr>
      <w:jc w:val="both"/>
    </w:pPr>
    <w:rPr>
      <w:rFonts w:ascii="Calibri" w:hAnsi="Calibri" w:eastAsia="宋体" w:cs="宋体"/>
      <w:kern w:val="2"/>
      <w:sz w:val="21"/>
      <w:szCs w:val="21"/>
      <w:lang w:val="en-US" w:eastAsia="zh-CN" w:bidi="ar-SA"/>
    </w:rPr>
  </w:style>
  <w:style w:type="paragraph" w:customStyle="1" w:styleId="525">
    <w:name w:val="接口说明"/>
    <w:basedOn w:val="1"/>
    <w:qFormat/>
    <w:uiPriority w:val="0"/>
    <w:pPr>
      <w:ind w:firstLine="480"/>
    </w:pPr>
  </w:style>
  <w:style w:type="table" w:customStyle="1" w:styleId="526">
    <w:name w:val="网格型4"/>
    <w:basedOn w:val="88"/>
    <w:qFormat/>
    <w:uiPriority w:val="0"/>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7">
    <w:name w:val="网格型5"/>
    <w:basedOn w:val="88"/>
    <w:qFormat/>
    <w:uiPriority w:val="3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8">
    <w:name w:val="_Style 301"/>
    <w:qFormat/>
    <w:uiPriority w:val="60"/>
    <w:rPr>
      <w:rFonts w:ascii="Calibri" w:hAnsi="Calibri" w:eastAsia="宋体" w:cs="Times New Roman"/>
      <w:color w:val="31849B"/>
      <w:kern w:val="2"/>
      <w:sz w:val="21"/>
      <w:szCs w:val="22"/>
      <w:lang w:val="en-US" w:eastAsia="zh-CN" w:bidi="ar-SA"/>
    </w:rPr>
  </w:style>
  <w:style w:type="paragraph" w:customStyle="1" w:styleId="529">
    <w:name w:val="样式 方案正文 +"/>
    <w:basedOn w:val="1"/>
    <w:qFormat/>
    <w:uiPriority w:val="0"/>
    <w:pPr>
      <w:spacing w:before="120" w:after="120" w:line="415" w:lineRule="auto"/>
      <w:ind w:firstLine="480"/>
    </w:pPr>
    <w:rPr>
      <w:rFonts w:ascii="宋体" w:hAnsi="宋体"/>
      <w:bCs/>
      <w:kern w:val="0"/>
    </w:rPr>
  </w:style>
  <w:style w:type="character" w:customStyle="1" w:styleId="530">
    <w:name w:val="正文缩进 Char1"/>
    <w:qFormat/>
    <w:uiPriority w:val="0"/>
    <w:rPr>
      <w:kern w:val="2"/>
      <w:sz w:val="21"/>
      <w:szCs w:val="24"/>
      <w:lang w:eastAsia="zh-CN"/>
    </w:rPr>
  </w:style>
  <w:style w:type="paragraph" w:customStyle="1" w:styleId="531">
    <w:name w:val="注释"/>
    <w:next w:val="1"/>
    <w:qFormat/>
    <w:uiPriority w:val="0"/>
    <w:pPr>
      <w:widowControl w:val="0"/>
      <w:adjustRightInd w:val="0"/>
      <w:spacing w:beforeLines="100" w:afterLines="50" w:line="312" w:lineRule="atLeast"/>
      <w:ind w:hanging="646" w:hangingChars="202"/>
      <w:jc w:val="both"/>
      <w:textAlignment w:val="baseline"/>
    </w:pPr>
    <w:rPr>
      <w:rFonts w:ascii="Times New Roman" w:hAnsi="Times New Roman" w:eastAsia="楷体_GB2312" w:cs="Times New Roman"/>
      <w:vanish/>
      <w:color w:val="008000"/>
      <w:sz w:val="21"/>
      <w:szCs w:val="21"/>
      <w:lang w:val="en-US" w:eastAsia="zh-CN" w:bidi="ar-SA"/>
    </w:rPr>
  </w:style>
  <w:style w:type="paragraph" w:customStyle="1" w:styleId="532">
    <w:name w:val="YH-正文样式"/>
    <w:basedOn w:val="1"/>
    <w:qFormat/>
    <w:uiPriority w:val="0"/>
    <w:pPr>
      <w:spacing w:beforeLines="50" w:afterLines="50"/>
      <w:ind w:firstLine="420"/>
    </w:pPr>
    <w:rPr>
      <w:szCs w:val="24"/>
    </w:rPr>
  </w:style>
  <w:style w:type="paragraph" w:customStyle="1" w:styleId="533">
    <w:name w:val="YH-3级标题"/>
    <w:basedOn w:val="1"/>
    <w:qFormat/>
    <w:uiPriority w:val="0"/>
    <w:pPr>
      <w:keepNext/>
      <w:keepLines/>
      <w:numPr>
        <w:ilvl w:val="2"/>
        <w:numId w:val="16"/>
      </w:numPr>
      <w:spacing w:before="20" w:after="20" w:line="416" w:lineRule="auto"/>
      <w:outlineLvl w:val="2"/>
    </w:pPr>
    <w:rPr>
      <w:b/>
      <w:bCs/>
      <w:szCs w:val="32"/>
    </w:rPr>
  </w:style>
  <w:style w:type="character" w:customStyle="1" w:styleId="534">
    <w:name w:val="未处理的提及3"/>
    <w:basedOn w:val="211"/>
    <w:unhideWhenUsed/>
    <w:qFormat/>
    <w:uiPriority w:val="99"/>
    <w:rPr>
      <w:color w:val="605E5C"/>
      <w:shd w:val="clear" w:color="auto" w:fill="E1DFDD"/>
    </w:rPr>
  </w:style>
  <w:style w:type="paragraph" w:customStyle="1" w:styleId="535">
    <w:name w:val="修订2"/>
    <w:hidden/>
    <w:semiHidden/>
    <w:qFormat/>
    <w:uiPriority w:val="99"/>
    <w:rPr>
      <w:rFonts w:ascii="Calibri" w:hAnsi="Calibri" w:eastAsia="宋体" w:cs="Times New Roman"/>
      <w:kern w:val="2"/>
      <w:sz w:val="24"/>
      <w:szCs w:val="22"/>
      <w:lang w:val="en-US" w:eastAsia="zh-CN" w:bidi="ar-SA"/>
    </w:rPr>
  </w:style>
  <w:style w:type="character" w:customStyle="1" w:styleId="536">
    <w:name w:val="未处理的提及4"/>
    <w:basedOn w:val="211"/>
    <w:unhideWhenUsed/>
    <w:qFormat/>
    <w:uiPriority w:val="99"/>
    <w:rPr>
      <w:color w:val="605E5C"/>
      <w:shd w:val="clear" w:color="auto" w:fill="E1DFDD"/>
    </w:rPr>
  </w:style>
  <w:style w:type="paragraph" w:customStyle="1" w:styleId="537">
    <w:name w:val="ZH列表"/>
    <w:basedOn w:val="1"/>
    <w:autoRedefine/>
    <w:qFormat/>
    <w:uiPriority w:val="0"/>
    <w:pPr>
      <w:numPr>
        <w:ilvl w:val="0"/>
        <w:numId w:val="17"/>
      </w:numPr>
      <w:ind w:left="960" w:leftChars="200" w:hanging="480" w:hangingChars="200"/>
    </w:pPr>
  </w:style>
  <w:style w:type="paragraph" w:customStyle="1" w:styleId="538">
    <w:name w:val="ZH列表2"/>
    <w:basedOn w:val="1"/>
    <w:qFormat/>
    <w:uiPriority w:val="0"/>
    <w:pPr>
      <w:numPr>
        <w:ilvl w:val="0"/>
        <w:numId w:val="18"/>
      </w:numPr>
      <w:ind w:left="400" w:leftChars="200" w:hanging="200" w:hangingChars="200"/>
      <w:jc w:val="both"/>
    </w:pPr>
    <w:rPr>
      <w:rFonts w:ascii="Times New Roman" w:hAnsi="Times New Roman"/>
    </w:rPr>
  </w:style>
  <w:style w:type="paragraph" w:customStyle="1" w:styleId="539">
    <w:name w:val="ZH图"/>
    <w:basedOn w:val="1"/>
    <w:qFormat/>
    <w:uiPriority w:val="0"/>
    <w:pPr>
      <w:ind w:firstLine="0" w:firstLineChars="0"/>
      <w:jc w:val="center"/>
    </w:pPr>
    <w:rPr>
      <w:rFonts w:ascii="宋体" w:hAnsi="宋体" w:cs="宋体"/>
      <w:color w:val="000000"/>
    </w:rPr>
  </w:style>
  <w:style w:type="paragraph" w:customStyle="1" w:styleId="540">
    <w:name w:val="ZH表内容居中"/>
    <w:basedOn w:val="1"/>
    <w:qFormat/>
    <w:uiPriority w:val="0"/>
    <w:pPr>
      <w:spacing w:line="240" w:lineRule="auto"/>
      <w:ind w:firstLine="0" w:firstLineChars="0"/>
      <w:jc w:val="center"/>
    </w:pPr>
    <w:rPr>
      <w:rFonts w:ascii="宋体" w:hAnsi="宋体" w:cs="宋体"/>
      <w:szCs w:val="20"/>
    </w:rPr>
  </w:style>
  <w:style w:type="paragraph" w:customStyle="1" w:styleId="541">
    <w:name w:val="ZH表标题"/>
    <w:basedOn w:val="1"/>
    <w:qFormat/>
    <w:uiPriority w:val="0"/>
    <w:pPr>
      <w:spacing w:line="240" w:lineRule="auto"/>
      <w:ind w:firstLine="0" w:firstLineChars="0"/>
      <w:jc w:val="center"/>
    </w:pPr>
    <w:rPr>
      <w:rFonts w:ascii="宋体" w:hAnsi="宋体" w:cs="宋体"/>
      <w:b/>
      <w:bCs/>
      <w:szCs w:val="20"/>
    </w:rPr>
  </w:style>
  <w:style w:type="paragraph" w:customStyle="1" w:styleId="542">
    <w:name w:val="ZH表内容居左"/>
    <w:basedOn w:val="540"/>
    <w:qFormat/>
    <w:uiPriority w:val="0"/>
    <w:pPr>
      <w:jc w:val="left"/>
    </w:pPr>
  </w:style>
  <w:style w:type="paragraph" w:customStyle="1" w:styleId="543">
    <w:name w:val="封皮小字"/>
    <w:basedOn w:val="1"/>
    <w:qFormat/>
    <w:uiPriority w:val="0"/>
    <w:pPr>
      <w:ind w:firstLine="0" w:firstLineChars="0"/>
      <w:jc w:val="center"/>
    </w:pPr>
    <w:rPr>
      <w:rFonts w:ascii="宋体" w:hAnsi="宋体" w:cs="宋体"/>
      <w:sz w:val="36"/>
      <w:szCs w:val="20"/>
    </w:rPr>
  </w:style>
  <w:style w:type="paragraph" w:customStyle="1" w:styleId="544">
    <w:name w:val="封皮大字"/>
    <w:basedOn w:val="1"/>
    <w:qFormat/>
    <w:uiPriority w:val="0"/>
    <w:pPr>
      <w:tabs>
        <w:tab w:val="left" w:pos="3598"/>
        <w:tab w:val="left" w:pos="4409"/>
        <w:tab w:val="left" w:pos="5218"/>
      </w:tabs>
      <w:ind w:firstLine="0" w:firstLineChars="0"/>
      <w:jc w:val="center"/>
    </w:pPr>
    <w:rPr>
      <w:rFonts w:ascii="宋体" w:hAnsi="宋体" w:cs="Microsoft JhengHei"/>
      <w:b/>
      <w:bCs/>
      <w:sz w:val="56"/>
      <w:szCs w:val="56"/>
    </w:rPr>
  </w:style>
  <w:style w:type="paragraph" w:customStyle="1" w:styleId="545">
    <w:name w:val="样式 宋体 首行缩进:  2 字符"/>
    <w:basedOn w:val="1"/>
    <w:qFormat/>
    <w:uiPriority w:val="0"/>
    <w:pPr>
      <w:ind w:firstLine="480"/>
      <w:jc w:val="both"/>
    </w:pPr>
    <w:rPr>
      <w:rFonts w:ascii="宋体" w:hAnsi="宋体" w:cs="宋体"/>
      <w:szCs w:val="20"/>
    </w:rPr>
  </w:style>
  <w:style w:type="paragraph" w:customStyle="1" w:styleId="546">
    <w:name w:val="ZH正文"/>
    <w:basedOn w:val="1"/>
    <w:qFormat/>
    <w:uiPriority w:val="0"/>
    <w:pPr>
      <w:ind w:firstLine="480"/>
      <w:jc w:val="both"/>
    </w:pPr>
    <w:rPr>
      <w:rFonts w:cs="宋体"/>
      <w:szCs w:val="20"/>
    </w:rPr>
  </w:style>
  <w:style w:type="paragraph" w:customStyle="1" w:styleId="547">
    <w:name w:val="无效"/>
    <w:basedOn w:val="1"/>
    <w:qFormat/>
    <w:uiPriority w:val="0"/>
    <w:pPr>
      <w:spacing w:line="240" w:lineRule="auto"/>
      <w:ind w:firstLine="0" w:firstLineChars="0"/>
    </w:pPr>
    <w:rPr>
      <w:rFonts w:ascii="宋体" w:hAnsi="宋体" w:cs="宋体"/>
      <w:szCs w:val="20"/>
    </w:rPr>
  </w:style>
  <w:style w:type="paragraph" w:customStyle="1" w:styleId="548">
    <w:name w:val="Del"/>
    <w:basedOn w:val="1"/>
    <w:qFormat/>
    <w:uiPriority w:val="0"/>
    <w:pPr>
      <w:spacing w:line="240" w:lineRule="auto"/>
      <w:ind w:firstLine="0" w:firstLineChars="0"/>
    </w:pPr>
    <w:rPr>
      <w:rFonts w:ascii="宋体" w:hAnsi="宋体" w:cs="宋体"/>
      <w:szCs w:val="20"/>
    </w:rPr>
  </w:style>
  <w:style w:type="character" w:customStyle="1" w:styleId="549">
    <w:name w:val="未处理的提及5"/>
    <w:basedOn w:val="211"/>
    <w:semiHidden/>
    <w:unhideWhenUsed/>
    <w:qFormat/>
    <w:uiPriority w:val="99"/>
    <w:rPr>
      <w:color w:val="605E5C"/>
      <w:shd w:val="clear" w:color="auto" w:fill="E1DFDD"/>
    </w:rPr>
  </w:style>
  <w:style w:type="character" w:customStyle="1" w:styleId="550">
    <w:name w:val="注释标题 Char"/>
    <w:basedOn w:val="211"/>
    <w:link w:val="16"/>
    <w:qFormat/>
    <w:uiPriority w:val="0"/>
    <w:rPr>
      <w:rFonts w:ascii="Times New Roman" w:hAnsi="Times New Roman"/>
      <w:kern w:val="2"/>
      <w:sz w:val="21"/>
      <w:szCs w:val="24"/>
    </w:rPr>
  </w:style>
  <w:style w:type="character" w:customStyle="1" w:styleId="551">
    <w:name w:val="副标题 Char"/>
    <w:basedOn w:val="211"/>
    <w:link w:val="64"/>
    <w:qFormat/>
    <w:uiPriority w:val="11"/>
    <w:rPr>
      <w:rFonts w:ascii="Arial" w:hAnsi="Arial" w:eastAsia="楷体_GB2312"/>
      <w:smallCaps/>
      <w:spacing w:val="20"/>
      <w:kern w:val="20"/>
      <w:sz w:val="27"/>
    </w:rPr>
  </w:style>
  <w:style w:type="paragraph" w:customStyle="1" w:styleId="552">
    <w:name w:val="Revision"/>
    <w:hidden/>
    <w:unhideWhenUsed/>
    <w:qFormat/>
    <w:uiPriority w:val="0"/>
    <w:rPr>
      <w:rFonts w:ascii="Times New Roman" w:hAnsi="Times New Roman" w:eastAsia="仿宋_GB2312" w:cs="Times New Roman"/>
      <w:kern w:val="2"/>
      <w:sz w:val="32"/>
      <w:szCs w:val="22"/>
      <w:lang w:val="en-US" w:eastAsia="zh-CN" w:bidi="ar-SA"/>
    </w:rPr>
  </w:style>
  <w:style w:type="paragraph" w:customStyle="1" w:styleId="553">
    <w:name w:val="HTML Top of Form"/>
    <w:basedOn w:val="1"/>
    <w:next w:val="1"/>
    <w:link w:val="554"/>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character" w:customStyle="1" w:styleId="554">
    <w:name w:val="z-窗体顶端 Char"/>
    <w:basedOn w:val="211"/>
    <w:link w:val="553"/>
    <w:qFormat/>
    <w:uiPriority w:val="0"/>
    <w:rPr>
      <w:rFonts w:ascii="Arial" w:hAnsi="Arial" w:cs="Arial"/>
      <w:vanish/>
      <w:color w:val="000000"/>
      <w:sz w:val="16"/>
      <w:szCs w:val="16"/>
    </w:rPr>
  </w:style>
  <w:style w:type="paragraph" w:customStyle="1" w:styleId="555">
    <w:name w:val="HTML Bottom of Form"/>
    <w:basedOn w:val="1"/>
    <w:next w:val="1"/>
    <w:link w:val="556"/>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character" w:customStyle="1" w:styleId="556">
    <w:name w:val="z-窗体底端 Char"/>
    <w:basedOn w:val="211"/>
    <w:link w:val="555"/>
    <w:qFormat/>
    <w:uiPriority w:val="0"/>
    <w:rPr>
      <w:rFonts w:ascii="Arial" w:hAnsi="Arial" w:cs="Arial"/>
      <w:vanish/>
      <w:color w:val="000000"/>
      <w:sz w:val="16"/>
      <w:szCs w:val="16"/>
    </w:rPr>
  </w:style>
  <w:style w:type="paragraph" w:customStyle="1" w:styleId="557">
    <w:name w:val="TOC Heading"/>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558">
    <w:name w:val="样式 宋体 下划线 首行缩进:  2 字符"/>
    <w:basedOn w:val="1"/>
    <w:qFormat/>
    <w:uiPriority w:val="0"/>
    <w:pPr>
      <w:ind w:firstLine="480"/>
    </w:pPr>
    <w:rPr>
      <w:rFonts w:ascii="宋体" w:hAnsi="宋体" w:cs="宋体"/>
      <w:b/>
      <w:szCs w:val="20"/>
      <w:u w:val="single"/>
    </w:rPr>
  </w:style>
  <w:style w:type="paragraph" w:customStyle="1" w:styleId="559">
    <w:name w:val="ZH正文着重"/>
    <w:basedOn w:val="558"/>
    <w:qFormat/>
    <w:uiPriority w:val="0"/>
    <w:pPr>
      <w:ind w:firstLine="482"/>
      <w:jc w:val="both"/>
    </w:pPr>
    <w:rPr>
      <w:bCs/>
    </w:rPr>
  </w:style>
  <w:style w:type="paragraph" w:customStyle="1" w:styleId="560">
    <w:name w:val="ZH题注"/>
    <w:basedOn w:val="22"/>
    <w:qFormat/>
    <w:uiPriority w:val="0"/>
    <w:pPr>
      <w:spacing w:line="360" w:lineRule="auto"/>
      <w:jc w:val="center"/>
    </w:pPr>
  </w:style>
  <w:style w:type="paragraph" w:customStyle="1" w:styleId="561">
    <w:name w:val="ZH题注表格"/>
    <w:basedOn w:val="560"/>
    <w:qFormat/>
    <w:uiPriority w:val="0"/>
  </w:style>
  <w:style w:type="table" w:customStyle="1" w:styleId="562">
    <w:name w:val="浅色底纹 - 着色 11"/>
    <w:basedOn w:val="88"/>
    <w:qFormat/>
    <w:uiPriority w:val="60"/>
    <w:rPr>
      <w:rFonts w:ascii="Times New Roman" w:hAnsi="Times New Roman"/>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styleId="563">
    <w:name w:val="Quote"/>
    <w:basedOn w:val="1"/>
    <w:next w:val="1"/>
    <w:link w:val="564"/>
    <w:qFormat/>
    <w:uiPriority w:val="29"/>
    <w:pPr>
      <w:spacing w:before="240" w:after="240" w:line="240" w:lineRule="auto"/>
      <w:ind w:left="240" w:leftChars="100" w:right="100" w:rightChars="100" w:firstLine="0" w:firstLineChars="0"/>
      <w:jc w:val="both"/>
    </w:pPr>
    <w:rPr>
      <w:rFonts w:asciiTheme="minorHAnsi" w:hAnsiTheme="minorHAnsi" w:eastAsiaTheme="minorEastAsia" w:cstheme="minorBidi"/>
      <w:i/>
      <w:iCs/>
      <w:color w:val="000000" w:themeColor="text1"/>
      <w:kern w:val="15"/>
    </w:rPr>
  </w:style>
  <w:style w:type="character" w:customStyle="1" w:styleId="564">
    <w:name w:val="引用 Char"/>
    <w:basedOn w:val="211"/>
    <w:link w:val="563"/>
    <w:qFormat/>
    <w:uiPriority w:val="29"/>
    <w:rPr>
      <w:rFonts w:asciiTheme="minorHAnsi" w:hAnsiTheme="minorHAnsi" w:eastAsiaTheme="minorEastAsia" w:cstheme="minorBidi"/>
      <w:i/>
      <w:iCs/>
      <w:color w:val="000000" w:themeColor="text1"/>
      <w:kern w:val="15"/>
      <w:sz w:val="24"/>
      <w:szCs w:val="22"/>
    </w:rPr>
  </w:style>
  <w:style w:type="paragraph" w:styleId="565">
    <w:name w:val="Intense Quote"/>
    <w:basedOn w:val="1"/>
    <w:next w:val="1"/>
    <w:link w:val="566"/>
    <w:qFormat/>
    <w:uiPriority w:val="30"/>
    <w:pPr>
      <w:pBdr>
        <w:bottom w:val="single" w:color="4F81BD" w:themeColor="accent1" w:sz="4" w:space="4"/>
      </w:pBdr>
      <w:spacing w:before="200" w:after="280" w:line="240" w:lineRule="auto"/>
      <w:ind w:left="936" w:leftChars="100" w:right="936" w:rightChars="100" w:firstLine="0" w:firstLineChars="0"/>
      <w:jc w:val="both"/>
    </w:pPr>
    <w:rPr>
      <w:rFonts w:asciiTheme="minorHAnsi" w:hAnsiTheme="minorHAnsi" w:eastAsiaTheme="minorEastAsia" w:cstheme="minorBidi"/>
      <w:b/>
      <w:bCs/>
      <w:i/>
      <w:iCs/>
      <w:color w:val="4F81BD" w:themeColor="accent1"/>
      <w:kern w:val="15"/>
    </w:rPr>
  </w:style>
  <w:style w:type="character" w:customStyle="1" w:styleId="566">
    <w:name w:val="明显引用 Char"/>
    <w:basedOn w:val="211"/>
    <w:link w:val="565"/>
    <w:qFormat/>
    <w:uiPriority w:val="30"/>
    <w:rPr>
      <w:rFonts w:asciiTheme="minorHAnsi" w:hAnsiTheme="minorHAnsi" w:eastAsiaTheme="minorEastAsia" w:cstheme="minorBidi"/>
      <w:b/>
      <w:bCs/>
      <w:i/>
      <w:iCs/>
      <w:color w:val="4F81BD" w:themeColor="accent1"/>
      <w:kern w:val="15"/>
      <w:sz w:val="24"/>
      <w:szCs w:val="22"/>
    </w:rPr>
  </w:style>
  <w:style w:type="table" w:customStyle="1" w:styleId="567">
    <w:name w:val="网格表 1 浅色1"/>
    <w:basedOn w:val="88"/>
    <w:qFormat/>
    <w:uiPriority w:val="46"/>
    <w:rPr>
      <w:rFonts w:ascii="Times New Roman" w:hAnsi="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68">
    <w:name w:val="无格式表格 11"/>
    <w:basedOn w:val="88"/>
    <w:qFormat/>
    <w:uiPriority w:val="41"/>
    <w:rPr>
      <w:rFonts w:ascii="Times New Roman" w:hAnsi="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69">
    <w:name w:val="@他2"/>
    <w:basedOn w:val="211"/>
    <w:semiHidden/>
    <w:qFormat/>
    <w:uiPriority w:val="99"/>
    <w:rPr>
      <w:color w:val="2B579A"/>
      <w:shd w:val="clear" w:color="auto" w:fill="E1DFDD"/>
    </w:rPr>
  </w:style>
  <w:style w:type="character" w:customStyle="1" w:styleId="570">
    <w:name w:val="HTML 地址 Char"/>
    <w:basedOn w:val="211"/>
    <w:link w:val="41"/>
    <w:qFormat/>
    <w:uiPriority w:val="99"/>
    <w:rPr>
      <w:i/>
      <w:iCs/>
      <w:kern w:val="2"/>
      <w:sz w:val="24"/>
      <w:szCs w:val="22"/>
    </w:rPr>
  </w:style>
  <w:style w:type="character" w:customStyle="1" w:styleId="571">
    <w:name w:val="Subtle Reference"/>
    <w:basedOn w:val="211"/>
    <w:qFormat/>
    <w:uiPriority w:val="31"/>
    <w:rPr>
      <w:smallCaps/>
      <w:color w:val="595959" w:themeColor="text1" w:themeTint="A5"/>
    </w:rPr>
  </w:style>
  <w:style w:type="character" w:customStyle="1" w:styleId="572">
    <w:name w:val="Subtle Emphasis"/>
    <w:basedOn w:val="211"/>
    <w:qFormat/>
    <w:uiPriority w:val="19"/>
    <w:rPr>
      <w:i/>
      <w:iCs/>
      <w:color w:val="3F3F3F" w:themeColor="text1" w:themeTint="BF"/>
    </w:rPr>
  </w:style>
  <w:style w:type="table" w:customStyle="1" w:styleId="573">
    <w:name w:val="彩色列表1"/>
    <w:basedOn w:val="88"/>
    <w:semiHidden/>
    <w:unhideWhenUsed/>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574">
    <w:name w:val="彩色网格1"/>
    <w:basedOn w:val="88"/>
    <w:semiHidden/>
    <w:unhideWhenUsed/>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575">
    <w:name w:val="电子邮件签名 Char"/>
    <w:basedOn w:val="211"/>
    <w:link w:val="19"/>
    <w:qFormat/>
    <w:uiPriority w:val="99"/>
    <w:rPr>
      <w:kern w:val="2"/>
      <w:sz w:val="24"/>
      <w:szCs w:val="22"/>
    </w:rPr>
  </w:style>
  <w:style w:type="character" w:customStyle="1" w:styleId="576">
    <w:name w:val="井号标签1"/>
    <w:basedOn w:val="211"/>
    <w:semiHidden/>
    <w:qFormat/>
    <w:uiPriority w:val="99"/>
    <w:rPr>
      <w:color w:val="2B579A"/>
      <w:shd w:val="clear" w:color="auto" w:fill="E1DFDD"/>
    </w:rPr>
  </w:style>
  <w:style w:type="character" w:customStyle="1" w:styleId="577">
    <w:name w:val="Intense Reference"/>
    <w:basedOn w:val="211"/>
    <w:qFormat/>
    <w:uiPriority w:val="32"/>
    <w:rPr>
      <w:b/>
      <w:bCs/>
      <w:smallCaps/>
      <w:color w:val="4F81BD" w:themeColor="accent1"/>
      <w:spacing w:val="5"/>
    </w:rPr>
  </w:style>
  <w:style w:type="character" w:customStyle="1" w:styleId="578">
    <w:name w:val="Intense Emphasis"/>
    <w:basedOn w:val="211"/>
    <w:qFormat/>
    <w:uiPriority w:val="21"/>
    <w:rPr>
      <w:i/>
      <w:iCs/>
      <w:color w:val="4F81BD" w:themeColor="accent1"/>
    </w:rPr>
  </w:style>
  <w:style w:type="character" w:customStyle="1" w:styleId="579">
    <w:name w:val="签名 Char"/>
    <w:basedOn w:val="211"/>
    <w:link w:val="58"/>
    <w:qFormat/>
    <w:uiPriority w:val="99"/>
    <w:rPr>
      <w:kern w:val="2"/>
      <w:sz w:val="24"/>
      <w:szCs w:val="22"/>
    </w:rPr>
  </w:style>
  <w:style w:type="table" w:customStyle="1" w:styleId="580">
    <w:name w:val="浅色底纹1"/>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581">
    <w:name w:val="浅色列表1"/>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582">
    <w:name w:val="浅色列表 - 着色 11"/>
    <w:basedOn w:val="88"/>
    <w:semiHidden/>
    <w:unhideWhenUsed/>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583">
    <w:name w:val="浅色网格1"/>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584">
    <w:name w:val="浅色网格 - 着色 11"/>
    <w:basedOn w:val="88"/>
    <w:semiHidden/>
    <w:unhideWhenUsed/>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585">
    <w:name w:val="清单表 1 浅色1"/>
    <w:basedOn w:val="88"/>
    <w:qFormat/>
    <w:uiPriority w:val="46"/>
    <w:rPr>
      <w:rFonts w:ascii="Times New Roman" w:hAnsi="Times New Roman"/>
    </w:rPr>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86">
    <w:name w:val="清单表 1 浅色 - 着色 11"/>
    <w:basedOn w:val="88"/>
    <w:qFormat/>
    <w:uiPriority w:val="46"/>
    <w:rPr>
      <w:rFonts w:ascii="Times New Roman" w:hAnsi="Times New Roman"/>
    </w:rPr>
    <w:tblPr>
      <w:tblCellMar>
        <w:top w:w="0" w:type="dxa"/>
        <w:left w:w="108" w:type="dxa"/>
        <w:bottom w:w="0" w:type="dxa"/>
        <w:right w:w="108" w:type="dxa"/>
      </w:tblCellMar>
    </w:tbl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587">
    <w:name w:val="清单表 1 浅色 - 着色 21"/>
    <w:basedOn w:val="88"/>
    <w:qFormat/>
    <w:uiPriority w:val="46"/>
    <w:rPr>
      <w:rFonts w:ascii="Times New Roman" w:hAnsi="Times New Roman"/>
    </w:rPr>
    <w:tblPr>
      <w:tblCellMar>
        <w:top w:w="0" w:type="dxa"/>
        <w:left w:w="108" w:type="dxa"/>
        <w:bottom w:w="0" w:type="dxa"/>
        <w:right w:w="108" w:type="dxa"/>
      </w:tblCellMar>
    </w:tbl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588">
    <w:name w:val="清单表 1 浅色 - 着色 31"/>
    <w:basedOn w:val="88"/>
    <w:qFormat/>
    <w:uiPriority w:val="46"/>
    <w:rPr>
      <w:rFonts w:ascii="Times New Roman" w:hAnsi="Times New Roman"/>
    </w:rPr>
    <w:tblPr>
      <w:tblCellMar>
        <w:top w:w="0" w:type="dxa"/>
        <w:left w:w="108" w:type="dxa"/>
        <w:bottom w:w="0" w:type="dxa"/>
        <w:right w:w="108" w:type="dxa"/>
      </w:tblCellMar>
    </w:tbl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589">
    <w:name w:val="清单表 1 浅色 - 着色 41"/>
    <w:basedOn w:val="88"/>
    <w:qFormat/>
    <w:uiPriority w:val="46"/>
    <w:rPr>
      <w:rFonts w:ascii="Times New Roman" w:hAnsi="Times New Roman"/>
    </w:rPr>
    <w:tblPr>
      <w:tblCellMar>
        <w:top w:w="0" w:type="dxa"/>
        <w:left w:w="108" w:type="dxa"/>
        <w:bottom w:w="0" w:type="dxa"/>
        <w:right w:w="108" w:type="dxa"/>
      </w:tblCellMar>
    </w:tbl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590">
    <w:name w:val="清单表 1 浅色 - 着色 51"/>
    <w:basedOn w:val="88"/>
    <w:qFormat/>
    <w:uiPriority w:val="46"/>
    <w:rPr>
      <w:rFonts w:ascii="Times New Roman" w:hAnsi="Times New Roman"/>
    </w:rPr>
    <w:tblPr>
      <w:tblCellMar>
        <w:top w:w="0" w:type="dxa"/>
        <w:left w:w="108" w:type="dxa"/>
        <w:bottom w:w="0" w:type="dxa"/>
        <w:right w:w="108" w:type="dxa"/>
      </w:tblCellMar>
    </w:tbl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591">
    <w:name w:val="清单表 1 浅色 - 着色 61"/>
    <w:basedOn w:val="88"/>
    <w:qFormat/>
    <w:uiPriority w:val="46"/>
    <w:rPr>
      <w:rFonts w:ascii="Times New Roman" w:hAnsi="Times New Roman"/>
    </w:rPr>
    <w:tblPr>
      <w:tblCellMar>
        <w:top w:w="0" w:type="dxa"/>
        <w:left w:w="108" w:type="dxa"/>
        <w:bottom w:w="0" w:type="dxa"/>
        <w:right w:w="108" w:type="dxa"/>
      </w:tblCellMar>
    </w:tbl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592">
    <w:name w:val="清单表 21"/>
    <w:basedOn w:val="88"/>
    <w:qFormat/>
    <w:uiPriority w:val="47"/>
    <w:rPr>
      <w:rFonts w:ascii="Times New Roman" w:hAnsi="Times New Roman"/>
    </w:rPr>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93">
    <w:name w:val="清单表 2 - 着色 11"/>
    <w:basedOn w:val="88"/>
    <w:qFormat/>
    <w:uiPriority w:val="47"/>
    <w:rPr>
      <w:rFonts w:ascii="Times New Roman" w:hAnsi="Times New Roman"/>
    </w:rPr>
    <w:tblPr>
      <w:tblBorders>
        <w:top w:val="single" w:color="95B3D7" w:themeColor="accent1" w:themeTint="99" w:sz="4" w:space="0"/>
        <w:bottom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594">
    <w:name w:val="清单表 2 - 着色 21"/>
    <w:basedOn w:val="88"/>
    <w:qFormat/>
    <w:uiPriority w:val="47"/>
    <w:rPr>
      <w:rFonts w:ascii="Times New Roman" w:hAnsi="Times New Roman"/>
    </w:rPr>
    <w:tblPr>
      <w:tblBorders>
        <w:top w:val="single" w:color="D99594" w:themeColor="accent2" w:themeTint="99" w:sz="4" w:space="0"/>
        <w:bottom w:val="single" w:color="D99594" w:themeColor="accent2" w:themeTint="99" w:sz="4" w:space="0"/>
        <w:insideH w:val="single" w:color="D99594"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595">
    <w:name w:val="清单表 2 - 着色 31"/>
    <w:basedOn w:val="88"/>
    <w:qFormat/>
    <w:uiPriority w:val="47"/>
    <w:rPr>
      <w:rFonts w:ascii="Times New Roman" w:hAnsi="Times New Roman"/>
    </w:rPr>
    <w:tblPr>
      <w:tblBorders>
        <w:top w:val="single" w:color="C2D69B" w:themeColor="accent3" w:themeTint="99" w:sz="4" w:space="0"/>
        <w:bottom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596">
    <w:name w:val="清单表 2 - 着色 41"/>
    <w:basedOn w:val="88"/>
    <w:qFormat/>
    <w:uiPriority w:val="47"/>
    <w:rPr>
      <w:rFonts w:ascii="Times New Roman" w:hAnsi="Times New Roman"/>
    </w:rPr>
    <w:tblPr>
      <w:tblBorders>
        <w:top w:val="single" w:color="B2A1C7" w:themeColor="accent4" w:themeTint="99" w:sz="4" w:space="0"/>
        <w:bottom w:val="single" w:color="B2A1C7" w:themeColor="accent4" w:themeTint="99" w:sz="4" w:space="0"/>
        <w:insideH w:val="single" w:color="B2A1C7"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597">
    <w:name w:val="清单表 2 - 着色 51"/>
    <w:basedOn w:val="88"/>
    <w:qFormat/>
    <w:uiPriority w:val="47"/>
    <w:rPr>
      <w:rFonts w:ascii="Times New Roman" w:hAnsi="Times New Roman"/>
    </w:rPr>
    <w:tblPr>
      <w:tblBorders>
        <w:top w:val="single" w:color="92CDDC" w:themeColor="accent5" w:themeTint="99" w:sz="4" w:space="0"/>
        <w:bottom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598">
    <w:name w:val="清单表 2 - 着色 61"/>
    <w:basedOn w:val="88"/>
    <w:qFormat/>
    <w:uiPriority w:val="47"/>
    <w:rPr>
      <w:rFonts w:ascii="Times New Roman" w:hAnsi="Times New Roman"/>
    </w:rPr>
    <w:tblPr>
      <w:tblBorders>
        <w:top w:val="single" w:color="FABF8F" w:themeColor="accent6" w:themeTint="99" w:sz="4" w:space="0"/>
        <w:bottom w:val="single" w:color="FABF8F" w:themeColor="accent6" w:themeTint="99" w:sz="4" w:space="0"/>
        <w:insideH w:val="single" w:color="FABF8F"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599">
    <w:name w:val="清单表 31"/>
    <w:basedOn w:val="88"/>
    <w:qFormat/>
    <w:uiPriority w:val="48"/>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600">
    <w:name w:val="清单表 3 - 着色 11"/>
    <w:basedOn w:val="88"/>
    <w:qFormat/>
    <w:uiPriority w:val="48"/>
    <w:rPr>
      <w:rFonts w:ascii="Times New Roman" w:hAnsi="Times New Roman"/>
    </w:r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bCs/>
        <w:color w:val="FFFFFF" w:themeColor="background1"/>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601">
    <w:name w:val="清单表 3 - 着色 21"/>
    <w:basedOn w:val="88"/>
    <w:qFormat/>
    <w:uiPriority w:val="48"/>
    <w:rPr>
      <w:rFonts w:ascii="Times New Roman" w:hAnsi="Times New Roman"/>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CellMar>
        <w:top w:w="0" w:type="dxa"/>
        <w:left w:w="108" w:type="dxa"/>
        <w:bottom w:w="0" w:type="dxa"/>
        <w:right w:w="108" w:type="dxa"/>
      </w:tblCellMar>
    </w:tblPr>
    <w:tblStylePr w:type="firstRow">
      <w:rPr>
        <w:b/>
        <w:bCs/>
        <w:color w:val="FFFFFF" w:themeColor="background1"/>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602">
    <w:name w:val="清单表 3 - 着色 31"/>
    <w:basedOn w:val="88"/>
    <w:qFormat/>
    <w:uiPriority w:val="48"/>
    <w:rPr>
      <w:rFonts w:ascii="Times New Roman" w:hAnsi="Times New Roman"/>
    </w:r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CellMar>
        <w:top w:w="0" w:type="dxa"/>
        <w:left w:w="108" w:type="dxa"/>
        <w:bottom w:w="0" w:type="dxa"/>
        <w:right w:w="108" w:type="dxa"/>
      </w:tblCellMar>
    </w:tblPr>
    <w:tblStylePr w:type="firstRow">
      <w:rPr>
        <w:b/>
        <w:bCs/>
        <w:color w:val="FFFFFF" w:themeColor="background1"/>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603">
    <w:name w:val="清单表 3 - 着色 41"/>
    <w:basedOn w:val="88"/>
    <w:qFormat/>
    <w:uiPriority w:val="48"/>
    <w:rPr>
      <w:rFonts w:ascii="Times New Roman" w:hAnsi="Times New Roman"/>
    </w:rPr>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CellMar>
        <w:top w:w="0" w:type="dxa"/>
        <w:left w:w="108" w:type="dxa"/>
        <w:bottom w:w="0" w:type="dxa"/>
        <w:right w:w="108" w:type="dxa"/>
      </w:tblCellMar>
    </w:tblPr>
    <w:tblStylePr w:type="firstRow">
      <w:rPr>
        <w:b/>
        <w:bCs/>
        <w:color w:val="FFFFFF" w:themeColor="background1"/>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604">
    <w:name w:val="清单表 3 - 着色 51"/>
    <w:basedOn w:val="88"/>
    <w:qFormat/>
    <w:uiPriority w:val="48"/>
    <w:rPr>
      <w:rFonts w:ascii="Times New Roman" w:hAnsi="Times New Roman"/>
    </w:rPr>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CellMar>
        <w:top w:w="0" w:type="dxa"/>
        <w:left w:w="108" w:type="dxa"/>
        <w:bottom w:w="0" w:type="dxa"/>
        <w:right w:w="108" w:type="dxa"/>
      </w:tblCellMar>
    </w:tblPr>
    <w:tblStylePr w:type="firstRow">
      <w:rPr>
        <w:b/>
        <w:bCs/>
        <w:color w:val="FFFFFF" w:themeColor="background1"/>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605">
    <w:name w:val="清单表 3 - 着色 61"/>
    <w:basedOn w:val="88"/>
    <w:qFormat/>
    <w:uiPriority w:val="48"/>
    <w:rPr>
      <w:rFonts w:ascii="Times New Roman" w:hAnsi="Times New Roman"/>
    </w:rPr>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CellMar>
        <w:top w:w="0" w:type="dxa"/>
        <w:left w:w="108" w:type="dxa"/>
        <w:bottom w:w="0" w:type="dxa"/>
        <w:right w:w="108" w:type="dxa"/>
      </w:tblCellMar>
    </w:tblPr>
    <w:tblStylePr w:type="firstRow">
      <w:rPr>
        <w:b/>
        <w:bCs/>
        <w:color w:val="FFFFFF" w:themeColor="background1"/>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606">
    <w:name w:val="清单表 41"/>
    <w:basedOn w:val="88"/>
    <w:qFormat/>
    <w:uiPriority w:val="49"/>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07">
    <w:name w:val="清单表 4 - 着色 11"/>
    <w:basedOn w:val="88"/>
    <w:qFormat/>
    <w:uiPriority w:val="49"/>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08">
    <w:name w:val="清单表 4 - 着色 21"/>
    <w:basedOn w:val="88"/>
    <w:qFormat/>
    <w:uiPriority w:val="49"/>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CellMar>
        <w:top w:w="0" w:type="dxa"/>
        <w:left w:w="108" w:type="dxa"/>
        <w:bottom w:w="0" w:type="dxa"/>
        <w:right w:w="108" w:type="dxa"/>
      </w:tblCellMar>
    </w:tblPr>
    <w:tblStylePr w:type="firstRow">
      <w:rPr>
        <w:b/>
        <w:bCs/>
        <w:color w:val="FFFFFF" w:themeColor="background1"/>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09">
    <w:name w:val="清单表 4 - 着色 31"/>
    <w:basedOn w:val="88"/>
    <w:qFormat/>
    <w:uiPriority w:val="49"/>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10">
    <w:name w:val="清单表 4 - 着色 41"/>
    <w:basedOn w:val="88"/>
    <w:qFormat/>
    <w:uiPriority w:val="49"/>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CellMar>
        <w:top w:w="0" w:type="dxa"/>
        <w:left w:w="108" w:type="dxa"/>
        <w:bottom w:w="0" w:type="dxa"/>
        <w:right w:w="108" w:type="dxa"/>
      </w:tblCellMar>
    </w:tblPr>
    <w:tblStylePr w:type="firstRow">
      <w:rPr>
        <w:b/>
        <w:bCs/>
        <w:color w:val="FFFFFF" w:themeColor="background1"/>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11">
    <w:name w:val="清单表 4 - 着色 51"/>
    <w:basedOn w:val="88"/>
    <w:qFormat/>
    <w:uiPriority w:val="49"/>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12">
    <w:name w:val="清单表 4 - 着色 61"/>
    <w:basedOn w:val="88"/>
    <w:qFormat/>
    <w:uiPriority w:val="49"/>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13">
    <w:name w:val="清单表 5 深色1"/>
    <w:basedOn w:val="88"/>
    <w:qFormat/>
    <w:uiPriority w:val="50"/>
    <w:rPr>
      <w:rFonts w:ascii="Times New Roman" w:hAnsi="Times New Roman"/>
      <w:color w:val="FFFFFF" w:themeColor="background1"/>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4">
    <w:name w:val="清单表 5 深色 - 着色 11"/>
    <w:basedOn w:val="88"/>
    <w:qFormat/>
    <w:uiPriority w:val="50"/>
    <w:rPr>
      <w:rFonts w:ascii="Times New Roman" w:hAnsi="Times New Roman"/>
      <w:color w:val="FFFFFF" w:themeColor="background1"/>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CellMar>
        <w:top w:w="0" w:type="dxa"/>
        <w:left w:w="108" w:type="dxa"/>
        <w:bottom w:w="0" w:type="dxa"/>
        <w:right w:w="108" w:type="dxa"/>
      </w:tblCellMar>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5">
    <w:name w:val="清单表 5 深色 - 着色 21"/>
    <w:basedOn w:val="88"/>
    <w:qFormat/>
    <w:uiPriority w:val="50"/>
    <w:rPr>
      <w:rFonts w:ascii="Times New Roman" w:hAnsi="Times New Roman"/>
      <w:color w:val="FFFFFF" w:themeColor="background1"/>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CellMar>
        <w:top w:w="0" w:type="dxa"/>
        <w:left w:w="108" w:type="dxa"/>
        <w:bottom w:w="0" w:type="dxa"/>
        <w:right w:w="108" w:type="dxa"/>
      </w:tblCellMar>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6">
    <w:name w:val="清单表 5 深色 - 着色 31"/>
    <w:basedOn w:val="88"/>
    <w:qFormat/>
    <w:uiPriority w:val="50"/>
    <w:rPr>
      <w:rFonts w:ascii="Times New Roman" w:hAnsi="Times New Roman"/>
      <w:color w:val="FFFFFF" w:themeColor="background1"/>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CellMar>
        <w:top w:w="0" w:type="dxa"/>
        <w:left w:w="108" w:type="dxa"/>
        <w:bottom w:w="0" w:type="dxa"/>
        <w:right w:w="108" w:type="dxa"/>
      </w:tblCellMar>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7">
    <w:name w:val="清单表 5 深色 - 着色 41"/>
    <w:basedOn w:val="88"/>
    <w:qFormat/>
    <w:uiPriority w:val="50"/>
    <w:rPr>
      <w:rFonts w:ascii="Times New Roman" w:hAnsi="Times New Roman"/>
      <w:color w:val="FFFFFF" w:themeColor="background1"/>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CellMar>
        <w:top w:w="0" w:type="dxa"/>
        <w:left w:w="108" w:type="dxa"/>
        <w:bottom w:w="0" w:type="dxa"/>
        <w:right w:w="108" w:type="dxa"/>
      </w:tblCellMar>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8">
    <w:name w:val="清单表 5 深色 - 着色 51"/>
    <w:basedOn w:val="88"/>
    <w:qFormat/>
    <w:uiPriority w:val="50"/>
    <w:rPr>
      <w:rFonts w:ascii="Times New Roman" w:hAnsi="Times New Roman"/>
      <w:color w:val="FFFFFF" w:themeColor="background1"/>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CellMar>
        <w:top w:w="0" w:type="dxa"/>
        <w:left w:w="108" w:type="dxa"/>
        <w:bottom w:w="0" w:type="dxa"/>
        <w:right w:w="108" w:type="dxa"/>
      </w:tblCellMar>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19">
    <w:name w:val="清单表 5 深色 - 着色 61"/>
    <w:basedOn w:val="88"/>
    <w:qFormat/>
    <w:uiPriority w:val="50"/>
    <w:rPr>
      <w:rFonts w:ascii="Times New Roman" w:hAnsi="Times New Roman"/>
      <w:color w:val="FFFFFF" w:themeColor="background1"/>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CellMar>
        <w:top w:w="0" w:type="dxa"/>
        <w:left w:w="108" w:type="dxa"/>
        <w:bottom w:w="0" w:type="dxa"/>
        <w:right w:w="108" w:type="dxa"/>
      </w:tblCellMar>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0">
    <w:name w:val="清单表 6 彩色1"/>
    <w:basedOn w:val="88"/>
    <w:qFormat/>
    <w:uiPriority w:val="51"/>
    <w:rPr>
      <w:rFonts w:ascii="Times New Roman" w:hAnsi="Times New Roman"/>
      <w:color w:val="000000" w:themeColor="text1"/>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21">
    <w:name w:val="清单表 6 彩色 - 着色 11"/>
    <w:basedOn w:val="88"/>
    <w:qFormat/>
    <w:uiPriority w:val="51"/>
    <w:rPr>
      <w:rFonts w:ascii="Times New Roman" w:hAnsi="Times New Roman"/>
      <w:color w:val="366091" w:themeColor="accent1" w:themeShade="BF"/>
    </w:r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22">
    <w:name w:val="清单表 6 彩色 - 着色 21"/>
    <w:basedOn w:val="88"/>
    <w:qFormat/>
    <w:uiPriority w:val="51"/>
    <w:rPr>
      <w:rFonts w:ascii="Times New Roman" w:hAnsi="Times New Roman"/>
      <w:color w:val="943734" w:themeColor="accent2" w:themeShade="BF"/>
    </w:rPr>
    <w:tblPr>
      <w:tblBorders>
        <w:top w:val="single" w:color="C0504D" w:themeColor="accent2" w:sz="4" w:space="0"/>
        <w:bottom w:val="single" w:color="C0504D" w:themeColor="accent2" w:sz="4" w:space="0"/>
      </w:tblBorders>
      <w:tblCellMar>
        <w:top w:w="0" w:type="dxa"/>
        <w:left w:w="108" w:type="dxa"/>
        <w:bottom w:w="0" w:type="dxa"/>
        <w:right w:w="108" w:type="dxa"/>
      </w:tblCellMar>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23">
    <w:name w:val="清单表 6 彩色 - 着色 31"/>
    <w:basedOn w:val="88"/>
    <w:qFormat/>
    <w:uiPriority w:val="51"/>
    <w:rPr>
      <w:rFonts w:ascii="Times New Roman" w:hAnsi="Times New Roman"/>
      <w:color w:val="76923C" w:themeColor="accent3" w:themeShade="BF"/>
    </w:rPr>
    <w:tblPr>
      <w:tblBorders>
        <w:top w:val="single" w:color="9BBB59" w:themeColor="accent3" w:sz="4" w:space="0"/>
        <w:bottom w:val="single" w:color="9BBB59" w:themeColor="accent3" w:sz="4" w:space="0"/>
      </w:tblBorders>
      <w:tblCellMar>
        <w:top w:w="0" w:type="dxa"/>
        <w:left w:w="108" w:type="dxa"/>
        <w:bottom w:w="0" w:type="dxa"/>
        <w:right w:w="108" w:type="dxa"/>
      </w:tblCellMar>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24">
    <w:name w:val="清单表 6 彩色 - 着色 41"/>
    <w:basedOn w:val="88"/>
    <w:qFormat/>
    <w:uiPriority w:val="51"/>
    <w:rPr>
      <w:rFonts w:ascii="Times New Roman" w:hAnsi="Times New Roman"/>
      <w:color w:val="5F497A" w:themeColor="accent4" w:themeShade="BF"/>
    </w:rPr>
    <w:tblPr>
      <w:tblBorders>
        <w:top w:val="single" w:color="8064A2" w:themeColor="accent4" w:sz="4" w:space="0"/>
        <w:bottom w:val="single" w:color="8064A2" w:themeColor="accent4" w:sz="4" w:space="0"/>
      </w:tblBorders>
      <w:tblCellMar>
        <w:top w:w="0" w:type="dxa"/>
        <w:left w:w="108" w:type="dxa"/>
        <w:bottom w:w="0" w:type="dxa"/>
        <w:right w:w="108" w:type="dxa"/>
      </w:tblCellMar>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25">
    <w:name w:val="清单表 6 彩色 - 着色 51"/>
    <w:basedOn w:val="88"/>
    <w:qFormat/>
    <w:uiPriority w:val="51"/>
    <w:rPr>
      <w:rFonts w:ascii="Times New Roman" w:hAnsi="Times New Roman"/>
      <w:color w:val="31849B" w:themeColor="accent5" w:themeShade="BF"/>
    </w:rPr>
    <w:tblPr>
      <w:tblBorders>
        <w:top w:val="single" w:color="4BACC6" w:themeColor="accent5" w:sz="4" w:space="0"/>
        <w:bottom w:val="single" w:color="4BACC6" w:themeColor="accent5" w:sz="4" w:space="0"/>
      </w:tblBorders>
      <w:tblCellMar>
        <w:top w:w="0" w:type="dxa"/>
        <w:left w:w="108" w:type="dxa"/>
        <w:bottom w:w="0" w:type="dxa"/>
        <w:right w:w="108" w:type="dxa"/>
      </w:tblCellMar>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26">
    <w:name w:val="清单表 6 彩色 - 着色 61"/>
    <w:basedOn w:val="88"/>
    <w:qFormat/>
    <w:uiPriority w:val="51"/>
    <w:rPr>
      <w:rFonts w:ascii="Times New Roman" w:hAnsi="Times New Roman"/>
      <w:color w:val="E36C09" w:themeColor="accent6" w:themeShade="BF"/>
    </w:rPr>
    <w:tblPr>
      <w:tblBorders>
        <w:top w:val="single" w:color="F79646" w:themeColor="accent6" w:sz="4" w:space="0"/>
        <w:bottom w:val="single" w:color="F79646" w:themeColor="accent6" w:sz="4" w:space="0"/>
      </w:tblBorders>
      <w:tblCellMar>
        <w:top w:w="0" w:type="dxa"/>
        <w:left w:w="108" w:type="dxa"/>
        <w:bottom w:w="0" w:type="dxa"/>
        <w:right w:w="108" w:type="dxa"/>
      </w:tblCellMar>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27">
    <w:name w:val="清单表 7 彩色1"/>
    <w:basedOn w:val="88"/>
    <w:qFormat/>
    <w:uiPriority w:val="52"/>
    <w:rPr>
      <w:rFonts w:ascii="Times New Roman" w:hAnsi="Times New Roman"/>
      <w:color w:val="000000" w:themeColor="text1"/>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28">
    <w:name w:val="清单表 7 彩色 - 着色 11"/>
    <w:basedOn w:val="88"/>
    <w:qFormat/>
    <w:uiPriority w:val="52"/>
    <w:rPr>
      <w:rFonts w:ascii="Times New Roman" w:hAnsi="Times New Roman"/>
      <w:color w:val="366091"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29">
    <w:name w:val="清单表 7 彩色 - 着色 21"/>
    <w:basedOn w:val="88"/>
    <w:qFormat/>
    <w:uiPriority w:val="52"/>
    <w:rPr>
      <w:rFonts w:ascii="Times New Roman" w:hAnsi="Times New Roman"/>
      <w:color w:val="943734"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0">
    <w:name w:val="清单表 7 彩色 - 着色 31"/>
    <w:basedOn w:val="88"/>
    <w:qFormat/>
    <w:uiPriority w:val="52"/>
    <w:rPr>
      <w:rFonts w:ascii="Times New Roman" w:hAnsi="Times New Roman"/>
      <w:color w:val="76923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1">
    <w:name w:val="清单表 7 彩色 - 着色 41"/>
    <w:basedOn w:val="88"/>
    <w:qFormat/>
    <w:uiPriority w:val="52"/>
    <w:rPr>
      <w:rFonts w:ascii="Times New Roman" w:hAnsi="Times New Roman"/>
      <w:color w:val="5F497A"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2">
    <w:name w:val="清单表 7 彩色 - 着色 51"/>
    <w:basedOn w:val="88"/>
    <w:qFormat/>
    <w:uiPriority w:val="52"/>
    <w:rPr>
      <w:rFonts w:ascii="Times New Roman" w:hAnsi="Times New Roman"/>
      <w:color w:val="31849B"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3">
    <w:name w:val="清单表 7 彩色 - 着色 61"/>
    <w:basedOn w:val="88"/>
    <w:qFormat/>
    <w:uiPriority w:val="52"/>
    <w:rPr>
      <w:rFonts w:ascii="Times New Roman" w:hAnsi="Times New Roman"/>
      <w:color w:val="E36C09"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4">
    <w:name w:val="深色列表1"/>
    <w:basedOn w:val="88"/>
    <w:semiHidden/>
    <w:unhideWhenUsed/>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character" w:customStyle="1" w:styleId="635">
    <w:name w:val="Book Title"/>
    <w:basedOn w:val="211"/>
    <w:qFormat/>
    <w:uiPriority w:val="33"/>
    <w:rPr>
      <w:b/>
      <w:bCs/>
      <w:i/>
      <w:iCs/>
      <w:spacing w:val="5"/>
    </w:rPr>
  </w:style>
  <w:style w:type="paragraph" w:customStyle="1" w:styleId="636">
    <w:name w:val="Bibliography"/>
    <w:basedOn w:val="1"/>
    <w:next w:val="1"/>
    <w:semiHidden/>
    <w:qFormat/>
    <w:uiPriority w:val="37"/>
  </w:style>
  <w:style w:type="table" w:customStyle="1" w:styleId="637">
    <w:name w:val="网格表 1 浅色 - 着色 11"/>
    <w:basedOn w:val="88"/>
    <w:qFormat/>
    <w:uiPriority w:val="46"/>
    <w:rPr>
      <w:rFonts w:ascii="Times New Roman" w:hAnsi="Times New Roman"/>
    </w:r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638">
    <w:name w:val="网格表 1 浅色 - 着色 21"/>
    <w:basedOn w:val="88"/>
    <w:qFormat/>
    <w:uiPriority w:val="46"/>
    <w:rPr>
      <w:rFonts w:ascii="Times New Roman" w:hAnsi="Times New Roman"/>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CellMar>
        <w:top w:w="0" w:type="dxa"/>
        <w:left w:w="108" w:type="dxa"/>
        <w:bottom w:w="0" w:type="dxa"/>
        <w:right w:w="108" w:type="dxa"/>
      </w:tblCellMar>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639">
    <w:name w:val="网格表 1 浅色 - 着色 31"/>
    <w:basedOn w:val="88"/>
    <w:qFormat/>
    <w:uiPriority w:val="46"/>
    <w:rPr>
      <w:rFonts w:ascii="Times New Roman" w:hAnsi="Times New Roman"/>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640">
    <w:name w:val="网格表 1 浅色 - 着色 41"/>
    <w:basedOn w:val="88"/>
    <w:qFormat/>
    <w:uiPriority w:val="46"/>
    <w:rPr>
      <w:rFonts w:ascii="Times New Roman" w:hAnsi="Times New Roman"/>
    </w:rPr>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641">
    <w:name w:val="网格表 1 浅色 - 着色 51"/>
    <w:basedOn w:val="88"/>
    <w:qFormat/>
    <w:uiPriority w:val="46"/>
    <w:rPr>
      <w:rFonts w:ascii="Times New Roman" w:hAnsi="Times New Roman"/>
    </w:rPr>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642">
    <w:name w:val="网格表 1 浅色 - 着色 61"/>
    <w:basedOn w:val="88"/>
    <w:qFormat/>
    <w:uiPriority w:val="46"/>
    <w:rPr>
      <w:rFonts w:ascii="Times New Roman" w:hAnsi="Times New Roman"/>
    </w:r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643">
    <w:name w:val="网格表 21"/>
    <w:basedOn w:val="88"/>
    <w:qFormat/>
    <w:uiPriority w:val="47"/>
    <w:rPr>
      <w:rFonts w:ascii="Times New Roman" w:hAnsi="Times New Roman"/>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44">
    <w:name w:val="网格表 2 - 着色 11"/>
    <w:basedOn w:val="88"/>
    <w:qFormat/>
    <w:uiPriority w:val="47"/>
    <w:rPr>
      <w:rFonts w:ascii="Times New Roman" w:hAnsi="Times New Roman"/>
    </w:r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45">
    <w:name w:val="网格表 2 - 着色 21"/>
    <w:basedOn w:val="88"/>
    <w:qFormat/>
    <w:uiPriority w:val="47"/>
    <w:rPr>
      <w:rFonts w:ascii="Times New Roman" w:hAnsi="Times New Roman"/>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CellMar>
        <w:top w:w="0" w:type="dxa"/>
        <w:left w:w="108" w:type="dxa"/>
        <w:bottom w:w="0" w:type="dxa"/>
        <w:right w:w="108" w:type="dxa"/>
      </w:tblCellMar>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46">
    <w:name w:val="网格表 2 - 着色 31"/>
    <w:basedOn w:val="88"/>
    <w:qFormat/>
    <w:uiPriority w:val="47"/>
    <w:rPr>
      <w:rFonts w:ascii="Times New Roman" w:hAnsi="Times New Roman"/>
    </w:rPr>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CellMar>
        <w:top w:w="0" w:type="dxa"/>
        <w:left w:w="108" w:type="dxa"/>
        <w:bottom w:w="0" w:type="dxa"/>
        <w:right w:w="108" w:type="dxa"/>
      </w:tblCellMar>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47">
    <w:name w:val="网格表 2 - 着色 41"/>
    <w:basedOn w:val="88"/>
    <w:qFormat/>
    <w:uiPriority w:val="47"/>
    <w:rPr>
      <w:rFonts w:ascii="Times New Roman" w:hAnsi="Times New Roman"/>
    </w:r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CellMar>
        <w:top w:w="0" w:type="dxa"/>
        <w:left w:w="108" w:type="dxa"/>
        <w:bottom w:w="0" w:type="dxa"/>
        <w:right w:w="108" w:type="dxa"/>
      </w:tblCellMar>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48">
    <w:name w:val="网格表 2 - 着色 51"/>
    <w:basedOn w:val="88"/>
    <w:qFormat/>
    <w:uiPriority w:val="47"/>
    <w:rPr>
      <w:rFonts w:ascii="Times New Roman" w:hAnsi="Times New Roman"/>
    </w:r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CellMar>
        <w:top w:w="0" w:type="dxa"/>
        <w:left w:w="108" w:type="dxa"/>
        <w:bottom w:w="0" w:type="dxa"/>
        <w:right w:w="108" w:type="dxa"/>
      </w:tblCellMar>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49">
    <w:name w:val="网格表 2 - 着色 61"/>
    <w:basedOn w:val="88"/>
    <w:qFormat/>
    <w:uiPriority w:val="47"/>
    <w:rPr>
      <w:rFonts w:ascii="Times New Roman" w:hAnsi="Times New Roman"/>
    </w:r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CellMar>
        <w:top w:w="0" w:type="dxa"/>
        <w:left w:w="108" w:type="dxa"/>
        <w:bottom w:w="0" w:type="dxa"/>
        <w:right w:w="108" w:type="dxa"/>
      </w:tblCellMar>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50">
    <w:name w:val="网格表 31"/>
    <w:basedOn w:val="88"/>
    <w:qFormat/>
    <w:uiPriority w:val="48"/>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51">
    <w:name w:val="网格表 3 - 着色 11"/>
    <w:basedOn w:val="88"/>
    <w:qFormat/>
    <w:uiPriority w:val="48"/>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652">
    <w:name w:val="网格表 3 - 着色 21"/>
    <w:basedOn w:val="88"/>
    <w:qFormat/>
    <w:uiPriority w:val="48"/>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653">
    <w:name w:val="网格表 3 - 着色 31"/>
    <w:basedOn w:val="88"/>
    <w:qFormat/>
    <w:uiPriority w:val="48"/>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654">
    <w:name w:val="网格表 3 - 着色 41"/>
    <w:basedOn w:val="88"/>
    <w:qFormat/>
    <w:uiPriority w:val="48"/>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655">
    <w:name w:val="网格表 3 - 着色 51"/>
    <w:basedOn w:val="88"/>
    <w:qFormat/>
    <w:uiPriority w:val="48"/>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656">
    <w:name w:val="网格表 3 - 着色 61"/>
    <w:basedOn w:val="88"/>
    <w:qFormat/>
    <w:uiPriority w:val="48"/>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657">
    <w:name w:val="网格表 41"/>
    <w:basedOn w:val="88"/>
    <w:qFormat/>
    <w:uiPriority w:val="49"/>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58">
    <w:name w:val="网格表 4 - 着色 11"/>
    <w:basedOn w:val="88"/>
    <w:qFormat/>
    <w:uiPriority w:val="49"/>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59">
    <w:name w:val="网格表 4 - 着色 21"/>
    <w:basedOn w:val="88"/>
    <w:qFormat/>
    <w:uiPriority w:val="49"/>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color w:val="FFFFFF" w:themeColor="background1"/>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60">
    <w:name w:val="网格表 4 - 着色 31"/>
    <w:basedOn w:val="88"/>
    <w:qFormat/>
    <w:uiPriority w:val="49"/>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61">
    <w:name w:val="网格表 4 - 着色 41"/>
    <w:basedOn w:val="88"/>
    <w:qFormat/>
    <w:uiPriority w:val="49"/>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color w:val="FFFFFF" w:themeColor="background1"/>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62">
    <w:name w:val="网格表 4 - 着色 51"/>
    <w:basedOn w:val="88"/>
    <w:qFormat/>
    <w:uiPriority w:val="49"/>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63">
    <w:name w:val="网格表 4 - 着色 61"/>
    <w:basedOn w:val="88"/>
    <w:qFormat/>
    <w:uiPriority w:val="49"/>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64">
    <w:name w:val="网格表 5 深色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665">
    <w:name w:val="网格表 5 深色 - 着色 1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666">
    <w:name w:val="网格表 5 深色 - 着色 2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667">
    <w:name w:val="网格表 5 深色 - 着色 3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668">
    <w:name w:val="网格表 5 深色 - 着色 4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669">
    <w:name w:val="网格表 5 深色 - 着色 5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670">
    <w:name w:val="网格表 5 深色 - 着色 6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671">
    <w:name w:val="网格表 6 彩色1"/>
    <w:basedOn w:val="88"/>
    <w:qFormat/>
    <w:uiPriority w:val="51"/>
    <w:rPr>
      <w:rFonts w:ascii="Times New Roman" w:hAnsi="Times New Roman"/>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72">
    <w:name w:val="网格表 6 彩色 - 着色 11"/>
    <w:basedOn w:val="88"/>
    <w:qFormat/>
    <w:uiPriority w:val="51"/>
    <w:rPr>
      <w:rFonts w:ascii="Times New Roman" w:hAnsi="Times New Roman"/>
      <w:color w:val="366091"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73">
    <w:name w:val="网格表 6 彩色 - 着色 21"/>
    <w:basedOn w:val="88"/>
    <w:qFormat/>
    <w:uiPriority w:val="51"/>
    <w:rPr>
      <w:rFonts w:ascii="Times New Roman" w:hAnsi="Times New Roman"/>
      <w:color w:val="943734"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74">
    <w:name w:val="网格表 6 彩色 - 着色 31"/>
    <w:basedOn w:val="88"/>
    <w:qFormat/>
    <w:uiPriority w:val="51"/>
    <w:rPr>
      <w:rFonts w:ascii="Times New Roman" w:hAnsi="Times New Roman"/>
      <w:color w:val="7692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75">
    <w:name w:val="网格表 6 彩色 - 着色 41"/>
    <w:basedOn w:val="88"/>
    <w:qFormat/>
    <w:uiPriority w:val="51"/>
    <w:rPr>
      <w:rFonts w:ascii="Times New Roman" w:hAnsi="Times New Roman"/>
      <w:color w:val="5F497A"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76">
    <w:name w:val="网格表 6 彩色 - 着色 51"/>
    <w:basedOn w:val="88"/>
    <w:qFormat/>
    <w:uiPriority w:val="51"/>
    <w:rPr>
      <w:rFonts w:ascii="Times New Roman" w:hAnsi="Times New Roman"/>
      <w:color w:val="31849B"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77">
    <w:name w:val="网格表 6 彩色 - 着色 61"/>
    <w:basedOn w:val="88"/>
    <w:qFormat/>
    <w:uiPriority w:val="51"/>
    <w:rPr>
      <w:rFonts w:ascii="Times New Roman" w:hAnsi="Times New Roman"/>
      <w:color w:val="E36C09"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78">
    <w:name w:val="网格表 7 彩色1"/>
    <w:basedOn w:val="88"/>
    <w:qFormat/>
    <w:uiPriority w:val="52"/>
    <w:rPr>
      <w:rFonts w:ascii="Times New Roman" w:hAnsi="Times New Roman"/>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79">
    <w:name w:val="网格表 7 彩色 - 着色 11"/>
    <w:basedOn w:val="88"/>
    <w:qFormat/>
    <w:uiPriority w:val="52"/>
    <w:rPr>
      <w:rFonts w:ascii="Times New Roman" w:hAnsi="Times New Roman"/>
      <w:color w:val="366091"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680">
    <w:name w:val="网格表 7 彩色 - 着色 21"/>
    <w:basedOn w:val="88"/>
    <w:qFormat/>
    <w:uiPriority w:val="52"/>
    <w:rPr>
      <w:rFonts w:ascii="Times New Roman" w:hAnsi="Times New Roman"/>
      <w:color w:val="943734"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681">
    <w:name w:val="网格表 7 彩色 - 着色 31"/>
    <w:basedOn w:val="88"/>
    <w:qFormat/>
    <w:uiPriority w:val="52"/>
    <w:rPr>
      <w:rFonts w:ascii="Times New Roman" w:hAnsi="Times New Roman"/>
      <w:color w:val="7692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682">
    <w:name w:val="网格表 7 彩色 - 着色 41"/>
    <w:basedOn w:val="88"/>
    <w:qFormat/>
    <w:uiPriority w:val="52"/>
    <w:rPr>
      <w:rFonts w:ascii="Times New Roman" w:hAnsi="Times New Roman"/>
      <w:color w:val="5F497A"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683">
    <w:name w:val="网格表 7 彩色 - 着色 51"/>
    <w:basedOn w:val="88"/>
    <w:qFormat/>
    <w:uiPriority w:val="52"/>
    <w:rPr>
      <w:rFonts w:ascii="Times New Roman" w:hAnsi="Times New Roman"/>
      <w:color w:val="31849B"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684">
    <w:name w:val="网格表 7 彩色 - 着色 61"/>
    <w:basedOn w:val="88"/>
    <w:qFormat/>
    <w:uiPriority w:val="52"/>
    <w:rPr>
      <w:rFonts w:ascii="Times New Roman" w:hAnsi="Times New Roman"/>
      <w:color w:val="E36C09"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685">
    <w:name w:val="网格型浅色1"/>
    <w:basedOn w:val="88"/>
    <w:qFormat/>
    <w:uiPriority w:val="40"/>
    <w:rPr>
      <w:rFonts w:ascii="Times New Roman" w:hAnsi="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686">
    <w:name w:val="尾注文本 Char"/>
    <w:basedOn w:val="211"/>
    <w:link w:val="52"/>
    <w:qFormat/>
    <w:uiPriority w:val="99"/>
    <w:rPr>
      <w:kern w:val="2"/>
      <w:sz w:val="24"/>
      <w:szCs w:val="22"/>
    </w:rPr>
  </w:style>
  <w:style w:type="table" w:customStyle="1" w:styleId="687">
    <w:name w:val="无格式表格 21"/>
    <w:basedOn w:val="88"/>
    <w:qFormat/>
    <w:uiPriority w:val="42"/>
    <w:rPr>
      <w:rFonts w:ascii="Times New Roman" w:hAnsi="Times New Roman"/>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8">
    <w:name w:val="无格式表格 31"/>
    <w:basedOn w:val="88"/>
    <w:qFormat/>
    <w:uiPriority w:val="43"/>
    <w:rPr>
      <w:rFonts w:ascii="Times New Roman" w:hAnsi="Times New Roman"/>
    </w:rPr>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89">
    <w:name w:val="无格式表格 41"/>
    <w:basedOn w:val="88"/>
    <w:qFormat/>
    <w:uiPriority w:val="44"/>
    <w:rPr>
      <w:rFonts w:ascii="Times New Roman" w:hAnsi="Times New Roman"/>
    </w:rPr>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0">
    <w:name w:val="无格式表格 51"/>
    <w:basedOn w:val="88"/>
    <w:qFormat/>
    <w:uiPriority w:val="45"/>
    <w:rPr>
      <w:rFonts w:ascii="Times New Roman" w:hAnsi="Times New Roman"/>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691">
    <w:name w:val="信息标题 Char"/>
    <w:basedOn w:val="211"/>
    <w:link w:val="79"/>
    <w:qFormat/>
    <w:uiPriority w:val="99"/>
    <w:rPr>
      <w:rFonts w:asciiTheme="majorHAnsi" w:hAnsiTheme="majorHAnsi" w:eastAsiaTheme="majorEastAsia" w:cstheme="majorBidi"/>
      <w:kern w:val="2"/>
      <w:sz w:val="24"/>
      <w:szCs w:val="24"/>
      <w:shd w:val="pct20" w:color="auto" w:fill="auto"/>
    </w:rPr>
  </w:style>
  <w:style w:type="character" w:styleId="692">
    <w:name w:val="Placeholder Text"/>
    <w:basedOn w:val="211"/>
    <w:semiHidden/>
    <w:qFormat/>
    <w:uiPriority w:val="99"/>
    <w:rPr>
      <w:color w:val="808080"/>
    </w:rPr>
  </w:style>
  <w:style w:type="character" w:customStyle="1" w:styleId="693">
    <w:name w:val="智能超链接1"/>
    <w:basedOn w:val="211"/>
    <w:semiHidden/>
    <w:qFormat/>
    <w:uiPriority w:val="99"/>
    <w:rPr>
      <w:u w:val="dotted"/>
    </w:rPr>
  </w:style>
  <w:style w:type="character" w:customStyle="1" w:styleId="694">
    <w:name w:val="智能链接1"/>
    <w:basedOn w:val="211"/>
    <w:semiHidden/>
    <w:qFormat/>
    <w:uiPriority w:val="99"/>
    <w:rPr>
      <w:color w:val="0000FF"/>
      <w:u w:val="single"/>
      <w:shd w:val="clear" w:color="auto" w:fill="F3F2F1"/>
    </w:rPr>
  </w:style>
  <w:style w:type="table" w:customStyle="1" w:styleId="695">
    <w:name w:val="中等深浅底纹 1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696">
    <w:name w:val="中等深浅底纹 1 - 着色 11"/>
    <w:basedOn w:val="88"/>
    <w:semiHidden/>
    <w:unhideWhenUsed/>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697">
    <w:name w:val="中等深浅底纹 2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698">
    <w:name w:val="中等深浅底纹 2 - 着色 1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699">
    <w:name w:val="中等深浅列表 11"/>
    <w:basedOn w:val="88"/>
    <w:semiHidden/>
    <w:unhideWhenUsed/>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700">
    <w:name w:val="中等深浅列表 1 - 着色 11"/>
    <w:basedOn w:val="88"/>
    <w:semiHidden/>
    <w:unhideWhenUsed/>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701">
    <w:name w:val="中等深浅列表 21"/>
    <w:basedOn w:val="88"/>
    <w:semiHidden/>
    <w:unhideWhenUsed/>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702">
    <w:name w:val="中等深浅网格 1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703">
    <w:name w:val="中等深浅网格 21"/>
    <w:basedOn w:val="88"/>
    <w:semiHidden/>
    <w:unhideWhenUsed/>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704">
    <w:name w:val="中等深浅网格 3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character" w:customStyle="1" w:styleId="705">
    <w:name w:val="未处理的提及51"/>
    <w:basedOn w:val="211"/>
    <w:unhideWhenUsed/>
    <w:qFormat/>
    <w:uiPriority w:val="99"/>
    <w:rPr>
      <w:color w:val="605E5C"/>
      <w:shd w:val="clear" w:color="auto" w:fill="E1DFDD"/>
    </w:rPr>
  </w:style>
  <w:style w:type="paragraph" w:customStyle="1" w:styleId="706">
    <w:name w:val="样式 标题 1H1（一级标题）章标记章节标题1h1h11h1213h1314h1415h1516..."/>
    <w:basedOn w:val="3"/>
    <w:autoRedefine/>
    <w:qFormat/>
    <w:uiPriority w:val="0"/>
    <w:pPr>
      <w:keepNext/>
      <w:keepLines/>
      <w:adjustRightInd/>
      <w:snapToGrid/>
      <w:spacing w:before="160" w:after="120"/>
      <w:jc w:val="center"/>
    </w:pPr>
    <w:rPr>
      <w:rFonts w:cs="宋体"/>
      <w:szCs w:val="20"/>
    </w:rPr>
  </w:style>
  <w:style w:type="paragraph" w:customStyle="1" w:styleId="707">
    <w:name w:val="Normal_0_0"/>
    <w:qFormat/>
    <w:uiPriority w:val="0"/>
    <w:rPr>
      <w:rFonts w:ascii="Times New Roman" w:hAnsi="Times New Roman" w:eastAsia="Times New Roman" w:cs="Times New Roman"/>
      <w:sz w:val="24"/>
      <w:szCs w:val="24"/>
      <w:lang w:val="en-US" w:eastAsia="zh-CN" w:bidi="ar-SA"/>
    </w:rPr>
  </w:style>
  <w:style w:type="paragraph" w:customStyle="1" w:styleId="7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Normal_23"/>
    <w:qFormat/>
    <w:uiPriority w:val="0"/>
    <w:rPr>
      <w:rFonts w:ascii="Times New Roman" w:hAnsi="Times New Roman" w:eastAsia="Times New Roman" w:cs="Times New Roman"/>
      <w:sz w:val="24"/>
      <w:szCs w:val="24"/>
      <w:lang w:val="en-US" w:eastAsia="zh-CN" w:bidi="ar-SA"/>
    </w:rPr>
  </w:style>
  <w:style w:type="paragraph" w:customStyle="1" w:styleId="714">
    <w:name w:val="正文_12"/>
    <w:qFormat/>
    <w:uiPriority w:val="0"/>
    <w:rPr>
      <w:rFonts w:ascii="Times New Roman" w:hAnsi="Times New Roman" w:eastAsia="宋体" w:cs="Times New Roman"/>
      <w:sz w:val="24"/>
      <w:szCs w:val="24"/>
      <w:lang w:val="en-US" w:eastAsia="zh-CN" w:bidi="ar-SA"/>
    </w:rPr>
  </w:style>
  <w:style w:type="paragraph" w:customStyle="1" w:styleId="715">
    <w:name w:val="Normal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方形项目号"/>
    <w:basedOn w:val="240"/>
    <w:qFormat/>
    <w:uiPriority w:val="0"/>
    <w:pPr>
      <w:numPr>
        <w:ilvl w:val="0"/>
        <w:numId w:val="19"/>
      </w:numPr>
      <w:ind w:firstLine="0" w:firstLineChars="0"/>
      <w:jc w:val="both"/>
    </w:pPr>
    <w:rPr>
      <w:rFonts w:eastAsia="仿宋" w:asciiTheme="minorHAnsi" w:hAnsiTheme="minorHAnsi" w:cstheme="minorBidi"/>
    </w:rPr>
  </w:style>
  <w:style w:type="paragraph" w:customStyle="1" w:styleId="717">
    <w:name w:val="表格"/>
    <w:basedOn w:val="1"/>
    <w:qFormat/>
    <w:uiPriority w:val="0"/>
    <w:pPr>
      <w:ind w:firstLine="0" w:firstLineChars="0"/>
    </w:pPr>
    <w:rPr>
      <w:rFonts w:hint="eastAsia"/>
      <w:sz w:val="21"/>
    </w:rPr>
  </w:style>
  <w:style w:type="character" w:customStyle="1" w:styleId="718">
    <w:name w:val="正文首行缩进 字符1"/>
    <w:basedOn w:val="211"/>
    <w:qFormat/>
    <w:uiPriority w:val="0"/>
    <w:rPr>
      <w:rFonts w:ascii="Times New Roman" w:hAnsi="Times New Roman" w:eastAsia="宋体" w:cs="Times New Roman"/>
      <w:sz w:val="24"/>
      <w:szCs w:val="20"/>
    </w:rPr>
  </w:style>
  <w:style w:type="paragraph" w:customStyle="1" w:styleId="719">
    <w:name w:val="ZH下划线"/>
    <w:basedOn w:val="1"/>
    <w:qFormat/>
    <w:uiPriority w:val="0"/>
    <w:pPr>
      <w:ind w:firstLine="480"/>
      <w:jc w:val="both"/>
    </w:pPr>
    <w:rPr>
      <w:rFonts w:cs="宋体"/>
      <w:b/>
      <w:szCs w:val="20"/>
      <w:u w:val="single"/>
    </w:rPr>
  </w:style>
  <w:style w:type="paragraph" w:customStyle="1" w:styleId="720">
    <w:name w:val="公文标题1"/>
    <w:basedOn w:val="3"/>
    <w:next w:val="1"/>
    <w:qFormat/>
    <w:uiPriority w:val="0"/>
    <w:pPr>
      <w:keepNext/>
      <w:keepLines/>
      <w:numPr>
        <w:ilvl w:val="0"/>
        <w:numId w:val="20"/>
      </w:numPr>
      <w:adjustRightInd/>
      <w:snapToGrid/>
      <w:spacing w:before="340" w:after="330" w:line="578" w:lineRule="auto"/>
      <w:jc w:val="both"/>
    </w:pPr>
    <w:rPr>
      <w:rFonts w:ascii="Times New Roman" w:hAnsi="Times New Roman"/>
      <w:szCs w:val="44"/>
    </w:rPr>
  </w:style>
  <w:style w:type="paragraph" w:customStyle="1" w:styleId="721">
    <w:name w:val="公文标题4"/>
    <w:basedOn w:val="6"/>
    <w:next w:val="1"/>
    <w:qFormat/>
    <w:uiPriority w:val="0"/>
    <w:pPr>
      <w:numPr>
        <w:numId w:val="20"/>
      </w:numPr>
      <w:spacing w:before="280" w:after="290" w:line="376" w:lineRule="auto"/>
      <w:jc w:val="both"/>
    </w:pPr>
    <w:rPr>
      <w:rFonts w:ascii="Times New Roman" w:hAnsi="Times New Roman"/>
    </w:rPr>
  </w:style>
  <w:style w:type="paragraph" w:customStyle="1" w:styleId="722">
    <w:name w:val="公文标题3"/>
    <w:basedOn w:val="5"/>
    <w:next w:val="1"/>
    <w:qFormat/>
    <w:uiPriority w:val="0"/>
    <w:pPr>
      <w:keepNext/>
      <w:keepLines/>
      <w:numPr>
        <w:numId w:val="20"/>
      </w:numPr>
      <w:wordWrap/>
      <w:spacing w:before="260" w:after="260" w:line="416" w:lineRule="auto"/>
      <w:jc w:val="both"/>
    </w:pPr>
    <w:rPr>
      <w:rFonts w:ascii="Times New Roman" w:hAnsi="Times New Roman"/>
      <w:w w:val="100"/>
    </w:rPr>
  </w:style>
  <w:style w:type="paragraph" w:customStyle="1" w:styleId="723">
    <w:name w:val="公文标题5"/>
    <w:basedOn w:val="7"/>
    <w:next w:val="1"/>
    <w:qFormat/>
    <w:uiPriority w:val="0"/>
    <w:pPr>
      <w:numPr>
        <w:numId w:val="20"/>
      </w:numPr>
      <w:spacing w:before="280" w:after="290" w:line="376" w:lineRule="auto"/>
      <w:jc w:val="both"/>
    </w:pPr>
    <w:rPr>
      <w:rFonts w:ascii="Times New Roman" w:hAnsi="Times New Roman" w:cstheme="minorBidi"/>
      <w:sz w:val="28"/>
    </w:rPr>
  </w:style>
  <w:style w:type="paragraph" w:customStyle="1" w:styleId="724">
    <w:name w:val="公文标题6"/>
    <w:basedOn w:val="8"/>
    <w:next w:val="1"/>
    <w:qFormat/>
    <w:uiPriority w:val="0"/>
    <w:pPr>
      <w:numPr>
        <w:numId w:val="20"/>
      </w:numPr>
      <w:spacing w:before="240" w:after="64" w:line="320" w:lineRule="auto"/>
      <w:jc w:val="both"/>
    </w:pPr>
    <w:rPr>
      <w:rFonts w:ascii="Times New Roman" w:hAnsi="Times New Roman"/>
    </w:rPr>
  </w:style>
  <w:style w:type="paragraph" w:customStyle="1" w:styleId="725">
    <w:name w:val="公文标题2"/>
    <w:basedOn w:val="4"/>
    <w:next w:val="1"/>
    <w:qFormat/>
    <w:uiPriority w:val="0"/>
    <w:pPr>
      <w:keepNext/>
      <w:keepLines/>
      <w:numPr>
        <w:numId w:val="20"/>
      </w:numPr>
      <w:spacing w:before="260" w:after="260" w:line="416" w:lineRule="auto"/>
      <w:jc w:val="both"/>
    </w:pPr>
    <w:rPr>
      <w:rFonts w:ascii="Times New Roman" w:hAnsi="Times New Roman"/>
    </w:rPr>
  </w:style>
  <w:style w:type="paragraph" w:customStyle="1" w:styleId="726">
    <w:name w:val="font6"/>
    <w:basedOn w:val="1"/>
    <w:qFormat/>
    <w:uiPriority w:val="0"/>
    <w:pPr>
      <w:widowControl/>
      <w:spacing w:before="100" w:beforeAutospacing="1" w:after="100" w:afterAutospacing="1" w:line="240" w:lineRule="auto"/>
      <w:ind w:firstLine="0" w:firstLineChars="0"/>
    </w:pPr>
    <w:rPr>
      <w:rFonts w:ascii="微软雅黑" w:hAnsi="微软雅黑" w:eastAsia="微软雅黑" w:cs="宋体"/>
      <w:color w:val="000000"/>
      <w:kern w:val="0"/>
      <w:sz w:val="20"/>
      <w:szCs w:val="20"/>
    </w:rPr>
  </w:style>
  <w:style w:type="paragraph" w:customStyle="1" w:styleId="72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2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2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color w:val="000000"/>
      <w:kern w:val="0"/>
      <w:sz w:val="20"/>
      <w:szCs w:val="20"/>
    </w:rPr>
  </w:style>
  <w:style w:type="paragraph" w:customStyle="1" w:styleId="73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20"/>
      <w:szCs w:val="20"/>
    </w:rPr>
  </w:style>
  <w:style w:type="paragraph" w:customStyle="1" w:styleId="73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20"/>
      <w:szCs w:val="20"/>
    </w:rPr>
  </w:style>
  <w:style w:type="paragraph" w:customStyle="1" w:styleId="74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textAlignment w:val="center"/>
    </w:pPr>
    <w:rPr>
      <w:rFonts w:ascii="微软雅黑" w:hAnsi="微软雅黑" w:eastAsia="微软雅黑" w:cs="宋体"/>
      <w:b/>
      <w:bCs/>
      <w:kern w:val="0"/>
      <w:sz w:val="20"/>
      <w:szCs w:val="20"/>
    </w:rPr>
  </w:style>
  <w:style w:type="paragraph" w:customStyle="1" w:styleId="74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textAlignment w:val="center"/>
    </w:pPr>
    <w:rPr>
      <w:rFonts w:ascii="微软雅黑" w:hAnsi="微软雅黑" w:eastAsia="微软雅黑" w:cs="宋体"/>
      <w:b/>
      <w:bCs/>
      <w:color w:val="000000"/>
      <w:kern w:val="0"/>
      <w:sz w:val="20"/>
      <w:szCs w:val="20"/>
    </w:rPr>
  </w:style>
  <w:style w:type="paragraph" w:customStyle="1" w:styleId="742">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3">
    <w:name w:val="xl12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4">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5">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6">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7">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color w:val="000000"/>
      <w:kern w:val="0"/>
      <w:sz w:val="20"/>
      <w:szCs w:val="20"/>
    </w:rPr>
  </w:style>
  <w:style w:type="paragraph" w:customStyle="1" w:styleId="7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9">
    <w:name w:val="xl13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0">
    <w:name w:val="xl134"/>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1">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2">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3">
    <w:name w:val="xl137"/>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4">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5">
    <w:name w:val="xl139"/>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6">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7">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8">
    <w:name w:val="xl1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9">
    <w:name w:val="xl14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60">
    <w:name w:val="xl14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61">
    <w:name w:val="ZH正文加粗"/>
    <w:basedOn w:val="546"/>
    <w:qFormat/>
    <w:uiPriority w:val="0"/>
    <w:pPr>
      <w:ind w:firstLine="482"/>
    </w:pPr>
    <w:rPr>
      <w:b/>
      <w:bCs/>
    </w:rPr>
  </w:style>
  <w:style w:type="paragraph" w:customStyle="1" w:styleId="762">
    <w:name w:val="font0"/>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2"/>
    </w:rPr>
  </w:style>
  <w:style w:type="paragraph" w:customStyle="1" w:styleId="763">
    <w:name w:val="首行缩进"/>
    <w:basedOn w:val="1"/>
    <w:qFormat/>
    <w:uiPriority w:val="0"/>
    <w:pPr>
      <w:ind w:firstLine="480"/>
    </w:pPr>
    <w:rPr>
      <w:szCs w:val="20"/>
      <w:lang w:val="zh-CN"/>
    </w:rPr>
  </w:style>
  <w:style w:type="paragraph" w:customStyle="1" w:styleId="764">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5">
    <w:name w:val="列出段落2"/>
    <w:basedOn w:val="1"/>
    <w:qFormat/>
    <w:uiPriority w:val="34"/>
    <w:pPr>
      <w:spacing w:line="240" w:lineRule="auto"/>
      <w:ind w:firstLine="420"/>
      <w:jc w:val="center"/>
    </w:pPr>
    <w:rPr>
      <w:sz w:val="21"/>
    </w:rPr>
  </w:style>
  <w:style w:type="character" w:customStyle="1" w:styleId="766">
    <w:name w:val="样式 仿宋"/>
    <w:qFormat/>
    <w:uiPriority w:val="0"/>
    <w:rPr>
      <w:rFonts w:ascii="仿宋" w:hAnsi="仿宋" w:eastAsia="仿宋"/>
      <w:kern w:val="1"/>
    </w:rPr>
  </w:style>
  <w:style w:type="character" w:customStyle="1" w:styleId="767">
    <w:name w:val="文档结构图 字符1"/>
    <w:semiHidden/>
    <w:qFormat/>
    <w:locked/>
    <w:uiPriority w:val="99"/>
    <w:rPr>
      <w:rFonts w:ascii="Times New Roman" w:hAnsi="Times New Roman" w:eastAsia="宋体" w:cs="Times New Roman"/>
      <w:kern w:val="0"/>
      <w:sz w:val="2"/>
      <w:szCs w:val="20"/>
      <w:shd w:val="clear" w:color="auto" w:fill="000080"/>
    </w:rPr>
  </w:style>
  <w:style w:type="character" w:customStyle="1" w:styleId="768">
    <w:name w:val="批注文字 字符1"/>
    <w:qFormat/>
    <w:locked/>
    <w:uiPriority w:val="0"/>
    <w:rPr>
      <w:rFonts w:ascii="Times New Roman" w:hAnsi="Times New Roman" w:eastAsia="宋体" w:cs="Times New Roman"/>
      <w:kern w:val="0"/>
      <w:sz w:val="20"/>
      <w:szCs w:val="20"/>
    </w:rPr>
  </w:style>
  <w:style w:type="paragraph" w:customStyle="1" w:styleId="769">
    <w:name w:val="列表段落1"/>
    <w:basedOn w:val="1"/>
    <w:qFormat/>
    <w:uiPriority w:val="99"/>
    <w:pPr>
      <w:spacing w:line="240" w:lineRule="auto"/>
      <w:ind w:firstLine="420"/>
      <w:jc w:val="both"/>
    </w:pPr>
    <w:rPr>
      <w:rFonts w:ascii="Times New Roman" w:hAnsi="Times New Roman"/>
      <w:sz w:val="21"/>
      <w:szCs w:val="21"/>
    </w:rPr>
  </w:style>
  <w:style w:type="paragraph" w:customStyle="1" w:styleId="770">
    <w:name w:val="Normal_0"/>
    <w:qFormat/>
    <w:uiPriority w:val="0"/>
    <w:rPr>
      <w:rFonts w:ascii="Times New Roman" w:hAnsi="Times New Roman" w:eastAsia="Times New Roman" w:cs="Times New Roman"/>
      <w:sz w:val="24"/>
      <w:szCs w:val="24"/>
      <w:lang w:val="en-US" w:eastAsia="zh-CN" w:bidi="ar-SA"/>
    </w:rPr>
  </w:style>
  <w:style w:type="character" w:customStyle="1" w:styleId="771">
    <w:name w:val="批注文字 Char"/>
    <w:qFormat/>
    <w:locked/>
    <w:uiPriority w:val="0"/>
    <w:rPr>
      <w:rFonts w:cs="Times New Roman"/>
      <w:sz w:val="20"/>
      <w:szCs w:val="20"/>
    </w:rPr>
  </w:style>
  <w:style w:type="paragraph" w:customStyle="1" w:styleId="772">
    <w:name w:val="修订3"/>
    <w:hidden/>
    <w:unhideWhenUsed/>
    <w:qFormat/>
    <w:uiPriority w:val="0"/>
    <w:rPr>
      <w:rFonts w:ascii="Times New Roman" w:hAnsi="Times New Roman" w:eastAsia="仿宋_GB2312" w:cs="Times New Roman"/>
      <w:kern w:val="2"/>
      <w:sz w:val="32"/>
      <w:szCs w:val="22"/>
      <w:lang w:val="en-US" w:eastAsia="zh-CN" w:bidi="ar-SA"/>
    </w:rPr>
  </w:style>
  <w:style w:type="paragraph" w:customStyle="1" w:styleId="773">
    <w:name w:val="TOC 标题2"/>
    <w:basedOn w:val="3"/>
    <w:next w:val="1"/>
    <w:qFormat/>
    <w:uiPriority w:val="39"/>
    <w:pPr>
      <w:keepNext/>
      <w:keepLines/>
      <w:widowControl/>
      <w:numPr>
        <w:numId w:val="0"/>
      </w:numPr>
      <w:adjustRightInd/>
      <w:snapToGrid/>
      <w:spacing w:after="0" w:line="259" w:lineRule="auto"/>
      <w:outlineLvl w:val="9"/>
    </w:pPr>
    <w:rPr>
      <w:rFonts w:ascii="Calibri Light" w:hAnsi="Calibri Light"/>
      <w:b w:val="0"/>
      <w:bCs w:val="0"/>
      <w:color w:val="2E74B5"/>
      <w:kern w:val="0"/>
      <w:sz w:val="32"/>
      <w:szCs w:val="32"/>
    </w:rPr>
  </w:style>
  <w:style w:type="character" w:customStyle="1" w:styleId="774">
    <w:name w:val="@他21"/>
    <w:basedOn w:val="211"/>
    <w:semiHidden/>
    <w:qFormat/>
    <w:uiPriority w:val="99"/>
    <w:rPr>
      <w:color w:val="2B579A"/>
      <w:shd w:val="clear" w:color="auto" w:fill="E1DFDD"/>
    </w:rPr>
  </w:style>
  <w:style w:type="character" w:customStyle="1" w:styleId="775">
    <w:name w:val="不明显参考1"/>
    <w:basedOn w:val="211"/>
    <w:semiHidden/>
    <w:qFormat/>
    <w:uiPriority w:val="31"/>
    <w:rPr>
      <w:smallCaps/>
      <w:color w:val="585858" w:themeColor="text1" w:themeTint="A6"/>
    </w:rPr>
  </w:style>
  <w:style w:type="character" w:customStyle="1" w:styleId="776">
    <w:name w:val="不明显强调1"/>
    <w:basedOn w:val="211"/>
    <w:semiHidden/>
    <w:qFormat/>
    <w:uiPriority w:val="19"/>
    <w:rPr>
      <w:i/>
      <w:iCs/>
      <w:color w:val="3F3F3F" w:themeColor="text1" w:themeTint="BF"/>
    </w:rPr>
  </w:style>
  <w:style w:type="character" w:customStyle="1" w:styleId="777">
    <w:name w:val="井号标签11"/>
    <w:basedOn w:val="211"/>
    <w:semiHidden/>
    <w:qFormat/>
    <w:uiPriority w:val="99"/>
    <w:rPr>
      <w:color w:val="2B579A"/>
      <w:shd w:val="clear" w:color="auto" w:fill="E1DFDD"/>
    </w:rPr>
  </w:style>
  <w:style w:type="character" w:customStyle="1" w:styleId="778">
    <w:name w:val="明显参考1"/>
    <w:basedOn w:val="211"/>
    <w:semiHidden/>
    <w:qFormat/>
    <w:uiPriority w:val="32"/>
    <w:rPr>
      <w:b/>
      <w:bCs/>
      <w:smallCaps/>
      <w:color w:val="4F81BD" w:themeColor="accent1"/>
      <w:spacing w:val="5"/>
    </w:rPr>
  </w:style>
  <w:style w:type="character" w:customStyle="1" w:styleId="779">
    <w:name w:val="明显强调1"/>
    <w:basedOn w:val="211"/>
    <w:semiHidden/>
    <w:qFormat/>
    <w:uiPriority w:val="21"/>
    <w:rPr>
      <w:i/>
      <w:iCs/>
      <w:color w:val="4F81BD" w:themeColor="accent1"/>
    </w:rPr>
  </w:style>
  <w:style w:type="character" w:customStyle="1" w:styleId="780">
    <w:name w:val="书籍标题1"/>
    <w:basedOn w:val="211"/>
    <w:semiHidden/>
    <w:qFormat/>
    <w:uiPriority w:val="33"/>
    <w:rPr>
      <w:b/>
      <w:bCs/>
      <w:i/>
      <w:iCs/>
      <w:spacing w:val="5"/>
    </w:rPr>
  </w:style>
  <w:style w:type="paragraph" w:customStyle="1" w:styleId="781">
    <w:name w:val="书目1"/>
    <w:basedOn w:val="1"/>
    <w:next w:val="1"/>
    <w:semiHidden/>
    <w:qFormat/>
    <w:uiPriority w:val="37"/>
  </w:style>
  <w:style w:type="character" w:customStyle="1" w:styleId="782">
    <w:name w:val="智能超链接11"/>
    <w:basedOn w:val="211"/>
    <w:semiHidden/>
    <w:qFormat/>
    <w:uiPriority w:val="99"/>
    <w:rPr>
      <w:u w:val="dotted"/>
    </w:rPr>
  </w:style>
  <w:style w:type="character" w:customStyle="1" w:styleId="783">
    <w:name w:val="智能链接11"/>
    <w:basedOn w:val="211"/>
    <w:semiHidden/>
    <w:qFormat/>
    <w:uiPriority w:val="99"/>
    <w:rPr>
      <w:color w:val="0000FF"/>
      <w:u w:val="single"/>
      <w:shd w:val="clear" w:color="auto" w:fill="F3F2F1"/>
    </w:rPr>
  </w:style>
  <w:style w:type="paragraph" w:customStyle="1" w:styleId="784">
    <w:name w:val="列出段落21"/>
    <w:basedOn w:val="1"/>
    <w:qFormat/>
    <w:uiPriority w:val="34"/>
    <w:pPr>
      <w:spacing w:line="240" w:lineRule="auto"/>
      <w:ind w:firstLine="420"/>
      <w:jc w:val="center"/>
    </w:pPr>
    <w:rPr>
      <w:sz w:val="21"/>
    </w:rPr>
  </w:style>
  <w:style w:type="paragraph" w:customStyle="1" w:styleId="785">
    <w:name w:val="TOC 标题21"/>
    <w:basedOn w:val="3"/>
    <w:next w:val="1"/>
    <w:semiHidden/>
    <w:uiPriority w:val="0"/>
    <w:pPr>
      <w:keepNext/>
      <w:keepLines/>
      <w:widowControl/>
      <w:numPr>
        <w:numId w:val="0"/>
      </w:numPr>
      <w:adjustRightInd/>
      <w:snapToGrid/>
      <w:spacing w:after="0" w:line="256" w:lineRule="auto"/>
      <w:outlineLvl w:val="9"/>
    </w:pPr>
    <w:rPr>
      <w:rFonts w:ascii="Calibri Light" w:hAnsi="Calibri Light" w:eastAsia="宋体"/>
      <w:b w:val="0"/>
      <w:bCs w:val="0"/>
      <w:color w:val="2E75B5"/>
      <w:kern w:val="0"/>
      <w:sz w:val="32"/>
      <w:szCs w:val="32"/>
    </w:rPr>
  </w:style>
  <w:style w:type="paragraph" w:customStyle="1" w:styleId="786">
    <w:name w:val="目录 21"/>
    <w:basedOn w:val="1"/>
    <w:next w:val="1"/>
    <w:uiPriority w:val="39"/>
    <w:pPr>
      <w:spacing w:before="100" w:beforeAutospacing="1" w:after="100" w:afterAutospacing="1"/>
      <w:ind w:left="420" w:leftChars="200" w:firstLine="560"/>
    </w:pPr>
    <w:rPr>
      <w:szCs w:val="24"/>
    </w:rPr>
  </w:style>
  <w:style w:type="paragraph" w:customStyle="1" w:styleId="787">
    <w:name w:val="目录 31"/>
    <w:basedOn w:val="1"/>
    <w:next w:val="1"/>
    <w:uiPriority w:val="0"/>
    <w:pPr>
      <w:spacing w:before="100" w:beforeAutospacing="1" w:after="100" w:afterAutospacing="1"/>
      <w:ind w:left="840" w:leftChars="400" w:firstLine="560"/>
    </w:pPr>
    <w:rPr>
      <w:szCs w:val="24"/>
    </w:rPr>
  </w:style>
  <w:style w:type="character" w:customStyle="1" w:styleId="788">
    <w:name w:val="NormalSimple Car"/>
    <w:uiPriority w:val="0"/>
    <w:rPr>
      <w:rFonts w:ascii="Tahoma" w:hAnsi="Tahoma"/>
      <w:sz w:val="22"/>
      <w:lang w:val="en-GB" w:eastAsia="fr-FR"/>
    </w:rPr>
  </w:style>
  <w:style w:type="character" w:customStyle="1" w:styleId="789">
    <w:name w:val="样式1 Char Char"/>
    <w:uiPriority w:val="0"/>
    <w:rPr>
      <w:rFonts w:ascii="Courier New" w:hAnsi="Courier New" w:cs="Courier New"/>
      <w:color w:val="3F5FBF"/>
    </w:rPr>
  </w:style>
  <w:style w:type="character" w:customStyle="1" w:styleId="790">
    <w:name w:val="脚注文本 Char"/>
    <w:uiPriority w:val="0"/>
    <w:rPr>
      <w:rFonts w:ascii="Tahoma" w:hAnsi="Tahoma" w:eastAsia="宋体" w:cs="Times New Roman"/>
      <w:kern w:val="0"/>
      <w:sz w:val="16"/>
      <w:szCs w:val="20"/>
      <w:lang w:val="en-GB" w:eastAsia="fr-FR"/>
    </w:rPr>
  </w:style>
  <w:style w:type="character" w:customStyle="1" w:styleId="791">
    <w:name w:val="tabel_rightborder1"/>
    <w:uiPriority w:val="0"/>
  </w:style>
  <w:style w:type="character" w:customStyle="1" w:styleId="792">
    <w:name w:val="标题 Char"/>
    <w:uiPriority w:val="0"/>
    <w:rPr>
      <w:rFonts w:ascii="Cambria" w:hAnsi="Cambria" w:eastAsia="宋体" w:cs="Times New Roman"/>
      <w:b/>
      <w:bCs/>
      <w:kern w:val="0"/>
      <w:sz w:val="32"/>
      <w:szCs w:val="32"/>
      <w:lang w:val="en-GB" w:eastAsia="fr-FR"/>
    </w:rPr>
  </w:style>
  <w:style w:type="character" w:customStyle="1" w:styleId="793">
    <w:name w:val="纯文本 Char Char"/>
    <w:uiPriority w:val="0"/>
    <w:rPr>
      <w:rFonts w:ascii="宋体" w:hAnsi="Courier New" w:eastAsia="宋体" w:cs="Courier New"/>
      <w:kern w:val="0"/>
      <w:szCs w:val="21"/>
      <w:lang w:val="en-GB" w:eastAsia="fr-FR"/>
    </w:rPr>
  </w:style>
  <w:style w:type="character" w:customStyle="1" w:styleId="794">
    <w:name w:val="文档结构图 Char"/>
    <w:uiPriority w:val="0"/>
    <w:rPr>
      <w:rFonts w:ascii="宋体" w:hAnsi="Tahoma" w:eastAsia="宋体" w:cs="Times New Roman"/>
      <w:kern w:val="0"/>
      <w:sz w:val="18"/>
      <w:szCs w:val="18"/>
      <w:lang w:val="en-GB" w:eastAsia="fr-FR"/>
    </w:rPr>
  </w:style>
  <w:style w:type="character" w:customStyle="1" w:styleId="795">
    <w:name w:val="正文 + 小四 Char"/>
    <w:uiPriority w:val="0"/>
    <w:rPr>
      <w:rFonts w:eastAsia="宋体"/>
      <w:kern w:val="2"/>
      <w:sz w:val="21"/>
      <w:lang w:val="en-US" w:eastAsia="zh-CN" w:bidi="ar-SA"/>
    </w:rPr>
  </w:style>
  <w:style w:type="character" w:customStyle="1" w:styleId="796">
    <w:name w:val="apple-style-span"/>
    <w:uiPriority w:val="0"/>
  </w:style>
  <w:style w:type="character" w:customStyle="1" w:styleId="797">
    <w:name w:val="批注主题 Char"/>
    <w:uiPriority w:val="0"/>
    <w:rPr>
      <w:rFonts w:ascii="Tahoma" w:hAnsi="Tahoma" w:eastAsia="宋体" w:cs="Times New Roman"/>
      <w:b/>
      <w:bCs/>
      <w:kern w:val="0"/>
      <w:szCs w:val="20"/>
      <w:lang w:val="en-GB" w:eastAsia="fr-FR"/>
    </w:rPr>
  </w:style>
  <w:style w:type="character" w:customStyle="1" w:styleId="798">
    <w:name w:val="纯文本 Char"/>
    <w:uiPriority w:val="0"/>
    <w:rPr>
      <w:rFonts w:ascii="宋体" w:hAnsi="Courier New" w:eastAsia="宋体" w:cs="Times New Roman"/>
      <w:szCs w:val="20"/>
    </w:rPr>
  </w:style>
  <w:style w:type="character" w:customStyle="1" w:styleId="799">
    <w:name w:val="标题 7 Char"/>
    <w:qFormat/>
    <w:uiPriority w:val="0"/>
    <w:rPr>
      <w:rFonts w:ascii="微软雅黑" w:hAnsi="微软雅黑" w:eastAsia="微软雅黑"/>
      <w:b/>
      <w:i/>
      <w:color w:val="333333"/>
      <w:sz w:val="22"/>
      <w:szCs w:val="28"/>
      <w:u w:val="single"/>
      <w:lang w:val="en-GB"/>
    </w:rPr>
  </w:style>
  <w:style w:type="character" w:customStyle="1" w:styleId="800">
    <w:name w:val="标题 5 Char"/>
    <w:uiPriority w:val="0"/>
    <w:rPr>
      <w:rFonts w:ascii="Tahoma" w:hAnsi="Tahoma"/>
      <w:lang w:val="en-GB" w:eastAsia="fr-FR"/>
    </w:rPr>
  </w:style>
  <w:style w:type="character" w:customStyle="1" w:styleId="801">
    <w:name w:val="日期 Char"/>
    <w:uiPriority w:val="0"/>
    <w:rPr>
      <w:rFonts w:ascii="Tahoma" w:hAnsi="Tahoma"/>
      <w:sz w:val="21"/>
      <w:lang w:val="en-GB" w:eastAsia="fr-FR"/>
    </w:rPr>
  </w:style>
  <w:style w:type="character" w:customStyle="1" w:styleId="802">
    <w:name w:val="标题 8 Char"/>
    <w:uiPriority w:val="0"/>
    <w:rPr>
      <w:rFonts w:ascii="Tahoma" w:hAnsi="Tahoma"/>
      <w:i/>
      <w:lang w:val="en-GB" w:eastAsia="fr-FR"/>
    </w:rPr>
  </w:style>
  <w:style w:type="character" w:customStyle="1" w:styleId="803">
    <w:name w:val="宏文本 Char"/>
    <w:qFormat/>
    <w:uiPriority w:val="0"/>
    <w:rPr>
      <w:rFonts w:ascii="Tahoma" w:hAnsi="Tahoma" w:eastAsia="宋体" w:cs="Times New Roman"/>
      <w:kern w:val="0"/>
      <w:sz w:val="16"/>
      <w:szCs w:val="20"/>
      <w:lang w:val="en-GB" w:eastAsia="fr-FR"/>
    </w:rPr>
  </w:style>
  <w:style w:type="character" w:customStyle="1" w:styleId="804">
    <w:name w:val="标题 9 Char"/>
    <w:uiPriority w:val="0"/>
    <w:rPr>
      <w:rFonts w:ascii="Tahoma" w:hAnsi="Tahoma"/>
      <w:i/>
      <w:sz w:val="18"/>
      <w:lang w:val="en-GB" w:eastAsia="fr-FR"/>
    </w:rPr>
  </w:style>
  <w:style w:type="paragraph" w:customStyle="1" w:styleId="805">
    <w:name w:val="1 Char"/>
    <w:basedOn w:val="1"/>
    <w:uiPriority w:val="0"/>
    <w:pPr>
      <w:adjustRightInd w:val="0"/>
      <w:ind w:firstLine="0" w:firstLineChars="0"/>
      <w:jc w:val="both"/>
    </w:pPr>
    <w:rPr>
      <w:rFonts w:ascii="Times New Roman" w:hAnsi="Times New Roman"/>
      <w:kern w:val="0"/>
      <w:szCs w:val="20"/>
    </w:rPr>
  </w:style>
  <w:style w:type="paragraph" w:customStyle="1" w:styleId="806">
    <w:name w:val="Titre Sommaire"/>
    <w:basedOn w:val="1"/>
    <w:next w:val="1"/>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line="240" w:lineRule="auto"/>
      <w:ind w:left="1134" w:right="1134" w:firstLine="0" w:firstLineChars="0"/>
      <w:jc w:val="center"/>
      <w:textAlignment w:val="baseline"/>
    </w:pPr>
    <w:rPr>
      <w:rFonts w:ascii="Tahoma" w:hAnsi="Tahoma"/>
      <w:b/>
      <w:caps/>
      <w:kern w:val="0"/>
      <w:sz w:val="40"/>
      <w:szCs w:val="20"/>
      <w:lang w:val="en-GB" w:eastAsia="fr-FR"/>
    </w:rPr>
  </w:style>
  <w:style w:type="paragraph" w:customStyle="1" w:styleId="807">
    <w:name w:val="Code"/>
    <w:basedOn w:val="1"/>
    <w:uiPriority w:val="0"/>
    <w:pPr>
      <w:widowControl/>
      <w:overflowPunct w:val="0"/>
      <w:autoSpaceDE w:val="0"/>
      <w:autoSpaceDN w:val="0"/>
      <w:adjustRightInd w:val="0"/>
      <w:spacing w:line="240" w:lineRule="auto"/>
      <w:ind w:firstLine="0" w:firstLineChars="0"/>
      <w:jc w:val="both"/>
      <w:textAlignment w:val="baseline"/>
    </w:pPr>
    <w:rPr>
      <w:rFonts w:ascii="Courier New" w:hAnsi="Courier New"/>
      <w:kern w:val="0"/>
      <w:sz w:val="20"/>
      <w:szCs w:val="20"/>
      <w:lang w:eastAsia="fr-FR"/>
    </w:rPr>
  </w:style>
  <w:style w:type="paragraph" w:customStyle="1" w:styleId="808">
    <w:name w:val="样式 标题 3 + 左侧:  0 厘米 悬挂缩进: 7.2 字符 段前: 1 磅 段后: 1 磅"/>
    <w:basedOn w:val="1"/>
    <w:uiPriority w:val="0"/>
    <w:pPr>
      <w:tabs>
        <w:tab w:val="left" w:pos="720"/>
      </w:tabs>
      <w:spacing w:line="240" w:lineRule="auto"/>
      <w:ind w:left="720" w:hanging="720" w:firstLineChars="0"/>
      <w:jc w:val="both"/>
    </w:pPr>
    <w:rPr>
      <w:sz w:val="21"/>
    </w:rPr>
  </w:style>
  <w:style w:type="paragraph" w:customStyle="1" w:styleId="809">
    <w:name w:val="NormalDessin"/>
    <w:basedOn w:val="1"/>
    <w:uiPriority w:val="0"/>
    <w:pPr>
      <w:widowControl/>
      <w:overflowPunct w:val="0"/>
      <w:autoSpaceDE w:val="0"/>
      <w:autoSpaceDN w:val="0"/>
      <w:adjustRightInd w:val="0"/>
      <w:spacing w:line="240" w:lineRule="auto"/>
      <w:ind w:firstLine="0" w:firstLineChars="0"/>
      <w:jc w:val="center"/>
      <w:textAlignment w:val="baseline"/>
    </w:pPr>
    <w:rPr>
      <w:rFonts w:ascii="Tahoma" w:hAnsi="Tahoma"/>
      <w:kern w:val="0"/>
      <w:sz w:val="20"/>
      <w:szCs w:val="20"/>
      <w:lang w:val="en-GB" w:eastAsia="fr-FR"/>
    </w:rPr>
  </w:style>
  <w:style w:type="paragraph" w:customStyle="1" w:styleId="810">
    <w:name w:val="样式 标题 1 + 左 左侧:  0 厘米 悬挂缩进: 4.32 字符 段前: 12 磅 段后: 12 磅 行距: 固..."/>
    <w:basedOn w:val="1"/>
    <w:uiPriority w:val="0"/>
    <w:pPr>
      <w:tabs>
        <w:tab w:val="left" w:pos="1290"/>
      </w:tabs>
      <w:spacing w:line="240" w:lineRule="auto"/>
      <w:ind w:left="1290" w:hanging="1290" w:firstLineChars="0"/>
      <w:jc w:val="both"/>
    </w:pPr>
    <w:rPr>
      <w:sz w:val="21"/>
    </w:rPr>
  </w:style>
  <w:style w:type="paragraph" w:customStyle="1" w:styleId="811">
    <w:name w:val="Source"/>
    <w:basedOn w:val="1"/>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line="240" w:lineRule="auto"/>
      <w:ind w:firstLine="0" w:firstLineChars="0"/>
      <w:jc w:val="both"/>
      <w:textAlignment w:val="baseline"/>
    </w:pPr>
    <w:rPr>
      <w:rFonts w:ascii="Courier New" w:hAnsi="Courier New"/>
      <w:kern w:val="0"/>
      <w:sz w:val="20"/>
      <w:szCs w:val="20"/>
    </w:rPr>
  </w:style>
  <w:style w:type="paragraph" w:customStyle="1" w:styleId="812">
    <w:name w:val="TitreDoc"/>
    <w:basedOn w:val="1"/>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line="240" w:lineRule="auto"/>
      <w:ind w:left="2268" w:right="2268" w:firstLine="0" w:firstLineChars="0"/>
      <w:jc w:val="center"/>
      <w:textAlignment w:val="baseline"/>
    </w:pPr>
    <w:rPr>
      <w:rFonts w:ascii="Tahoma" w:hAnsi="Tahoma"/>
      <w:b/>
      <w:kern w:val="0"/>
      <w:sz w:val="50"/>
      <w:szCs w:val="20"/>
      <w:lang w:val="en-GB" w:eastAsia="fr-FR"/>
    </w:rPr>
  </w:style>
  <w:style w:type="paragraph" w:customStyle="1" w:styleId="813">
    <w:name w:val="SOURCE"/>
    <w:basedOn w:val="438"/>
    <w:uiPriority w:val="0"/>
    <w:pPr>
      <w:pBdr>
        <w:top w:val="single" w:color="auto" w:sz="6" w:space="1"/>
        <w:left w:val="single" w:color="auto" w:sz="6" w:space="1"/>
        <w:bottom w:val="single" w:color="auto" w:sz="6" w:space="1"/>
        <w:right w:val="single" w:color="auto" w:sz="6" w:space="1"/>
      </w:pBdr>
      <w:spacing w:before="120" w:after="120" w:line="240" w:lineRule="auto"/>
      <w:textAlignment w:val="baseline"/>
    </w:pPr>
    <w:rPr>
      <w:rFonts w:ascii="Courier New" w:hAnsi="Courier New"/>
    </w:rPr>
  </w:style>
  <w:style w:type="paragraph" w:customStyle="1" w:styleId="814">
    <w:name w:val="Table Header"/>
    <w:basedOn w:val="438"/>
    <w:uiPriority w:val="0"/>
    <w:pPr>
      <w:spacing w:line="240" w:lineRule="auto"/>
      <w:textAlignment w:val="baseline"/>
    </w:pPr>
    <w:rPr>
      <w:b/>
      <w:color w:val="FFFFFF"/>
      <w:lang w:val="en-US"/>
    </w:rPr>
  </w:style>
  <w:style w:type="paragraph" w:customStyle="1" w:styleId="815">
    <w:name w:val="Figure"/>
    <w:basedOn w:val="1"/>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line="240" w:lineRule="auto"/>
      <w:ind w:firstLine="0" w:firstLineChars="0"/>
      <w:jc w:val="center"/>
      <w:textAlignment w:val="baseline"/>
    </w:pPr>
    <w:rPr>
      <w:rFonts w:ascii="Tahoma" w:hAnsi="Tahoma"/>
      <w:kern w:val="0"/>
      <w:sz w:val="21"/>
      <w:szCs w:val="20"/>
      <w:lang w:val="en-GB" w:eastAsia="fr-FR"/>
    </w:rPr>
  </w:style>
  <w:style w:type="paragraph" w:customStyle="1" w:styleId="816">
    <w:name w:val="表格无缩进999"/>
    <w:basedOn w:val="1"/>
    <w:link w:val="817"/>
    <w:qFormat/>
    <w:uiPriority w:val="0"/>
    <w:pPr>
      <w:tabs>
        <w:tab w:val="left" w:pos="990"/>
      </w:tabs>
      <w:ind w:firstLine="480"/>
      <w:jc w:val="center"/>
    </w:pPr>
  </w:style>
  <w:style w:type="character" w:customStyle="1" w:styleId="817">
    <w:name w:val="表格无缩进999 字符"/>
    <w:basedOn w:val="211"/>
    <w:link w:val="816"/>
    <w:uiPriority w:val="0"/>
    <w:rPr>
      <w:kern w:val="2"/>
      <w:sz w:val="24"/>
      <w:szCs w:val="22"/>
    </w:rPr>
  </w:style>
  <w:style w:type="paragraph" w:customStyle="1" w:styleId="818">
    <w:name w:val="Style l标题3 + Before:  0.5 line After:  0.5 line"/>
    <w:basedOn w:val="1"/>
    <w:qFormat/>
    <w:uiPriority w:val="0"/>
    <w:pPr>
      <w:keepNext/>
      <w:widowControl/>
      <w:spacing w:beforeLines="50" w:afterLines="50"/>
      <w:ind w:left="720" w:hanging="720" w:firstLineChars="0"/>
      <w:outlineLvl w:val="2"/>
    </w:pPr>
    <w:rPr>
      <w:rFonts w:ascii="Times New Roman" w:hAnsi="Times New Roman" w:cs="宋体"/>
      <w:b/>
      <w:bCs/>
      <w:sz w:val="30"/>
      <w:szCs w:val="20"/>
    </w:rPr>
  </w:style>
  <w:style w:type="paragraph" w:customStyle="1" w:styleId="819">
    <w:name w:val="ZH标题居中"/>
    <w:basedOn w:val="1"/>
    <w:qFormat/>
    <w:uiPriority w:val="0"/>
    <w:pPr>
      <w:ind w:firstLine="0" w:firstLineChars="0"/>
      <w:jc w:val="center"/>
    </w:pPr>
    <w:rPr>
      <w:rFonts w:ascii="宋体" w:hAnsi="宋体" w:cs="宋体"/>
      <w:b/>
      <w:bCs/>
      <w:color w:val="000000"/>
      <w:sz w:val="28"/>
      <w:szCs w:val="28"/>
    </w:rPr>
  </w:style>
  <w:style w:type="paragraph" w:customStyle="1" w:styleId="820">
    <w:name w:val="ZH代码"/>
    <w:basedOn w:val="1"/>
    <w:qFormat/>
    <w:uiPriority w:val="0"/>
    <w:pPr>
      <w:spacing w:line="240" w:lineRule="auto"/>
      <w:ind w:firstLine="0" w:firstLineChars="0"/>
    </w:pPr>
    <w:rPr>
      <w:sz w:val="21"/>
      <w:szCs w:val="21"/>
    </w:rPr>
  </w:style>
  <w:style w:type="table" w:customStyle="1" w:styleId="821">
    <w:name w:val="TableGrid"/>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7B72-945D-48C2-A9A8-01342FE1CCC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2471</Words>
  <Characters>2546</Characters>
  <Lines>20</Lines>
  <Paragraphs>5</Paragraphs>
  <TotalTime>17</TotalTime>
  <ScaleCrop>false</ScaleCrop>
  <LinksUpToDate>false</LinksUpToDate>
  <CharactersWithSpaces>2552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2025-05-22T07:45:00Z</dcterms:created>
  <dc:creator>Rain</dc:creator>
  <cp:lastModifiedBy>小讨喜</cp:lastModifiedBy>
  <cp:lastPrinted>2023-02-06T01:41:00Z</cp:lastPrinted>
  <dcterms:modified xsi:type="dcterms:W3CDTF">2025-07-17T09:14:09Z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4D3F5454C2AD41A9B77D7A4329825237</vt:lpwstr>
  </property>
  <property fmtid="{D5CDD505-2E9C-101B-9397-08002B2CF9AE}" pid="4" name="KSOTemplateDocerSaveRecord">
    <vt:lpwstr>eyJoZGlkIjoiMmU0ZDk4NmQxYjVmZWQxYzk4MjA3OThmMjdhYjM1MTIiLCJ1c2VySWQiOiIyNTQ2Mjc5MjQifQ==</vt:lpwstr>
  </property>
</Properties>
</file>